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DC" w:rsidRPr="006C07F1" w:rsidRDefault="00FA2ADC" w:rsidP="00FA2ADC">
      <w:pPr>
        <w:widowControl/>
        <w:jc w:val="right"/>
        <w:rPr>
          <w:rFonts w:ascii="Arial" w:eastAsia="Times New Roman" w:hAnsi="Arial" w:cs="Arial"/>
          <w:snapToGrid/>
          <w:lang w:eastAsia="ru-RU"/>
        </w:rPr>
      </w:pPr>
      <w:bookmarkStart w:id="0" w:name="_GoBack"/>
      <w:bookmarkEnd w:id="0"/>
    </w:p>
    <w:p w:rsidR="00FA2ADC" w:rsidRPr="006C07F1" w:rsidRDefault="00FA2ADC" w:rsidP="00FA2ADC">
      <w:pPr>
        <w:widowControl/>
        <w:jc w:val="center"/>
        <w:rPr>
          <w:rFonts w:ascii="Arial" w:eastAsia="Times New Roman" w:hAnsi="Arial" w:cs="Arial"/>
          <w:snapToGrid/>
          <w:lang w:eastAsia="ru-RU"/>
        </w:rPr>
      </w:pPr>
      <w:r w:rsidRPr="006C07F1">
        <w:rPr>
          <w:rFonts w:ascii="Arial" w:eastAsia="Times New Roman" w:hAnsi="Arial" w:cs="Arial"/>
          <w:snapToGrid/>
          <w:lang w:eastAsia="ru-RU"/>
        </w:rPr>
        <w:t>WMO SEA-ICE NOMENCLATURE</w:t>
      </w:r>
    </w:p>
    <w:p w:rsidR="00FA2ADC" w:rsidRPr="006C07F1" w:rsidRDefault="00FA2ADC" w:rsidP="00FA2ADC">
      <w:pPr>
        <w:tabs>
          <w:tab w:val="left" w:pos="1530"/>
          <w:tab w:val="left" w:pos="1980"/>
        </w:tabs>
        <w:ind w:left="1980" w:hanging="1980"/>
        <w:jc w:val="center"/>
        <w:rPr>
          <w:rFonts w:ascii="Arial" w:eastAsia="Times New Roman" w:hAnsi="Arial" w:cs="Arial"/>
          <w:snapToGrid/>
          <w:lang w:eastAsia="ru-RU"/>
        </w:rPr>
      </w:pPr>
      <w:r w:rsidRPr="006C07F1">
        <w:rPr>
          <w:rFonts w:ascii="Arial" w:eastAsia="Times New Roman" w:hAnsi="Arial" w:cs="Arial"/>
          <w:snapToGrid/>
          <w:lang w:eastAsia="ru-RU"/>
        </w:rPr>
        <w:t>TERMINOLOGY - VOLUME I</w:t>
      </w:r>
    </w:p>
    <w:p w:rsidR="00FA2ADC" w:rsidRPr="006C07F1" w:rsidRDefault="00FA2ADC" w:rsidP="00FA2ADC">
      <w:pPr>
        <w:tabs>
          <w:tab w:val="left" w:pos="1530"/>
          <w:tab w:val="left" w:pos="1980"/>
        </w:tabs>
        <w:ind w:left="1980" w:hanging="1980"/>
        <w:jc w:val="center"/>
        <w:rPr>
          <w:rFonts w:ascii="Arial" w:eastAsia="Times New Roman" w:hAnsi="Arial" w:cs="Arial"/>
          <w:snapToGrid/>
          <w:lang w:eastAsia="ru-RU"/>
        </w:rPr>
      </w:pPr>
    </w:p>
    <w:p w:rsidR="00FA2ADC" w:rsidRPr="006C07F1" w:rsidRDefault="00FA2ADC" w:rsidP="00FA2ADC">
      <w:pPr>
        <w:tabs>
          <w:tab w:val="left" w:pos="1530"/>
          <w:tab w:val="left" w:pos="1980"/>
        </w:tabs>
        <w:ind w:left="1980" w:hanging="1980"/>
        <w:jc w:val="center"/>
        <w:rPr>
          <w:rFonts w:ascii="Arial" w:eastAsia="Times New Roman" w:hAnsi="Arial" w:cs="Arial"/>
          <w:snapToGrid/>
          <w:lang w:eastAsia="ru-RU"/>
        </w:rPr>
      </w:pPr>
      <w:r w:rsidRPr="006C07F1">
        <w:rPr>
          <w:rFonts w:ascii="Arial" w:eastAsia="Times New Roman" w:hAnsi="Arial" w:cs="Arial"/>
          <w:snapToGrid/>
          <w:lang w:eastAsia="ru-RU"/>
        </w:rPr>
        <w:t>WMO/OMM/</w:t>
      </w:r>
      <w:r w:rsidRPr="006C07F1">
        <w:rPr>
          <w:rFonts w:ascii="Arial" w:eastAsia="Times New Roman" w:hAnsi="Arial" w:cs="Arial"/>
          <w:snapToGrid/>
          <w:lang w:val="ru-RU" w:eastAsia="ru-RU"/>
        </w:rPr>
        <w:t>ВМО</w:t>
      </w:r>
      <w:r w:rsidRPr="006C07F1">
        <w:rPr>
          <w:rFonts w:ascii="Arial" w:eastAsia="Times New Roman" w:hAnsi="Arial" w:cs="Arial"/>
          <w:snapToGrid/>
          <w:lang w:eastAsia="ru-RU"/>
        </w:rPr>
        <w:t xml:space="preserve"> - No.259 • Edition 1970 – 2014</w:t>
      </w:r>
    </w:p>
    <w:p w:rsidR="00FA2ADC" w:rsidRDefault="00FA2ADC" w:rsidP="00FA2ADC">
      <w:pPr>
        <w:tabs>
          <w:tab w:val="left" w:pos="1530"/>
          <w:tab w:val="left" w:pos="1980"/>
        </w:tabs>
        <w:ind w:left="1980" w:hanging="1980"/>
        <w:jc w:val="center"/>
        <w:rPr>
          <w:rFonts w:ascii="Arial" w:eastAsia="Times New Roman" w:hAnsi="Arial" w:cs="Arial"/>
          <w:snapToGrid/>
          <w:lang w:eastAsia="ru-RU"/>
        </w:rPr>
      </w:pPr>
      <w:r w:rsidRPr="006C07F1">
        <w:rPr>
          <w:rFonts w:ascii="Arial" w:eastAsia="Times New Roman" w:hAnsi="Arial" w:cs="Arial"/>
          <w:snapToGrid/>
          <w:lang w:eastAsia="ru-RU"/>
        </w:rPr>
        <w:t>Linguistic equivalents</w:t>
      </w:r>
    </w:p>
    <w:p w:rsidR="00F72B46" w:rsidRDefault="00F72B46" w:rsidP="00F72B46">
      <w:pPr>
        <w:tabs>
          <w:tab w:val="left" w:pos="1530"/>
          <w:tab w:val="left" w:pos="1980"/>
        </w:tabs>
        <w:ind w:left="1980" w:hanging="1980"/>
        <w:rPr>
          <w:rFonts w:ascii="Arial" w:eastAsia="Times New Roman" w:hAnsi="Arial" w:cs="Arial"/>
          <w:snapToGrid/>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
        <w:gridCol w:w="2544"/>
        <w:gridCol w:w="2981"/>
        <w:gridCol w:w="3386"/>
        <w:gridCol w:w="3105"/>
      </w:tblGrid>
      <w:tr w:rsidR="00F72B46" w:rsidRPr="006C07F1" w:rsidTr="006705BD">
        <w:trPr>
          <w:tblCellSpacing w:w="15" w:type="dxa"/>
        </w:trPr>
        <w:tc>
          <w:tcPr>
            <w:tcW w:w="0" w:type="auto"/>
            <w:vAlign w:val="center"/>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b/>
                <w:bCs/>
                <w:snapToGrid/>
                <w:sz w:val="20"/>
                <w:szCs w:val="20"/>
                <w:lang w:val="ru-RU" w:eastAsia="ru-RU"/>
              </w:rPr>
              <w:t>Item No.</w:t>
            </w:r>
          </w:p>
        </w:tc>
        <w:tc>
          <w:tcPr>
            <w:tcW w:w="0" w:type="auto"/>
            <w:vAlign w:val="center"/>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b/>
                <w:bCs/>
                <w:snapToGrid/>
                <w:sz w:val="20"/>
                <w:szCs w:val="20"/>
                <w:lang w:val="ru-RU" w:eastAsia="ru-RU"/>
              </w:rPr>
              <w:t>English</w:t>
            </w:r>
          </w:p>
        </w:tc>
        <w:tc>
          <w:tcPr>
            <w:tcW w:w="0" w:type="auto"/>
            <w:vAlign w:val="center"/>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b/>
                <w:bCs/>
                <w:snapToGrid/>
                <w:sz w:val="20"/>
                <w:szCs w:val="20"/>
                <w:lang w:val="ru-RU" w:eastAsia="ru-RU"/>
              </w:rPr>
              <w:t>French</w:t>
            </w:r>
          </w:p>
        </w:tc>
        <w:tc>
          <w:tcPr>
            <w:tcW w:w="0" w:type="auto"/>
            <w:vAlign w:val="center"/>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b/>
                <w:bCs/>
                <w:snapToGrid/>
                <w:sz w:val="20"/>
                <w:szCs w:val="20"/>
                <w:lang w:val="ru-RU" w:eastAsia="ru-RU"/>
              </w:rPr>
              <w:t>Russian</w:t>
            </w:r>
          </w:p>
        </w:tc>
        <w:tc>
          <w:tcPr>
            <w:tcW w:w="0" w:type="auto"/>
            <w:vAlign w:val="center"/>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b/>
                <w:bCs/>
                <w:snapToGrid/>
                <w:sz w:val="20"/>
                <w:szCs w:val="20"/>
                <w:lang w:val="ru-RU" w:eastAsia="ru-RU"/>
              </w:rPr>
              <w:t>Spanish</w:t>
            </w:r>
          </w:p>
        </w:tc>
      </w:tr>
      <w:tr w:rsidR="00F72B46" w:rsidRPr="006C07F1" w:rsidTr="006705BD">
        <w:trPr>
          <w:tblCellSpacing w:w="15" w:type="dxa"/>
        </w:trPr>
        <w:tc>
          <w:tcPr>
            <w:tcW w:w="0" w:type="auto"/>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b/>
                <w:bCs/>
                <w:snapToGrid/>
                <w:sz w:val="20"/>
                <w:szCs w:val="20"/>
                <w:lang w:val="ru-RU" w:eastAsia="ru-RU"/>
              </w:rPr>
              <w:t>1</w:t>
            </w:r>
          </w:p>
        </w:tc>
        <w:tc>
          <w:tcPr>
            <w:tcW w:w="0" w:type="auto"/>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b/>
                <w:bCs/>
                <w:snapToGrid/>
                <w:sz w:val="20"/>
                <w:szCs w:val="20"/>
                <w:lang w:eastAsia="ru-RU"/>
              </w:rPr>
              <w:t>Floating ice</w:t>
            </w:r>
            <w:r w:rsidRPr="006C07F1">
              <w:rPr>
                <w:rFonts w:ascii="Arial" w:eastAsia="Times New Roman" w:hAnsi="Arial" w:cs="Arial"/>
                <w:snapToGrid/>
                <w:sz w:val="20"/>
                <w:szCs w:val="20"/>
                <w:lang w:eastAsia="ru-RU"/>
              </w:rPr>
              <w:t xml:space="preserve">: Any form of ice found floating in water. The principal kinds of floating ice are </w:t>
            </w:r>
            <w:r w:rsidRPr="006C07F1">
              <w:rPr>
                <w:rFonts w:ascii="Arial" w:eastAsia="Times New Roman" w:hAnsi="Arial" w:cs="Arial"/>
                <w:i/>
                <w:iCs/>
                <w:snapToGrid/>
                <w:sz w:val="20"/>
                <w:szCs w:val="20"/>
                <w:lang w:eastAsia="ru-RU"/>
              </w:rPr>
              <w:t>lake ice</w:t>
            </w:r>
            <w:r w:rsidRPr="006C07F1">
              <w:rPr>
                <w:rFonts w:ascii="Arial" w:eastAsia="Times New Roman" w:hAnsi="Arial" w:cs="Arial"/>
                <w:snapToGrid/>
                <w:sz w:val="20"/>
                <w:szCs w:val="20"/>
                <w:lang w:eastAsia="ru-RU"/>
              </w:rPr>
              <w:t xml:space="preserve">, </w:t>
            </w:r>
            <w:r w:rsidRPr="006C07F1">
              <w:rPr>
                <w:rFonts w:ascii="Arial" w:eastAsia="Times New Roman" w:hAnsi="Arial" w:cs="Arial"/>
                <w:i/>
                <w:iCs/>
                <w:snapToGrid/>
                <w:sz w:val="20"/>
                <w:szCs w:val="20"/>
                <w:lang w:eastAsia="ru-RU"/>
              </w:rPr>
              <w:t>river ice</w:t>
            </w:r>
            <w:r w:rsidRPr="006C07F1">
              <w:rPr>
                <w:rFonts w:ascii="Arial" w:eastAsia="Times New Roman" w:hAnsi="Arial" w:cs="Arial"/>
                <w:snapToGrid/>
                <w:sz w:val="20"/>
                <w:szCs w:val="20"/>
                <w:lang w:eastAsia="ru-RU"/>
              </w:rPr>
              <w:t xml:space="preserve">, and </w:t>
            </w:r>
            <w:r w:rsidRPr="006C07F1">
              <w:rPr>
                <w:rFonts w:ascii="Arial" w:eastAsia="Times New Roman" w:hAnsi="Arial" w:cs="Arial"/>
                <w:i/>
                <w:iCs/>
                <w:snapToGrid/>
                <w:sz w:val="20"/>
                <w:szCs w:val="20"/>
                <w:lang w:eastAsia="ru-RU"/>
              </w:rPr>
              <w:t>sea ice</w:t>
            </w:r>
            <w:r w:rsidRPr="006C07F1">
              <w:rPr>
                <w:rFonts w:ascii="Arial" w:eastAsia="Times New Roman" w:hAnsi="Arial" w:cs="Arial"/>
                <w:snapToGrid/>
                <w:sz w:val="20"/>
                <w:szCs w:val="20"/>
                <w:lang w:eastAsia="ru-RU"/>
              </w:rPr>
              <w:t xml:space="preserve"> which form by the freezing of water at the surface, and </w:t>
            </w:r>
            <w:r w:rsidRPr="006C07F1">
              <w:rPr>
                <w:rFonts w:ascii="Arial" w:eastAsia="Times New Roman" w:hAnsi="Arial" w:cs="Arial"/>
                <w:i/>
                <w:iCs/>
                <w:snapToGrid/>
                <w:sz w:val="20"/>
                <w:szCs w:val="20"/>
                <w:lang w:eastAsia="ru-RU"/>
              </w:rPr>
              <w:t>glacier ice</w:t>
            </w:r>
            <w:r w:rsidRPr="006C07F1">
              <w:rPr>
                <w:rFonts w:ascii="Arial" w:eastAsia="Times New Roman" w:hAnsi="Arial" w:cs="Arial"/>
                <w:snapToGrid/>
                <w:sz w:val="20"/>
                <w:szCs w:val="20"/>
                <w:lang w:eastAsia="ru-RU"/>
              </w:rPr>
              <w:t xml:space="preserve"> (</w:t>
            </w:r>
            <w:r w:rsidRPr="006C07F1">
              <w:rPr>
                <w:rFonts w:ascii="Arial" w:eastAsia="Times New Roman" w:hAnsi="Arial" w:cs="Arial"/>
                <w:i/>
                <w:iCs/>
                <w:snapToGrid/>
                <w:sz w:val="20"/>
                <w:szCs w:val="20"/>
                <w:lang w:eastAsia="ru-RU"/>
              </w:rPr>
              <w:t>ice of land origin</w:t>
            </w:r>
            <w:r w:rsidRPr="006C07F1">
              <w:rPr>
                <w:rFonts w:ascii="Arial" w:eastAsia="Times New Roman" w:hAnsi="Arial" w:cs="Arial"/>
                <w:snapToGrid/>
                <w:sz w:val="20"/>
                <w:szCs w:val="20"/>
                <w:lang w:eastAsia="ru-RU"/>
              </w:rPr>
              <w:t xml:space="preserve">) formed on land or in an </w:t>
            </w:r>
            <w:r w:rsidRPr="006C07F1">
              <w:rPr>
                <w:rFonts w:ascii="Arial" w:eastAsia="Times New Roman" w:hAnsi="Arial" w:cs="Arial"/>
                <w:i/>
                <w:iCs/>
                <w:snapToGrid/>
                <w:sz w:val="20"/>
                <w:szCs w:val="20"/>
                <w:lang w:eastAsia="ru-RU"/>
              </w:rPr>
              <w:t>ice shelf</w:t>
            </w:r>
            <w:r w:rsidRPr="006C07F1">
              <w:rPr>
                <w:rFonts w:ascii="Arial" w:eastAsia="Times New Roman" w:hAnsi="Arial" w:cs="Arial"/>
                <w:snapToGrid/>
                <w:sz w:val="20"/>
                <w:szCs w:val="20"/>
                <w:lang w:eastAsia="ru-RU"/>
              </w:rPr>
              <w:t xml:space="preserve">. </w:t>
            </w:r>
            <w:r w:rsidRPr="006C07F1">
              <w:rPr>
                <w:rFonts w:ascii="Arial" w:eastAsia="Times New Roman" w:hAnsi="Arial" w:cs="Arial"/>
                <w:snapToGrid/>
                <w:sz w:val="20"/>
                <w:szCs w:val="20"/>
                <w:lang w:val="ru-RU" w:eastAsia="ru-RU"/>
              </w:rPr>
              <w:t>The concept includes ice that is stranded or grounded.</w:t>
            </w:r>
          </w:p>
        </w:tc>
        <w:tc>
          <w:tcPr>
            <w:tcW w:w="0" w:type="auto"/>
            <w:hideMark/>
          </w:tcPr>
          <w:p w:rsidR="00F72B46" w:rsidRPr="006C07F1" w:rsidRDefault="00F72B46" w:rsidP="006705BD">
            <w:pPr>
              <w:widowControl/>
              <w:rPr>
                <w:rFonts w:ascii="Arial" w:eastAsia="Times New Roman" w:hAnsi="Arial" w:cs="Arial"/>
                <w:snapToGrid/>
                <w:sz w:val="20"/>
                <w:szCs w:val="20"/>
                <w:lang w:eastAsia="ru-RU"/>
              </w:rPr>
            </w:pPr>
            <w:r w:rsidRPr="006C07F1">
              <w:rPr>
                <w:rFonts w:ascii="Arial" w:eastAsia="Times New Roman" w:hAnsi="Arial" w:cs="Arial"/>
                <w:b/>
                <w:bCs/>
                <w:snapToGrid/>
                <w:sz w:val="20"/>
                <w:szCs w:val="20"/>
                <w:lang w:eastAsia="ru-RU"/>
              </w:rPr>
              <w:t>Glace flottante</w:t>
            </w:r>
            <w:r w:rsidRPr="006C07F1">
              <w:rPr>
                <w:rFonts w:ascii="Arial" w:eastAsia="Times New Roman" w:hAnsi="Arial" w:cs="Arial"/>
                <w:snapToGrid/>
                <w:sz w:val="20"/>
                <w:szCs w:val="20"/>
                <w:lang w:eastAsia="ru-RU"/>
              </w:rPr>
              <w:t xml:space="preserve">: Toute glace flottant dans l'eau. Les principales sortes de </w:t>
            </w:r>
            <w:r w:rsidRPr="006C07F1">
              <w:rPr>
                <w:rFonts w:ascii="Arial" w:eastAsia="Times New Roman" w:hAnsi="Arial" w:cs="Arial"/>
                <w:i/>
                <w:iCs/>
                <w:snapToGrid/>
                <w:sz w:val="20"/>
                <w:szCs w:val="20"/>
                <w:lang w:eastAsia="ru-RU"/>
              </w:rPr>
              <w:t>glace flottante</w:t>
            </w:r>
            <w:r w:rsidRPr="006C07F1">
              <w:rPr>
                <w:rFonts w:ascii="Arial" w:eastAsia="Times New Roman" w:hAnsi="Arial" w:cs="Arial"/>
                <w:snapToGrid/>
                <w:sz w:val="20"/>
                <w:szCs w:val="20"/>
                <w:lang w:eastAsia="ru-RU"/>
              </w:rPr>
              <w:t xml:space="preserve"> sont la </w:t>
            </w:r>
            <w:r w:rsidRPr="006C07F1">
              <w:rPr>
                <w:rFonts w:ascii="Arial" w:eastAsia="Times New Roman" w:hAnsi="Arial" w:cs="Arial"/>
                <w:i/>
                <w:iCs/>
                <w:snapToGrid/>
                <w:sz w:val="20"/>
                <w:szCs w:val="20"/>
                <w:lang w:eastAsia="ru-RU"/>
              </w:rPr>
              <w:t>glace de lac</w:t>
            </w:r>
            <w:r w:rsidRPr="006C07F1">
              <w:rPr>
                <w:rFonts w:ascii="Arial" w:eastAsia="Times New Roman" w:hAnsi="Arial" w:cs="Arial"/>
                <w:snapToGrid/>
                <w:sz w:val="20"/>
                <w:szCs w:val="20"/>
                <w:lang w:eastAsia="ru-RU"/>
              </w:rPr>
              <w:t xml:space="preserve">, la </w:t>
            </w:r>
            <w:r w:rsidRPr="006C07F1">
              <w:rPr>
                <w:rFonts w:ascii="Arial" w:eastAsia="Times New Roman" w:hAnsi="Arial" w:cs="Arial"/>
                <w:i/>
                <w:iCs/>
                <w:snapToGrid/>
                <w:sz w:val="20"/>
                <w:szCs w:val="20"/>
                <w:lang w:eastAsia="ru-RU"/>
              </w:rPr>
              <w:t>glace de rivière</w:t>
            </w:r>
            <w:r w:rsidRPr="006C07F1">
              <w:rPr>
                <w:rFonts w:ascii="Arial" w:eastAsia="Times New Roman" w:hAnsi="Arial" w:cs="Arial"/>
                <w:snapToGrid/>
                <w:sz w:val="20"/>
                <w:szCs w:val="20"/>
                <w:lang w:eastAsia="ru-RU"/>
              </w:rPr>
              <w:t xml:space="preserve">, la </w:t>
            </w:r>
            <w:r w:rsidRPr="006C07F1">
              <w:rPr>
                <w:rFonts w:ascii="Arial" w:eastAsia="Times New Roman" w:hAnsi="Arial" w:cs="Arial"/>
                <w:i/>
                <w:iCs/>
                <w:snapToGrid/>
                <w:sz w:val="20"/>
                <w:szCs w:val="20"/>
                <w:lang w:eastAsia="ru-RU"/>
              </w:rPr>
              <w:t>glace de mer</w:t>
            </w:r>
            <w:r w:rsidRPr="006C07F1">
              <w:rPr>
                <w:rFonts w:ascii="Arial" w:eastAsia="Times New Roman" w:hAnsi="Arial" w:cs="Arial"/>
                <w:snapToGrid/>
                <w:sz w:val="20"/>
                <w:szCs w:val="20"/>
                <w:lang w:eastAsia="ru-RU"/>
              </w:rPr>
              <w:t xml:space="preserve"> qui se forme par congélation de l'eau de mer en surface, et la </w:t>
            </w:r>
            <w:r w:rsidRPr="006C07F1">
              <w:rPr>
                <w:rFonts w:ascii="Arial" w:eastAsia="Times New Roman" w:hAnsi="Arial" w:cs="Arial"/>
                <w:i/>
                <w:iCs/>
                <w:snapToGrid/>
                <w:sz w:val="20"/>
                <w:szCs w:val="20"/>
                <w:lang w:eastAsia="ru-RU"/>
              </w:rPr>
              <w:t>glace de glacier</w:t>
            </w:r>
            <w:r w:rsidRPr="006C07F1">
              <w:rPr>
                <w:rFonts w:ascii="Arial" w:eastAsia="Times New Roman" w:hAnsi="Arial" w:cs="Arial"/>
                <w:snapToGrid/>
                <w:sz w:val="20"/>
                <w:szCs w:val="20"/>
                <w:lang w:eastAsia="ru-RU"/>
              </w:rPr>
              <w:t xml:space="preserve"> (</w:t>
            </w:r>
            <w:r w:rsidRPr="006C07F1">
              <w:rPr>
                <w:rFonts w:ascii="Arial" w:eastAsia="Times New Roman" w:hAnsi="Arial" w:cs="Arial"/>
                <w:i/>
                <w:iCs/>
                <w:snapToGrid/>
                <w:sz w:val="20"/>
                <w:szCs w:val="20"/>
                <w:lang w:eastAsia="ru-RU"/>
              </w:rPr>
              <w:t>glace d'origine terrestre</w:t>
            </w:r>
            <w:r w:rsidRPr="006C07F1">
              <w:rPr>
                <w:rFonts w:ascii="Arial" w:eastAsia="Times New Roman" w:hAnsi="Arial" w:cs="Arial"/>
                <w:snapToGrid/>
                <w:sz w:val="20"/>
                <w:szCs w:val="20"/>
                <w:lang w:eastAsia="ru-RU"/>
              </w:rPr>
              <w:t xml:space="preserve">) formée sur la terre ferme ou provenant d'un </w:t>
            </w:r>
            <w:r w:rsidRPr="006C07F1">
              <w:rPr>
                <w:rFonts w:ascii="Arial" w:eastAsia="Times New Roman" w:hAnsi="Arial" w:cs="Arial"/>
                <w:i/>
                <w:iCs/>
                <w:snapToGrid/>
                <w:sz w:val="20"/>
                <w:szCs w:val="20"/>
                <w:lang w:eastAsia="ru-RU"/>
              </w:rPr>
              <w:t>plateau de glace</w:t>
            </w:r>
            <w:r w:rsidRPr="006C07F1">
              <w:rPr>
                <w:rFonts w:ascii="Arial" w:eastAsia="Times New Roman" w:hAnsi="Arial" w:cs="Arial"/>
                <w:snapToGrid/>
                <w:sz w:val="20"/>
                <w:szCs w:val="20"/>
                <w:lang w:eastAsia="ru-RU"/>
              </w:rPr>
              <w:t xml:space="preserve">. Ce concept comprend aussi la </w:t>
            </w:r>
            <w:r w:rsidRPr="006C07F1">
              <w:rPr>
                <w:rFonts w:ascii="Arial" w:eastAsia="Times New Roman" w:hAnsi="Arial" w:cs="Arial"/>
                <w:i/>
                <w:iCs/>
                <w:snapToGrid/>
                <w:sz w:val="20"/>
                <w:szCs w:val="20"/>
                <w:lang w:eastAsia="ru-RU"/>
              </w:rPr>
              <w:t>glace jetée en côte</w:t>
            </w:r>
            <w:r w:rsidRPr="006C07F1">
              <w:rPr>
                <w:rFonts w:ascii="Arial" w:eastAsia="Times New Roman" w:hAnsi="Arial" w:cs="Arial"/>
                <w:snapToGrid/>
                <w:sz w:val="20"/>
                <w:szCs w:val="20"/>
                <w:lang w:eastAsia="ru-RU"/>
              </w:rPr>
              <w:t xml:space="preserve"> ou </w:t>
            </w:r>
            <w:r w:rsidRPr="006C07F1">
              <w:rPr>
                <w:rFonts w:ascii="Arial" w:eastAsia="Times New Roman" w:hAnsi="Arial" w:cs="Arial"/>
                <w:i/>
                <w:iCs/>
                <w:snapToGrid/>
                <w:sz w:val="20"/>
                <w:szCs w:val="20"/>
                <w:lang w:eastAsia="ru-RU"/>
              </w:rPr>
              <w:t>échouée</w:t>
            </w:r>
            <w:r w:rsidRPr="006C07F1">
              <w:rPr>
                <w:rFonts w:ascii="Arial" w:eastAsia="Times New Roman" w:hAnsi="Arial" w:cs="Arial"/>
                <w:snapToGrid/>
                <w:sz w:val="20"/>
                <w:szCs w:val="20"/>
                <w:lang w:eastAsia="ru-RU"/>
              </w:rPr>
              <w:t>.</w:t>
            </w:r>
          </w:p>
        </w:tc>
        <w:tc>
          <w:tcPr>
            <w:tcW w:w="0" w:type="auto"/>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b/>
                <w:bCs/>
                <w:snapToGrid/>
                <w:sz w:val="20"/>
                <w:szCs w:val="20"/>
                <w:lang w:val="ru-RU" w:eastAsia="ru-RU"/>
              </w:rPr>
              <w:t>Плавучий лед</w:t>
            </w:r>
            <w:r w:rsidRPr="006C07F1">
              <w:rPr>
                <w:rFonts w:ascii="Arial" w:eastAsia="Times New Roman" w:hAnsi="Arial" w:cs="Arial"/>
                <w:snapToGrid/>
                <w:sz w:val="20"/>
                <w:szCs w:val="20"/>
                <w:lang w:val="ru-RU" w:eastAsia="ru-RU"/>
              </w:rPr>
              <w:t xml:space="preserve">: Любая форма льда, плавающего в воде. Основными видами </w:t>
            </w:r>
            <w:r w:rsidRPr="006C07F1">
              <w:rPr>
                <w:rFonts w:ascii="Arial" w:eastAsia="Times New Roman" w:hAnsi="Arial" w:cs="Arial"/>
                <w:i/>
                <w:iCs/>
                <w:snapToGrid/>
                <w:sz w:val="20"/>
                <w:szCs w:val="20"/>
                <w:lang w:val="ru-RU" w:eastAsia="ru-RU"/>
              </w:rPr>
              <w:t>плавучего льда</w:t>
            </w:r>
            <w:r w:rsidRPr="006C07F1">
              <w:rPr>
                <w:rFonts w:ascii="Arial" w:eastAsia="Times New Roman" w:hAnsi="Arial" w:cs="Arial"/>
                <w:snapToGrid/>
                <w:sz w:val="20"/>
                <w:szCs w:val="20"/>
                <w:lang w:val="ru-RU" w:eastAsia="ru-RU"/>
              </w:rPr>
              <w:t xml:space="preserve"> являются:</w:t>
            </w:r>
            <w:r w:rsidRPr="006C07F1">
              <w:rPr>
                <w:rFonts w:ascii="Arial" w:eastAsia="Times New Roman" w:hAnsi="Arial" w:cs="Arial"/>
                <w:i/>
                <w:iCs/>
                <w:snapToGrid/>
                <w:sz w:val="20"/>
                <w:szCs w:val="20"/>
                <w:lang w:val="ru-RU" w:eastAsia="ru-RU"/>
              </w:rPr>
              <w:t xml:space="preserve"> озерный лед</w:t>
            </w:r>
            <w:r w:rsidRPr="006C07F1">
              <w:rPr>
                <w:rFonts w:ascii="Arial" w:eastAsia="Times New Roman" w:hAnsi="Arial" w:cs="Arial"/>
                <w:snapToGrid/>
                <w:sz w:val="20"/>
                <w:szCs w:val="20"/>
                <w:lang w:val="ru-RU" w:eastAsia="ru-RU"/>
              </w:rPr>
              <w:t>,</w:t>
            </w:r>
            <w:r w:rsidRPr="006C07F1">
              <w:rPr>
                <w:rFonts w:ascii="Arial" w:eastAsia="Times New Roman" w:hAnsi="Arial" w:cs="Arial"/>
                <w:i/>
                <w:iCs/>
                <w:snapToGrid/>
                <w:sz w:val="20"/>
                <w:szCs w:val="20"/>
                <w:lang w:val="ru-RU" w:eastAsia="ru-RU"/>
              </w:rPr>
              <w:t xml:space="preserve"> речной лед</w:t>
            </w:r>
            <w:r w:rsidRPr="006C07F1">
              <w:rPr>
                <w:rFonts w:ascii="Arial" w:eastAsia="Times New Roman" w:hAnsi="Arial" w:cs="Arial"/>
                <w:snapToGrid/>
                <w:sz w:val="20"/>
                <w:szCs w:val="20"/>
                <w:lang w:val="ru-RU" w:eastAsia="ru-RU"/>
              </w:rPr>
              <w:t>,</w:t>
            </w:r>
            <w:r w:rsidRPr="006C07F1">
              <w:rPr>
                <w:rFonts w:ascii="Arial" w:eastAsia="Times New Roman" w:hAnsi="Arial" w:cs="Arial"/>
                <w:i/>
                <w:iCs/>
                <w:snapToGrid/>
                <w:sz w:val="20"/>
                <w:szCs w:val="20"/>
                <w:lang w:val="ru-RU" w:eastAsia="ru-RU"/>
              </w:rPr>
              <w:t xml:space="preserve"> морской лед</w:t>
            </w:r>
            <w:r w:rsidRPr="006C07F1">
              <w:rPr>
                <w:rFonts w:ascii="Arial" w:eastAsia="Times New Roman" w:hAnsi="Arial" w:cs="Arial"/>
                <w:snapToGrid/>
                <w:sz w:val="20"/>
                <w:szCs w:val="20"/>
                <w:lang w:val="ru-RU" w:eastAsia="ru-RU"/>
              </w:rPr>
              <w:t xml:space="preserve">, которые образуются вследствие замерзания воды у поверхности, и </w:t>
            </w:r>
            <w:r w:rsidRPr="006C07F1">
              <w:rPr>
                <w:rFonts w:ascii="Arial" w:eastAsia="Times New Roman" w:hAnsi="Arial" w:cs="Arial"/>
                <w:i/>
                <w:iCs/>
                <w:snapToGrid/>
                <w:sz w:val="20"/>
                <w:szCs w:val="20"/>
                <w:lang w:val="ru-RU" w:eastAsia="ru-RU"/>
              </w:rPr>
              <w:t>глетчерный лед</w:t>
            </w:r>
            <w:r w:rsidRPr="006C07F1">
              <w:rPr>
                <w:rFonts w:ascii="Arial" w:eastAsia="Times New Roman" w:hAnsi="Arial" w:cs="Arial"/>
                <w:snapToGrid/>
                <w:sz w:val="20"/>
                <w:szCs w:val="20"/>
                <w:lang w:val="ru-RU" w:eastAsia="ru-RU"/>
              </w:rPr>
              <w:t xml:space="preserve"> (</w:t>
            </w:r>
            <w:r w:rsidRPr="006C07F1">
              <w:rPr>
                <w:rFonts w:ascii="Arial" w:eastAsia="Times New Roman" w:hAnsi="Arial" w:cs="Arial"/>
                <w:i/>
                <w:iCs/>
                <w:snapToGrid/>
                <w:sz w:val="20"/>
                <w:szCs w:val="20"/>
                <w:lang w:val="ru-RU" w:eastAsia="ru-RU"/>
              </w:rPr>
              <w:t>лед материкового происхождения</w:t>
            </w:r>
            <w:r w:rsidRPr="006C07F1">
              <w:rPr>
                <w:rFonts w:ascii="Arial" w:eastAsia="Times New Roman" w:hAnsi="Arial" w:cs="Arial"/>
                <w:snapToGrid/>
                <w:sz w:val="20"/>
                <w:szCs w:val="20"/>
                <w:lang w:val="ru-RU" w:eastAsia="ru-RU"/>
              </w:rPr>
              <w:t>), образующийся на суше или на ледяном шельфе. Это понятие включает и лед, севший на мель.</w:t>
            </w:r>
          </w:p>
        </w:tc>
        <w:tc>
          <w:tcPr>
            <w:tcW w:w="0" w:type="auto"/>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b/>
                <w:bCs/>
                <w:snapToGrid/>
                <w:sz w:val="20"/>
                <w:szCs w:val="20"/>
                <w:lang w:eastAsia="ru-RU"/>
              </w:rPr>
              <w:t>Hielo Flotante</w:t>
            </w:r>
            <w:r w:rsidRPr="006C07F1">
              <w:rPr>
                <w:rFonts w:ascii="Arial" w:eastAsia="Times New Roman" w:hAnsi="Arial" w:cs="Arial"/>
                <w:snapToGrid/>
                <w:sz w:val="20"/>
                <w:szCs w:val="20"/>
                <w:lang w:eastAsia="ru-RU"/>
              </w:rPr>
              <w:t xml:space="preserve">: Cualquier forma de hielo que se encuentra flotando en el agua. Las principales clases de hielo flotante son el </w:t>
            </w:r>
            <w:r w:rsidRPr="006C07F1">
              <w:rPr>
                <w:rFonts w:ascii="Arial" w:eastAsia="Times New Roman" w:hAnsi="Arial" w:cs="Arial"/>
                <w:i/>
                <w:iCs/>
                <w:snapToGrid/>
                <w:sz w:val="20"/>
                <w:szCs w:val="20"/>
                <w:lang w:eastAsia="ru-RU"/>
              </w:rPr>
              <w:t>hielo lacustre</w:t>
            </w:r>
            <w:r w:rsidRPr="006C07F1">
              <w:rPr>
                <w:rFonts w:ascii="Arial" w:eastAsia="Times New Roman" w:hAnsi="Arial" w:cs="Arial"/>
                <w:snapToGrid/>
                <w:sz w:val="20"/>
                <w:szCs w:val="20"/>
                <w:lang w:eastAsia="ru-RU"/>
              </w:rPr>
              <w:t xml:space="preserve">, el </w:t>
            </w:r>
            <w:r w:rsidRPr="006C07F1">
              <w:rPr>
                <w:rFonts w:ascii="Arial" w:eastAsia="Times New Roman" w:hAnsi="Arial" w:cs="Arial"/>
                <w:i/>
                <w:iCs/>
                <w:snapToGrid/>
                <w:sz w:val="20"/>
                <w:szCs w:val="20"/>
                <w:lang w:eastAsia="ru-RU"/>
              </w:rPr>
              <w:t>hielo fluvial</w:t>
            </w:r>
            <w:r w:rsidRPr="006C07F1">
              <w:rPr>
                <w:rFonts w:ascii="Arial" w:eastAsia="Times New Roman" w:hAnsi="Arial" w:cs="Arial"/>
                <w:snapToGrid/>
                <w:sz w:val="20"/>
                <w:szCs w:val="20"/>
                <w:lang w:eastAsia="ru-RU"/>
              </w:rPr>
              <w:t xml:space="preserve"> y el </w:t>
            </w:r>
            <w:r w:rsidRPr="006C07F1">
              <w:rPr>
                <w:rFonts w:ascii="Arial" w:eastAsia="Times New Roman" w:hAnsi="Arial" w:cs="Arial"/>
                <w:i/>
                <w:iCs/>
                <w:snapToGrid/>
                <w:sz w:val="20"/>
                <w:szCs w:val="20"/>
                <w:lang w:eastAsia="ru-RU"/>
              </w:rPr>
              <w:t>hielo marino</w:t>
            </w:r>
            <w:r w:rsidRPr="006C07F1">
              <w:rPr>
                <w:rFonts w:ascii="Arial" w:eastAsia="Times New Roman" w:hAnsi="Arial" w:cs="Arial"/>
                <w:snapToGrid/>
                <w:sz w:val="20"/>
                <w:szCs w:val="20"/>
                <w:lang w:eastAsia="ru-RU"/>
              </w:rPr>
              <w:t xml:space="preserve">, que se forman por la congelación del agua en superficie; y el </w:t>
            </w:r>
            <w:r w:rsidRPr="006C07F1">
              <w:rPr>
                <w:rFonts w:ascii="Arial" w:eastAsia="Times New Roman" w:hAnsi="Arial" w:cs="Arial"/>
                <w:i/>
                <w:iCs/>
                <w:snapToGrid/>
                <w:sz w:val="20"/>
                <w:szCs w:val="20"/>
                <w:lang w:eastAsia="ru-RU"/>
              </w:rPr>
              <w:t>hielo de glaciar (hielo de origen terrestre)</w:t>
            </w:r>
            <w:r w:rsidRPr="006C07F1">
              <w:rPr>
                <w:rFonts w:ascii="Arial" w:eastAsia="Times New Roman" w:hAnsi="Arial" w:cs="Arial"/>
                <w:snapToGrid/>
                <w:sz w:val="20"/>
                <w:szCs w:val="20"/>
                <w:lang w:eastAsia="ru-RU"/>
              </w:rPr>
              <w:t xml:space="preserve"> formado sobre tierra o en </w:t>
            </w:r>
            <w:proofErr w:type="gramStart"/>
            <w:r w:rsidRPr="006C07F1">
              <w:rPr>
                <w:rFonts w:ascii="Arial" w:eastAsia="Times New Roman" w:hAnsi="Arial" w:cs="Arial"/>
                <w:snapToGrid/>
                <w:sz w:val="20"/>
                <w:szCs w:val="20"/>
                <w:lang w:eastAsia="ru-RU"/>
              </w:rPr>
              <w:t>una ,</w:t>
            </w:r>
            <w:proofErr w:type="gramEnd"/>
            <w:r w:rsidRPr="006C07F1">
              <w:rPr>
                <w:rFonts w:ascii="Arial" w:eastAsia="Times New Roman" w:hAnsi="Arial" w:cs="Arial"/>
                <w:snapToGrid/>
                <w:sz w:val="20"/>
                <w:szCs w:val="20"/>
                <w:lang w:eastAsia="ru-RU"/>
              </w:rPr>
              <w:t xml:space="preserve"> </w:t>
            </w:r>
            <w:r w:rsidRPr="006C07F1">
              <w:rPr>
                <w:rFonts w:ascii="Arial" w:eastAsia="Times New Roman" w:hAnsi="Arial" w:cs="Arial"/>
                <w:i/>
                <w:iCs/>
                <w:snapToGrid/>
                <w:sz w:val="20"/>
                <w:szCs w:val="20"/>
                <w:lang w:eastAsia="ru-RU"/>
              </w:rPr>
              <w:t>meseta de hielo</w:t>
            </w:r>
            <w:r w:rsidRPr="006C07F1">
              <w:rPr>
                <w:rFonts w:ascii="Arial" w:eastAsia="Times New Roman" w:hAnsi="Arial" w:cs="Arial"/>
                <w:snapToGrid/>
                <w:sz w:val="20"/>
                <w:szCs w:val="20"/>
                <w:lang w:eastAsia="ru-RU"/>
              </w:rPr>
              <w:t xml:space="preserve">. </w:t>
            </w:r>
            <w:r w:rsidRPr="006C07F1">
              <w:rPr>
                <w:rFonts w:ascii="Arial" w:eastAsia="Times New Roman" w:hAnsi="Arial" w:cs="Arial"/>
                <w:snapToGrid/>
                <w:sz w:val="20"/>
                <w:szCs w:val="20"/>
                <w:lang w:val="ru-RU" w:eastAsia="ru-RU"/>
              </w:rPr>
              <w:t>El concepto incluye hielo encallado o varado.</w:t>
            </w:r>
          </w:p>
        </w:tc>
      </w:tr>
      <w:tr w:rsidR="00F72B46" w:rsidRPr="006C07F1" w:rsidTr="006705BD">
        <w:trPr>
          <w:tblCellSpacing w:w="15" w:type="dxa"/>
        </w:trPr>
        <w:tc>
          <w:tcPr>
            <w:tcW w:w="0" w:type="auto"/>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snapToGrid/>
                <w:spacing w:val="20"/>
                <w:sz w:val="20"/>
                <w:szCs w:val="20"/>
                <w:lang w:val="ru-RU" w:eastAsia="ru-RU"/>
              </w:rPr>
              <w:t>1.1</w:t>
            </w:r>
          </w:p>
        </w:tc>
        <w:tc>
          <w:tcPr>
            <w:tcW w:w="0" w:type="auto"/>
            <w:hideMark/>
          </w:tcPr>
          <w:p w:rsidR="00F72B46" w:rsidRPr="006C07F1" w:rsidRDefault="00F72B46" w:rsidP="006705BD">
            <w:pPr>
              <w:widowControl/>
              <w:rPr>
                <w:rFonts w:ascii="Arial" w:eastAsia="Times New Roman" w:hAnsi="Arial" w:cs="Arial"/>
                <w:snapToGrid/>
                <w:sz w:val="20"/>
                <w:szCs w:val="20"/>
                <w:lang w:eastAsia="ru-RU"/>
              </w:rPr>
            </w:pPr>
            <w:r w:rsidRPr="006C07F1">
              <w:rPr>
                <w:rFonts w:ascii="Arial" w:eastAsia="Times New Roman" w:hAnsi="Arial" w:cs="Arial"/>
                <w:snapToGrid/>
                <w:spacing w:val="20"/>
                <w:sz w:val="20"/>
                <w:szCs w:val="20"/>
                <w:lang w:eastAsia="ru-RU"/>
              </w:rPr>
              <w:t>Sea ice</w:t>
            </w:r>
            <w:r w:rsidRPr="006C07F1">
              <w:rPr>
                <w:rFonts w:ascii="Arial" w:eastAsia="Times New Roman" w:hAnsi="Arial" w:cs="Arial"/>
                <w:snapToGrid/>
                <w:sz w:val="20"/>
                <w:szCs w:val="20"/>
                <w:lang w:eastAsia="ru-RU"/>
              </w:rPr>
              <w:t>: Any form of ice found at sea which has originated from the freezing of sea water.</w:t>
            </w:r>
          </w:p>
        </w:tc>
        <w:tc>
          <w:tcPr>
            <w:tcW w:w="0" w:type="auto"/>
            <w:hideMark/>
          </w:tcPr>
          <w:p w:rsidR="00F72B46" w:rsidRPr="006C07F1" w:rsidRDefault="00F72B46" w:rsidP="006705BD">
            <w:pPr>
              <w:widowControl/>
              <w:rPr>
                <w:rFonts w:ascii="Arial" w:eastAsia="Times New Roman" w:hAnsi="Arial" w:cs="Arial"/>
                <w:snapToGrid/>
                <w:sz w:val="20"/>
                <w:szCs w:val="20"/>
                <w:lang w:eastAsia="ru-RU"/>
              </w:rPr>
            </w:pPr>
            <w:r w:rsidRPr="006C07F1">
              <w:rPr>
                <w:rFonts w:ascii="Arial" w:eastAsia="Times New Roman" w:hAnsi="Arial" w:cs="Arial"/>
                <w:snapToGrid/>
                <w:spacing w:val="20"/>
                <w:sz w:val="20"/>
                <w:szCs w:val="20"/>
                <w:lang w:eastAsia="ru-RU"/>
              </w:rPr>
              <w:t>Glace de mer</w:t>
            </w:r>
            <w:r w:rsidRPr="006C07F1">
              <w:rPr>
                <w:rFonts w:ascii="Arial" w:eastAsia="Times New Roman" w:hAnsi="Arial" w:cs="Arial"/>
                <w:snapToGrid/>
                <w:sz w:val="20"/>
                <w:szCs w:val="20"/>
                <w:lang w:eastAsia="ru-RU"/>
              </w:rPr>
              <w:t>: Toute forme de glace trouvée en mer qui résulte du gel de l'eau de mer.</w:t>
            </w:r>
          </w:p>
        </w:tc>
        <w:tc>
          <w:tcPr>
            <w:tcW w:w="0" w:type="auto"/>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snapToGrid/>
                <w:spacing w:val="20"/>
                <w:sz w:val="20"/>
                <w:szCs w:val="20"/>
                <w:lang w:val="ru-RU" w:eastAsia="ru-RU"/>
              </w:rPr>
              <w:t>Морской лед</w:t>
            </w:r>
            <w:r w:rsidRPr="006C07F1">
              <w:rPr>
                <w:rFonts w:ascii="Arial" w:eastAsia="Times New Roman" w:hAnsi="Arial" w:cs="Arial"/>
                <w:snapToGrid/>
                <w:sz w:val="20"/>
                <w:szCs w:val="20"/>
                <w:lang w:val="ru-RU" w:eastAsia="ru-RU"/>
              </w:rPr>
              <w:t>: Любая форма льда, встречающегося в море и образовавшегося в результате замерзания морской воды.</w:t>
            </w:r>
          </w:p>
        </w:tc>
        <w:tc>
          <w:tcPr>
            <w:tcW w:w="0" w:type="auto"/>
            <w:hideMark/>
          </w:tcPr>
          <w:p w:rsidR="00F72B46" w:rsidRPr="006C07F1" w:rsidRDefault="00F72B46" w:rsidP="006705BD">
            <w:pPr>
              <w:widowControl/>
              <w:rPr>
                <w:rFonts w:ascii="Arial" w:eastAsia="Times New Roman" w:hAnsi="Arial" w:cs="Arial"/>
                <w:snapToGrid/>
                <w:sz w:val="20"/>
                <w:szCs w:val="20"/>
                <w:lang w:eastAsia="ru-RU"/>
              </w:rPr>
            </w:pPr>
            <w:r w:rsidRPr="006C07F1">
              <w:rPr>
                <w:rFonts w:ascii="Arial" w:eastAsia="Times New Roman" w:hAnsi="Arial" w:cs="Arial"/>
                <w:snapToGrid/>
                <w:spacing w:val="20"/>
                <w:sz w:val="20"/>
                <w:szCs w:val="20"/>
                <w:lang w:eastAsia="ru-RU"/>
              </w:rPr>
              <w:t>Hielo marino</w:t>
            </w:r>
            <w:r w:rsidRPr="006C07F1">
              <w:rPr>
                <w:rFonts w:ascii="Arial" w:eastAsia="Times New Roman" w:hAnsi="Arial" w:cs="Arial"/>
                <w:snapToGrid/>
                <w:sz w:val="20"/>
                <w:szCs w:val="20"/>
                <w:lang w:eastAsia="ru-RU"/>
              </w:rPr>
              <w:t xml:space="preserve">: Cualquier forma de hielo en </w:t>
            </w:r>
            <w:proofErr w:type="gramStart"/>
            <w:r w:rsidRPr="006C07F1">
              <w:rPr>
                <w:rFonts w:ascii="Arial" w:eastAsia="Times New Roman" w:hAnsi="Arial" w:cs="Arial"/>
                <w:snapToGrid/>
                <w:sz w:val="20"/>
                <w:szCs w:val="20"/>
                <w:lang w:eastAsia="ru-RU"/>
              </w:rPr>
              <w:t>el mar</w:t>
            </w:r>
            <w:proofErr w:type="gramEnd"/>
            <w:r w:rsidRPr="006C07F1">
              <w:rPr>
                <w:rFonts w:ascii="Arial" w:eastAsia="Times New Roman" w:hAnsi="Arial" w:cs="Arial"/>
                <w:snapToGrid/>
                <w:sz w:val="20"/>
                <w:szCs w:val="20"/>
                <w:lang w:eastAsia="ru-RU"/>
              </w:rPr>
              <w:t xml:space="preserve"> originado por la congelación de sus aguas.</w:t>
            </w:r>
          </w:p>
        </w:tc>
      </w:tr>
      <w:tr w:rsidR="00F72B46" w:rsidRPr="006C07F1" w:rsidTr="006705BD">
        <w:trPr>
          <w:tblCellSpacing w:w="15" w:type="dxa"/>
        </w:trPr>
        <w:tc>
          <w:tcPr>
            <w:tcW w:w="0" w:type="auto"/>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snapToGrid/>
                <w:spacing w:val="20"/>
                <w:sz w:val="20"/>
                <w:szCs w:val="20"/>
                <w:lang w:val="ru-RU" w:eastAsia="ru-RU"/>
              </w:rPr>
              <w:t>1.1.1</w:t>
            </w:r>
          </w:p>
        </w:tc>
        <w:tc>
          <w:tcPr>
            <w:tcW w:w="0" w:type="auto"/>
            <w:hideMark/>
          </w:tcPr>
          <w:p w:rsidR="00F72B46" w:rsidRPr="006C07F1" w:rsidRDefault="00F72B46" w:rsidP="006705BD">
            <w:pPr>
              <w:widowControl/>
              <w:rPr>
                <w:rFonts w:ascii="Arial" w:eastAsia="Times New Roman" w:hAnsi="Arial" w:cs="Arial"/>
                <w:snapToGrid/>
                <w:sz w:val="20"/>
                <w:szCs w:val="20"/>
                <w:lang w:eastAsia="ru-RU"/>
              </w:rPr>
            </w:pPr>
            <w:r w:rsidRPr="006C07F1">
              <w:rPr>
                <w:rFonts w:ascii="Arial" w:eastAsia="Times New Roman" w:hAnsi="Arial" w:cs="Arial"/>
                <w:snapToGrid/>
                <w:spacing w:val="20"/>
                <w:sz w:val="20"/>
                <w:szCs w:val="20"/>
                <w:lang w:eastAsia="ru-RU"/>
              </w:rPr>
              <w:t>Fast ice</w:t>
            </w:r>
            <w:r w:rsidRPr="006C07F1">
              <w:rPr>
                <w:rFonts w:ascii="Arial" w:eastAsia="Times New Roman" w:hAnsi="Arial" w:cs="Arial"/>
                <w:snapToGrid/>
                <w:sz w:val="20"/>
                <w:szCs w:val="20"/>
                <w:lang w:eastAsia="ru-RU"/>
              </w:rPr>
              <w:t xml:space="preserve">: Cf. 3.1 - </w:t>
            </w:r>
            <w:r w:rsidRPr="006C07F1">
              <w:rPr>
                <w:rFonts w:ascii="Arial" w:eastAsia="Times New Roman" w:hAnsi="Arial" w:cs="Arial"/>
                <w:i/>
                <w:iCs/>
                <w:snapToGrid/>
                <w:sz w:val="20"/>
                <w:szCs w:val="20"/>
                <w:lang w:eastAsia="ru-RU"/>
              </w:rPr>
              <w:t>Sea ice</w:t>
            </w:r>
            <w:r w:rsidRPr="006C07F1">
              <w:rPr>
                <w:rFonts w:ascii="Arial" w:eastAsia="Times New Roman" w:hAnsi="Arial" w:cs="Arial"/>
                <w:snapToGrid/>
                <w:sz w:val="20"/>
                <w:szCs w:val="20"/>
                <w:lang w:eastAsia="ru-RU"/>
              </w:rPr>
              <w:t xml:space="preserve"> which forms and remains fast along the coast, where it is attached to the shore, to an </w:t>
            </w:r>
            <w:r w:rsidRPr="006C07F1">
              <w:rPr>
                <w:rFonts w:ascii="Arial" w:eastAsia="Times New Roman" w:hAnsi="Arial" w:cs="Arial"/>
                <w:i/>
                <w:iCs/>
                <w:snapToGrid/>
                <w:sz w:val="20"/>
                <w:szCs w:val="20"/>
                <w:lang w:eastAsia="ru-RU"/>
              </w:rPr>
              <w:t>ice wall</w:t>
            </w:r>
            <w:r w:rsidRPr="006C07F1">
              <w:rPr>
                <w:rFonts w:ascii="Arial" w:eastAsia="Times New Roman" w:hAnsi="Arial" w:cs="Arial"/>
                <w:snapToGrid/>
                <w:sz w:val="20"/>
                <w:szCs w:val="20"/>
                <w:lang w:eastAsia="ru-RU"/>
              </w:rPr>
              <w:t>, to an</w:t>
            </w:r>
            <w:r w:rsidRPr="006C07F1">
              <w:rPr>
                <w:rFonts w:ascii="Arial" w:eastAsia="Times New Roman" w:hAnsi="Arial" w:cs="Arial"/>
                <w:i/>
                <w:iCs/>
                <w:snapToGrid/>
                <w:sz w:val="20"/>
                <w:szCs w:val="20"/>
                <w:lang w:eastAsia="ru-RU"/>
              </w:rPr>
              <w:t xml:space="preserve"> ice front</w:t>
            </w:r>
            <w:r w:rsidRPr="006C07F1">
              <w:rPr>
                <w:rFonts w:ascii="Arial" w:eastAsia="Times New Roman" w:hAnsi="Arial" w:cs="Arial"/>
                <w:snapToGrid/>
                <w:sz w:val="20"/>
                <w:szCs w:val="20"/>
                <w:lang w:eastAsia="ru-RU"/>
              </w:rPr>
              <w:t>, between shoals or grounded</w:t>
            </w:r>
            <w:r w:rsidRPr="006C07F1">
              <w:rPr>
                <w:rFonts w:ascii="Arial" w:eastAsia="Times New Roman" w:hAnsi="Arial" w:cs="Arial"/>
                <w:i/>
                <w:iCs/>
                <w:snapToGrid/>
                <w:sz w:val="20"/>
                <w:szCs w:val="20"/>
                <w:lang w:eastAsia="ru-RU"/>
              </w:rPr>
              <w:t>icebergs</w:t>
            </w:r>
            <w:r w:rsidRPr="006C07F1">
              <w:rPr>
                <w:rFonts w:ascii="Arial" w:eastAsia="Times New Roman" w:hAnsi="Arial" w:cs="Arial"/>
                <w:snapToGrid/>
                <w:sz w:val="20"/>
                <w:szCs w:val="20"/>
                <w:lang w:eastAsia="ru-RU"/>
              </w:rPr>
              <w:t>. Vertical fluctuations may be observed during changes of sea-level.</w:t>
            </w:r>
            <w:r w:rsidRPr="006C07F1">
              <w:rPr>
                <w:rFonts w:ascii="Arial" w:eastAsia="Times New Roman" w:hAnsi="Arial" w:cs="Arial"/>
                <w:i/>
                <w:iCs/>
                <w:snapToGrid/>
                <w:sz w:val="20"/>
                <w:szCs w:val="20"/>
                <w:lang w:eastAsia="ru-RU"/>
              </w:rPr>
              <w:t>Fast ice</w:t>
            </w:r>
            <w:r w:rsidRPr="006C07F1">
              <w:rPr>
                <w:rFonts w:ascii="Arial" w:eastAsia="Times New Roman" w:hAnsi="Arial" w:cs="Arial"/>
                <w:snapToGrid/>
                <w:sz w:val="20"/>
                <w:szCs w:val="20"/>
                <w:lang w:eastAsia="ru-RU"/>
              </w:rPr>
              <w:t xml:space="preserve"> may be formed</w:t>
            </w:r>
            <w:r w:rsidRPr="006C07F1">
              <w:rPr>
                <w:rFonts w:ascii="Arial" w:eastAsia="Times New Roman" w:hAnsi="Arial" w:cs="Arial"/>
                <w:i/>
                <w:iCs/>
                <w:snapToGrid/>
                <w:sz w:val="20"/>
                <w:szCs w:val="20"/>
                <w:lang w:eastAsia="ru-RU"/>
              </w:rPr>
              <w:t xml:space="preserve"> in situ</w:t>
            </w:r>
            <w:r w:rsidRPr="006C07F1">
              <w:rPr>
                <w:rFonts w:ascii="Arial" w:eastAsia="Times New Roman" w:hAnsi="Arial" w:cs="Arial"/>
                <w:snapToGrid/>
                <w:sz w:val="20"/>
                <w:szCs w:val="20"/>
                <w:lang w:eastAsia="ru-RU"/>
              </w:rPr>
              <w:t xml:space="preserve"> from sea water or by freezing of </w:t>
            </w:r>
            <w:r w:rsidRPr="006C07F1">
              <w:rPr>
                <w:rFonts w:ascii="Arial" w:eastAsia="Times New Roman" w:hAnsi="Arial" w:cs="Arial"/>
                <w:i/>
                <w:iCs/>
                <w:snapToGrid/>
                <w:sz w:val="20"/>
                <w:szCs w:val="20"/>
                <w:lang w:eastAsia="ru-RU"/>
              </w:rPr>
              <w:t>floating ice</w:t>
            </w:r>
            <w:r w:rsidRPr="006C07F1">
              <w:rPr>
                <w:rFonts w:ascii="Arial" w:eastAsia="Times New Roman" w:hAnsi="Arial" w:cs="Arial"/>
                <w:snapToGrid/>
                <w:sz w:val="20"/>
                <w:szCs w:val="20"/>
                <w:lang w:eastAsia="ru-RU"/>
              </w:rPr>
              <w:t xml:space="preserve"> of any age to </w:t>
            </w:r>
            <w:r w:rsidRPr="006C07F1">
              <w:rPr>
                <w:rFonts w:ascii="Arial" w:eastAsia="Times New Roman" w:hAnsi="Arial" w:cs="Arial"/>
                <w:snapToGrid/>
                <w:sz w:val="20"/>
                <w:szCs w:val="20"/>
                <w:lang w:eastAsia="ru-RU"/>
              </w:rPr>
              <w:lastRenderedPageBreak/>
              <w:t xml:space="preserve">the shore, and it may extend a few metres or several hundred kilometres from the coast. </w:t>
            </w:r>
            <w:r w:rsidRPr="006C07F1">
              <w:rPr>
                <w:rFonts w:ascii="Arial" w:eastAsia="Times New Roman" w:hAnsi="Arial" w:cs="Arial"/>
                <w:i/>
                <w:iCs/>
                <w:snapToGrid/>
                <w:sz w:val="20"/>
                <w:szCs w:val="20"/>
                <w:lang w:eastAsia="ru-RU"/>
              </w:rPr>
              <w:t>Fast ice</w:t>
            </w:r>
            <w:r w:rsidRPr="006C07F1">
              <w:rPr>
                <w:rFonts w:ascii="Arial" w:eastAsia="Times New Roman" w:hAnsi="Arial" w:cs="Arial"/>
                <w:snapToGrid/>
                <w:sz w:val="20"/>
                <w:szCs w:val="20"/>
                <w:lang w:eastAsia="ru-RU"/>
              </w:rPr>
              <w:t xml:space="preserve"> may be more than one year old and may then be prefixed with the appropriate age category (</w:t>
            </w:r>
            <w:r w:rsidRPr="006C07F1">
              <w:rPr>
                <w:rFonts w:ascii="Arial" w:eastAsia="Times New Roman" w:hAnsi="Arial" w:cs="Arial"/>
                <w:i/>
                <w:iCs/>
                <w:snapToGrid/>
                <w:sz w:val="20"/>
                <w:szCs w:val="20"/>
                <w:lang w:eastAsia="ru-RU"/>
              </w:rPr>
              <w:t>old, second-year</w:t>
            </w:r>
            <w:r w:rsidRPr="006C07F1">
              <w:rPr>
                <w:rFonts w:ascii="Arial" w:eastAsia="Times New Roman" w:hAnsi="Arial" w:cs="Arial"/>
                <w:snapToGrid/>
                <w:sz w:val="20"/>
                <w:szCs w:val="20"/>
                <w:lang w:eastAsia="ru-RU"/>
              </w:rPr>
              <w:t xml:space="preserve">, or </w:t>
            </w:r>
            <w:r w:rsidRPr="006C07F1">
              <w:rPr>
                <w:rFonts w:ascii="Arial" w:eastAsia="Times New Roman" w:hAnsi="Arial" w:cs="Arial"/>
                <w:i/>
                <w:iCs/>
                <w:snapToGrid/>
                <w:sz w:val="20"/>
                <w:szCs w:val="20"/>
                <w:lang w:eastAsia="ru-RU"/>
              </w:rPr>
              <w:t>multi-year</w:t>
            </w:r>
            <w:r w:rsidRPr="006C07F1">
              <w:rPr>
                <w:rFonts w:ascii="Arial" w:eastAsia="Times New Roman" w:hAnsi="Arial" w:cs="Arial"/>
                <w:snapToGrid/>
                <w:sz w:val="20"/>
                <w:szCs w:val="20"/>
                <w:lang w:eastAsia="ru-RU"/>
              </w:rPr>
              <w:t xml:space="preserve">). If it is thicker than about 2 m above sea-level it is called an </w:t>
            </w:r>
            <w:r w:rsidRPr="006C07F1">
              <w:rPr>
                <w:rFonts w:ascii="Arial" w:eastAsia="Times New Roman" w:hAnsi="Arial" w:cs="Arial"/>
                <w:i/>
                <w:iCs/>
                <w:snapToGrid/>
                <w:sz w:val="20"/>
                <w:szCs w:val="20"/>
                <w:lang w:eastAsia="ru-RU"/>
              </w:rPr>
              <w:t>ice shelf</w:t>
            </w:r>
            <w:r w:rsidRPr="006C07F1">
              <w:rPr>
                <w:rFonts w:ascii="Arial" w:eastAsia="Times New Roman" w:hAnsi="Arial" w:cs="Arial"/>
                <w:snapToGrid/>
                <w:sz w:val="20"/>
                <w:szCs w:val="20"/>
                <w:lang w:eastAsia="ru-RU"/>
              </w:rPr>
              <w:t>.</w:t>
            </w:r>
          </w:p>
        </w:tc>
        <w:tc>
          <w:tcPr>
            <w:tcW w:w="0" w:type="auto"/>
            <w:hideMark/>
          </w:tcPr>
          <w:p w:rsidR="00F72B46" w:rsidRPr="006C07F1" w:rsidRDefault="00F72B46" w:rsidP="006705BD">
            <w:pPr>
              <w:widowControl/>
              <w:rPr>
                <w:rFonts w:ascii="Arial" w:eastAsia="Times New Roman" w:hAnsi="Arial" w:cs="Arial"/>
                <w:snapToGrid/>
                <w:sz w:val="20"/>
                <w:szCs w:val="20"/>
                <w:lang w:eastAsia="ru-RU"/>
              </w:rPr>
            </w:pPr>
            <w:r w:rsidRPr="006C07F1">
              <w:rPr>
                <w:rFonts w:ascii="Arial" w:eastAsia="Times New Roman" w:hAnsi="Arial" w:cs="Arial"/>
                <w:snapToGrid/>
                <w:spacing w:val="20"/>
                <w:sz w:val="20"/>
                <w:szCs w:val="20"/>
                <w:lang w:eastAsia="ru-RU"/>
              </w:rPr>
              <w:lastRenderedPageBreak/>
              <w:t>Banquise côtière</w:t>
            </w:r>
            <w:r w:rsidRPr="006C07F1">
              <w:rPr>
                <w:rFonts w:ascii="Arial" w:eastAsia="Times New Roman" w:hAnsi="Arial" w:cs="Arial"/>
                <w:snapToGrid/>
                <w:sz w:val="20"/>
                <w:szCs w:val="20"/>
                <w:lang w:eastAsia="ru-RU"/>
              </w:rPr>
              <w:t xml:space="preserve">: Voir 3.1 - </w:t>
            </w:r>
            <w:r w:rsidRPr="006C07F1">
              <w:rPr>
                <w:rFonts w:ascii="Arial" w:eastAsia="Times New Roman" w:hAnsi="Arial" w:cs="Arial"/>
                <w:i/>
                <w:iCs/>
                <w:snapToGrid/>
                <w:sz w:val="20"/>
                <w:szCs w:val="20"/>
                <w:lang w:eastAsia="ru-RU"/>
              </w:rPr>
              <w:t>Glace de mer</w:t>
            </w:r>
            <w:r w:rsidRPr="006C07F1">
              <w:rPr>
                <w:rFonts w:ascii="Arial" w:eastAsia="Times New Roman" w:hAnsi="Arial" w:cs="Arial"/>
                <w:snapToGrid/>
                <w:sz w:val="20"/>
                <w:szCs w:val="20"/>
                <w:lang w:eastAsia="ru-RU"/>
              </w:rPr>
              <w:t xml:space="preserve"> qui se forme et reste fixe le long de la côte, où elle est attachée soit au rivage, soit à un </w:t>
            </w:r>
            <w:r w:rsidRPr="006C07F1">
              <w:rPr>
                <w:rFonts w:ascii="Arial" w:eastAsia="Times New Roman" w:hAnsi="Arial" w:cs="Arial"/>
                <w:i/>
                <w:iCs/>
                <w:snapToGrid/>
                <w:sz w:val="20"/>
                <w:szCs w:val="20"/>
                <w:lang w:eastAsia="ru-RU"/>
              </w:rPr>
              <w:t>mur de glace</w:t>
            </w:r>
            <w:r w:rsidRPr="006C07F1">
              <w:rPr>
                <w:rFonts w:ascii="Arial" w:eastAsia="Times New Roman" w:hAnsi="Arial" w:cs="Arial"/>
                <w:snapToGrid/>
                <w:sz w:val="20"/>
                <w:szCs w:val="20"/>
                <w:lang w:eastAsia="ru-RU"/>
              </w:rPr>
              <w:t xml:space="preserve">, soit encore à une </w:t>
            </w:r>
            <w:r w:rsidRPr="006C07F1">
              <w:rPr>
                <w:rFonts w:ascii="Arial" w:eastAsia="Times New Roman" w:hAnsi="Arial" w:cs="Arial"/>
                <w:i/>
                <w:iCs/>
                <w:snapToGrid/>
                <w:sz w:val="20"/>
                <w:szCs w:val="20"/>
                <w:lang w:eastAsia="ru-RU"/>
              </w:rPr>
              <w:t>falaise de glacier</w:t>
            </w:r>
            <w:r w:rsidRPr="006C07F1">
              <w:rPr>
                <w:rFonts w:ascii="Arial" w:eastAsia="Times New Roman" w:hAnsi="Arial" w:cs="Arial"/>
                <w:snapToGrid/>
                <w:sz w:val="20"/>
                <w:szCs w:val="20"/>
                <w:lang w:eastAsia="ru-RU"/>
              </w:rPr>
              <w:t xml:space="preserve">, entre des hautsfonds ou des </w:t>
            </w:r>
            <w:r w:rsidRPr="006C07F1">
              <w:rPr>
                <w:rFonts w:ascii="Arial" w:eastAsia="Times New Roman" w:hAnsi="Arial" w:cs="Arial"/>
                <w:i/>
                <w:iCs/>
                <w:snapToGrid/>
                <w:sz w:val="20"/>
                <w:szCs w:val="20"/>
                <w:lang w:eastAsia="ru-RU"/>
              </w:rPr>
              <w:t>icebergs</w:t>
            </w:r>
            <w:r w:rsidRPr="006C07F1">
              <w:rPr>
                <w:rFonts w:ascii="Arial" w:eastAsia="Times New Roman" w:hAnsi="Arial" w:cs="Arial"/>
                <w:snapToGrid/>
                <w:sz w:val="20"/>
                <w:szCs w:val="20"/>
                <w:lang w:eastAsia="ru-RU"/>
              </w:rPr>
              <w:t xml:space="preserve"> échoués. Des fluctuations verticales peuvent être observées quand le niveau de la mer varie. La banquise côtière peut être formée sur place à partir de l'eau de mer ou </w:t>
            </w:r>
            <w:r w:rsidRPr="006C07F1">
              <w:rPr>
                <w:rFonts w:ascii="Arial" w:eastAsia="Times New Roman" w:hAnsi="Arial" w:cs="Arial"/>
                <w:snapToGrid/>
                <w:sz w:val="20"/>
                <w:szCs w:val="20"/>
                <w:lang w:eastAsia="ru-RU"/>
              </w:rPr>
              <w:lastRenderedPageBreak/>
              <w:t xml:space="preserve">de </w:t>
            </w:r>
            <w:r w:rsidRPr="006C07F1">
              <w:rPr>
                <w:rFonts w:ascii="Arial" w:eastAsia="Times New Roman" w:hAnsi="Arial" w:cs="Arial"/>
                <w:i/>
                <w:iCs/>
                <w:snapToGrid/>
                <w:sz w:val="20"/>
                <w:szCs w:val="20"/>
                <w:lang w:eastAsia="ru-RU"/>
              </w:rPr>
              <w:t>glace flottante</w:t>
            </w:r>
            <w:r w:rsidRPr="006C07F1">
              <w:rPr>
                <w:rFonts w:ascii="Arial" w:eastAsia="Times New Roman" w:hAnsi="Arial" w:cs="Arial"/>
                <w:snapToGrid/>
                <w:sz w:val="20"/>
                <w:szCs w:val="20"/>
                <w:lang w:eastAsia="ru-RU"/>
              </w:rPr>
              <w:t xml:space="preserve"> de n'importe quel âge retenue au rivage par le gel; elle peut s'étendre à plusieurs mètres comme à plusieurs centaines de kilomètres de la côte. La banquise côtière peut être de la glace de plus d'un an et on peut alors la désigner en employant l'expression correspondant à son âge (</w:t>
            </w:r>
            <w:r w:rsidRPr="006C07F1">
              <w:rPr>
                <w:rFonts w:ascii="Arial" w:eastAsia="Times New Roman" w:hAnsi="Arial" w:cs="Arial"/>
                <w:i/>
                <w:iCs/>
                <w:snapToGrid/>
                <w:sz w:val="20"/>
                <w:szCs w:val="20"/>
                <w:lang w:eastAsia="ru-RU"/>
              </w:rPr>
              <w:t>vieille, de deuxième année</w:t>
            </w:r>
            <w:r w:rsidRPr="006C07F1">
              <w:rPr>
                <w:rFonts w:ascii="Arial" w:eastAsia="Times New Roman" w:hAnsi="Arial" w:cs="Arial"/>
                <w:snapToGrid/>
                <w:sz w:val="20"/>
                <w:szCs w:val="20"/>
                <w:lang w:eastAsia="ru-RU"/>
              </w:rPr>
              <w:t xml:space="preserve"> ou </w:t>
            </w:r>
            <w:r w:rsidRPr="006C07F1">
              <w:rPr>
                <w:rFonts w:ascii="Arial" w:eastAsia="Times New Roman" w:hAnsi="Arial" w:cs="Arial"/>
                <w:i/>
                <w:iCs/>
                <w:snapToGrid/>
                <w:sz w:val="20"/>
                <w:szCs w:val="20"/>
                <w:lang w:eastAsia="ru-RU"/>
              </w:rPr>
              <w:t>de plusieurs années</w:t>
            </w:r>
            <w:r w:rsidRPr="006C07F1">
              <w:rPr>
                <w:rFonts w:ascii="Arial" w:eastAsia="Times New Roman" w:hAnsi="Arial" w:cs="Arial"/>
                <w:snapToGrid/>
                <w:sz w:val="20"/>
                <w:szCs w:val="20"/>
                <w:lang w:eastAsia="ru-RU"/>
              </w:rPr>
              <w:t xml:space="preserve">). Si elle s'élève à plus de 2 m environ au-dessus du niveau de la mer, on l'appelle un alors </w:t>
            </w:r>
            <w:r w:rsidRPr="006C07F1">
              <w:rPr>
                <w:rFonts w:ascii="Arial" w:eastAsia="Times New Roman" w:hAnsi="Arial" w:cs="Arial"/>
                <w:i/>
                <w:iCs/>
                <w:snapToGrid/>
                <w:sz w:val="20"/>
                <w:szCs w:val="20"/>
                <w:lang w:eastAsia="ru-RU"/>
              </w:rPr>
              <w:t>plateau de glace</w:t>
            </w:r>
            <w:r w:rsidRPr="006C07F1">
              <w:rPr>
                <w:rFonts w:ascii="Arial" w:eastAsia="Times New Roman" w:hAnsi="Arial" w:cs="Arial"/>
                <w:snapToGrid/>
                <w:sz w:val="20"/>
                <w:szCs w:val="20"/>
                <w:lang w:eastAsia="ru-RU"/>
              </w:rPr>
              <w:t>.</w:t>
            </w:r>
          </w:p>
        </w:tc>
        <w:tc>
          <w:tcPr>
            <w:tcW w:w="0" w:type="auto"/>
            <w:hideMark/>
          </w:tcPr>
          <w:p w:rsidR="00F72B46" w:rsidRPr="006C07F1" w:rsidRDefault="00F72B46" w:rsidP="006705BD">
            <w:pPr>
              <w:widowControl/>
              <w:rPr>
                <w:rFonts w:ascii="Arial" w:eastAsia="Times New Roman" w:hAnsi="Arial" w:cs="Arial"/>
                <w:snapToGrid/>
                <w:sz w:val="20"/>
                <w:szCs w:val="20"/>
                <w:lang w:val="ru-RU" w:eastAsia="ru-RU"/>
              </w:rPr>
            </w:pPr>
            <w:r w:rsidRPr="006C07F1">
              <w:rPr>
                <w:rFonts w:ascii="Arial" w:eastAsia="Times New Roman" w:hAnsi="Arial" w:cs="Arial"/>
                <w:snapToGrid/>
                <w:spacing w:val="20"/>
                <w:sz w:val="20"/>
                <w:szCs w:val="20"/>
                <w:lang w:val="ru-RU" w:eastAsia="ru-RU"/>
              </w:rPr>
              <w:lastRenderedPageBreak/>
              <w:t>Припай</w:t>
            </w:r>
            <w:r w:rsidRPr="006C07F1">
              <w:rPr>
                <w:rFonts w:ascii="Arial" w:eastAsia="Times New Roman" w:hAnsi="Arial" w:cs="Arial"/>
                <w:snapToGrid/>
                <w:sz w:val="20"/>
                <w:szCs w:val="20"/>
                <w:lang w:val="ru-RU" w:eastAsia="ru-RU"/>
              </w:rPr>
              <w:t>: См.3.1 -</w:t>
            </w:r>
            <w:r w:rsidRPr="006C07F1">
              <w:rPr>
                <w:rFonts w:ascii="Arial" w:eastAsia="Times New Roman" w:hAnsi="Arial" w:cs="Arial"/>
                <w:i/>
                <w:iCs/>
                <w:snapToGrid/>
                <w:sz w:val="20"/>
                <w:szCs w:val="20"/>
                <w:lang w:val="ru-RU" w:eastAsia="ru-RU"/>
              </w:rPr>
              <w:t>Морской лед</w:t>
            </w:r>
            <w:r w:rsidRPr="006C07F1">
              <w:rPr>
                <w:rFonts w:ascii="Arial" w:eastAsia="Times New Roman" w:hAnsi="Arial" w:cs="Arial"/>
                <w:snapToGrid/>
                <w:sz w:val="20"/>
                <w:szCs w:val="20"/>
                <w:lang w:val="ru-RU" w:eastAsia="ru-RU"/>
              </w:rPr>
              <w:t xml:space="preserve">, который образуется и остается неподвижным вдоль побережья, где он прикреплен к берегу, </w:t>
            </w:r>
            <w:r w:rsidRPr="006C07F1">
              <w:rPr>
                <w:rFonts w:ascii="Arial" w:eastAsia="Times New Roman" w:hAnsi="Arial" w:cs="Arial"/>
                <w:i/>
                <w:iCs/>
                <w:snapToGrid/>
                <w:sz w:val="20"/>
                <w:szCs w:val="20"/>
                <w:lang w:val="ru-RU" w:eastAsia="ru-RU"/>
              </w:rPr>
              <w:t>к ледяной стене</w:t>
            </w:r>
            <w:r w:rsidRPr="006C07F1">
              <w:rPr>
                <w:rFonts w:ascii="Arial" w:eastAsia="Times New Roman" w:hAnsi="Arial" w:cs="Arial"/>
                <w:snapToGrid/>
                <w:sz w:val="20"/>
                <w:szCs w:val="20"/>
                <w:lang w:val="ru-RU" w:eastAsia="ru-RU"/>
              </w:rPr>
              <w:t xml:space="preserve">, </w:t>
            </w:r>
            <w:r w:rsidRPr="006C07F1">
              <w:rPr>
                <w:rFonts w:ascii="Arial" w:eastAsia="Times New Roman" w:hAnsi="Arial" w:cs="Arial"/>
                <w:i/>
                <w:iCs/>
                <w:snapToGrid/>
                <w:sz w:val="20"/>
                <w:szCs w:val="20"/>
                <w:lang w:val="ru-RU" w:eastAsia="ru-RU"/>
              </w:rPr>
              <w:t>к ледяному барьеру</w:t>
            </w:r>
            <w:r w:rsidRPr="006C07F1">
              <w:rPr>
                <w:rFonts w:ascii="Arial" w:eastAsia="Times New Roman" w:hAnsi="Arial" w:cs="Arial"/>
                <w:snapToGrid/>
                <w:sz w:val="20"/>
                <w:szCs w:val="20"/>
                <w:lang w:val="ru-RU" w:eastAsia="ru-RU"/>
              </w:rPr>
              <w:t xml:space="preserve">, между отмелями или севшими на отмели </w:t>
            </w:r>
            <w:r w:rsidRPr="006C07F1">
              <w:rPr>
                <w:rFonts w:ascii="Arial" w:eastAsia="Times New Roman" w:hAnsi="Arial" w:cs="Arial"/>
                <w:i/>
                <w:iCs/>
                <w:snapToGrid/>
                <w:sz w:val="20"/>
                <w:szCs w:val="20"/>
                <w:lang w:val="ru-RU" w:eastAsia="ru-RU"/>
              </w:rPr>
              <w:t>айсбергами</w:t>
            </w:r>
            <w:r w:rsidRPr="006C07F1">
              <w:rPr>
                <w:rFonts w:ascii="Arial" w:eastAsia="Times New Roman" w:hAnsi="Arial" w:cs="Arial"/>
                <w:snapToGrid/>
                <w:sz w:val="20"/>
                <w:szCs w:val="20"/>
                <w:lang w:val="ru-RU" w:eastAsia="ru-RU"/>
              </w:rPr>
              <w:t xml:space="preserve">. Во время изменения уровня моря можно наблюдать вертикальные колебания. </w:t>
            </w:r>
            <w:r w:rsidRPr="006C07F1">
              <w:rPr>
                <w:rFonts w:ascii="Arial" w:eastAsia="Times New Roman" w:hAnsi="Arial" w:cs="Arial"/>
                <w:i/>
                <w:iCs/>
                <w:snapToGrid/>
                <w:sz w:val="20"/>
                <w:szCs w:val="20"/>
                <w:lang w:val="ru-RU" w:eastAsia="ru-RU"/>
              </w:rPr>
              <w:t>Неподвижный лед</w:t>
            </w:r>
            <w:r w:rsidRPr="006C07F1">
              <w:rPr>
                <w:rFonts w:ascii="Arial" w:eastAsia="Times New Roman" w:hAnsi="Arial" w:cs="Arial"/>
                <w:snapToGrid/>
                <w:sz w:val="20"/>
                <w:szCs w:val="20"/>
                <w:lang w:val="ru-RU" w:eastAsia="ru-RU"/>
              </w:rPr>
              <w:t xml:space="preserve"> может образоваться </w:t>
            </w:r>
            <w:r w:rsidRPr="006C07F1">
              <w:rPr>
                <w:rFonts w:ascii="Arial" w:eastAsia="Times New Roman" w:hAnsi="Arial" w:cs="Arial"/>
                <w:i/>
                <w:iCs/>
                <w:snapToGrid/>
                <w:sz w:val="20"/>
                <w:szCs w:val="20"/>
                <w:lang w:val="ru-RU" w:eastAsia="ru-RU"/>
              </w:rPr>
              <w:t>естественным образом</w:t>
            </w:r>
            <w:r w:rsidRPr="006C07F1">
              <w:rPr>
                <w:rFonts w:ascii="Arial" w:eastAsia="Times New Roman" w:hAnsi="Arial" w:cs="Arial"/>
                <w:snapToGrid/>
                <w:sz w:val="20"/>
                <w:szCs w:val="20"/>
                <w:lang w:val="ru-RU" w:eastAsia="ru-RU"/>
              </w:rPr>
              <w:t xml:space="preserve"> из соленой воды или в результате </w:t>
            </w:r>
            <w:r w:rsidRPr="006C07F1">
              <w:rPr>
                <w:rFonts w:ascii="Arial" w:eastAsia="Times New Roman" w:hAnsi="Arial" w:cs="Arial"/>
                <w:snapToGrid/>
                <w:sz w:val="20"/>
                <w:szCs w:val="20"/>
                <w:lang w:val="ru-RU" w:eastAsia="ru-RU"/>
              </w:rPr>
              <w:lastRenderedPageBreak/>
              <w:t>примерзания к берегу или припаю</w:t>
            </w:r>
            <w:r w:rsidRPr="006C07F1">
              <w:rPr>
                <w:rFonts w:ascii="Arial" w:eastAsia="Times New Roman" w:hAnsi="Arial" w:cs="Arial"/>
                <w:i/>
                <w:iCs/>
                <w:snapToGrid/>
                <w:sz w:val="20"/>
                <w:szCs w:val="20"/>
                <w:lang w:val="ru-RU" w:eastAsia="ru-RU"/>
              </w:rPr>
              <w:t xml:space="preserve"> плавучего льда</w:t>
            </w:r>
            <w:r w:rsidRPr="006C07F1">
              <w:rPr>
                <w:rFonts w:ascii="Arial" w:eastAsia="Times New Roman" w:hAnsi="Arial" w:cs="Arial"/>
                <w:snapToGrid/>
                <w:sz w:val="20"/>
                <w:szCs w:val="20"/>
                <w:lang w:val="ru-RU" w:eastAsia="ru-RU"/>
              </w:rPr>
              <w:t>, любой возрастной категории. Он может простираться на расстояние всего в несколько метров или на несколько сотен километров от берега.</w:t>
            </w:r>
            <w:r w:rsidRPr="006C07F1">
              <w:rPr>
                <w:rFonts w:ascii="Arial" w:eastAsia="Times New Roman" w:hAnsi="Arial" w:cs="Arial"/>
                <w:i/>
                <w:iCs/>
                <w:snapToGrid/>
                <w:sz w:val="20"/>
                <w:szCs w:val="20"/>
                <w:lang w:val="ru-RU" w:eastAsia="ru-RU"/>
              </w:rPr>
              <w:t xml:space="preserve"> Неподвижный лед</w:t>
            </w:r>
            <w:r w:rsidRPr="006C07F1">
              <w:rPr>
                <w:rFonts w:ascii="Arial" w:eastAsia="Times New Roman" w:hAnsi="Arial" w:cs="Arial"/>
                <w:snapToGrid/>
                <w:sz w:val="20"/>
                <w:szCs w:val="20"/>
                <w:lang w:val="ru-RU" w:eastAsia="ru-RU"/>
              </w:rPr>
              <w:t xml:space="preserve"> может быть более одного года по возрасту и в этом случае он может быть определен соответствующей возрастной категорией (</w:t>
            </w:r>
            <w:r w:rsidRPr="006C07F1">
              <w:rPr>
                <w:rFonts w:ascii="Arial" w:eastAsia="Times New Roman" w:hAnsi="Arial" w:cs="Arial"/>
                <w:i/>
                <w:iCs/>
                <w:snapToGrid/>
                <w:sz w:val="20"/>
                <w:szCs w:val="20"/>
                <w:lang w:val="ru-RU" w:eastAsia="ru-RU"/>
              </w:rPr>
              <w:t>старый, двухлетний</w:t>
            </w:r>
            <w:r w:rsidRPr="006C07F1">
              <w:rPr>
                <w:rFonts w:ascii="Arial" w:eastAsia="Times New Roman" w:hAnsi="Arial" w:cs="Arial"/>
                <w:snapToGrid/>
                <w:sz w:val="20"/>
                <w:szCs w:val="20"/>
                <w:lang w:val="ru-RU" w:eastAsia="ru-RU"/>
              </w:rPr>
              <w:t xml:space="preserve"> или</w:t>
            </w:r>
            <w:r w:rsidRPr="006C07F1">
              <w:rPr>
                <w:rFonts w:ascii="Arial" w:eastAsia="Times New Roman" w:hAnsi="Arial" w:cs="Arial"/>
                <w:i/>
                <w:iCs/>
                <w:snapToGrid/>
                <w:sz w:val="20"/>
                <w:szCs w:val="20"/>
                <w:lang w:val="ru-RU" w:eastAsia="ru-RU"/>
              </w:rPr>
              <w:t xml:space="preserve"> многолетний</w:t>
            </w:r>
            <w:r w:rsidRPr="006C07F1">
              <w:rPr>
                <w:rFonts w:ascii="Arial" w:eastAsia="Times New Roman" w:hAnsi="Arial" w:cs="Arial"/>
                <w:snapToGrid/>
                <w:sz w:val="20"/>
                <w:szCs w:val="20"/>
                <w:lang w:val="ru-RU" w:eastAsia="ru-RU"/>
              </w:rPr>
              <w:t xml:space="preserve">). Если его толщина более 2 м над уровнем моря, он называется </w:t>
            </w:r>
            <w:r w:rsidRPr="006C07F1">
              <w:rPr>
                <w:rFonts w:ascii="Arial" w:eastAsia="Times New Roman" w:hAnsi="Arial" w:cs="Arial"/>
                <w:i/>
                <w:iCs/>
                <w:snapToGrid/>
                <w:sz w:val="20"/>
                <w:szCs w:val="20"/>
                <w:lang w:val="ru-RU" w:eastAsia="ru-RU"/>
              </w:rPr>
              <w:t>шельфовым льдом</w:t>
            </w:r>
            <w:r w:rsidRPr="006C07F1">
              <w:rPr>
                <w:rFonts w:ascii="Arial" w:eastAsia="Times New Roman" w:hAnsi="Arial" w:cs="Arial"/>
                <w:snapToGrid/>
                <w:sz w:val="20"/>
                <w:szCs w:val="20"/>
                <w:lang w:val="ru-RU" w:eastAsia="ru-RU"/>
              </w:rPr>
              <w:t>.</w:t>
            </w:r>
          </w:p>
        </w:tc>
        <w:tc>
          <w:tcPr>
            <w:tcW w:w="0" w:type="auto"/>
            <w:hideMark/>
          </w:tcPr>
          <w:p w:rsidR="00F72B46" w:rsidRPr="006C07F1" w:rsidRDefault="00F72B46" w:rsidP="006705BD">
            <w:pPr>
              <w:widowControl/>
              <w:rPr>
                <w:rFonts w:ascii="Arial" w:eastAsia="Times New Roman" w:hAnsi="Arial" w:cs="Arial"/>
                <w:snapToGrid/>
                <w:sz w:val="20"/>
                <w:szCs w:val="20"/>
                <w:lang w:eastAsia="ru-RU"/>
              </w:rPr>
            </w:pPr>
            <w:r w:rsidRPr="006C07F1">
              <w:rPr>
                <w:rFonts w:ascii="Arial" w:eastAsia="Times New Roman" w:hAnsi="Arial" w:cs="Arial"/>
                <w:snapToGrid/>
                <w:spacing w:val="20"/>
                <w:sz w:val="20"/>
                <w:szCs w:val="20"/>
                <w:lang w:eastAsia="ru-RU"/>
              </w:rPr>
              <w:lastRenderedPageBreak/>
              <w:t>Hielo fijo</w:t>
            </w:r>
            <w:r w:rsidRPr="006C07F1">
              <w:rPr>
                <w:rFonts w:ascii="Arial" w:eastAsia="Times New Roman" w:hAnsi="Arial" w:cs="Arial"/>
                <w:snapToGrid/>
                <w:sz w:val="20"/>
                <w:szCs w:val="20"/>
                <w:lang w:eastAsia="ru-RU"/>
              </w:rPr>
              <w:t xml:space="preserve">: Véase 3.1 - </w:t>
            </w:r>
            <w:r w:rsidRPr="006C07F1">
              <w:rPr>
                <w:rFonts w:ascii="Arial" w:eastAsia="Times New Roman" w:hAnsi="Arial" w:cs="Arial"/>
                <w:i/>
                <w:iCs/>
                <w:snapToGrid/>
                <w:sz w:val="20"/>
                <w:szCs w:val="20"/>
                <w:lang w:eastAsia="ru-RU"/>
              </w:rPr>
              <w:t>Hielo marino</w:t>
            </w:r>
            <w:r w:rsidRPr="006C07F1">
              <w:rPr>
                <w:rFonts w:ascii="Arial" w:eastAsia="Times New Roman" w:hAnsi="Arial" w:cs="Arial"/>
                <w:snapToGrid/>
                <w:sz w:val="20"/>
                <w:szCs w:val="20"/>
                <w:lang w:eastAsia="ru-RU"/>
              </w:rPr>
              <w:t xml:space="preserve"> que se forma y permanece fijo </w:t>
            </w:r>
            <w:proofErr w:type="gramStart"/>
            <w:r w:rsidRPr="006C07F1">
              <w:rPr>
                <w:rFonts w:ascii="Arial" w:eastAsia="Times New Roman" w:hAnsi="Arial" w:cs="Arial"/>
                <w:snapToGrid/>
                <w:sz w:val="20"/>
                <w:szCs w:val="20"/>
                <w:lang w:eastAsia="ru-RU"/>
              </w:rPr>
              <w:t>a lo</w:t>
            </w:r>
            <w:proofErr w:type="gramEnd"/>
            <w:r w:rsidRPr="006C07F1">
              <w:rPr>
                <w:rFonts w:ascii="Arial" w:eastAsia="Times New Roman" w:hAnsi="Arial" w:cs="Arial"/>
                <w:snapToGrid/>
                <w:sz w:val="20"/>
                <w:szCs w:val="20"/>
                <w:lang w:eastAsia="ru-RU"/>
              </w:rPr>
              <w:t xml:space="preserve"> largo de la costa, quedando unido a la orilla, a un </w:t>
            </w:r>
            <w:r w:rsidRPr="006C07F1">
              <w:rPr>
                <w:rFonts w:ascii="Arial" w:eastAsia="Times New Roman" w:hAnsi="Arial" w:cs="Arial"/>
                <w:i/>
                <w:iCs/>
                <w:snapToGrid/>
                <w:sz w:val="20"/>
                <w:szCs w:val="20"/>
                <w:lang w:eastAsia="ru-RU"/>
              </w:rPr>
              <w:t>frente o pared de hielo</w:t>
            </w:r>
            <w:r w:rsidRPr="006C07F1">
              <w:rPr>
                <w:rFonts w:ascii="Arial" w:eastAsia="Times New Roman" w:hAnsi="Arial" w:cs="Arial"/>
                <w:snapToGrid/>
                <w:sz w:val="20"/>
                <w:szCs w:val="20"/>
                <w:lang w:eastAsia="ru-RU"/>
              </w:rPr>
              <w:t xml:space="preserve">, al frente de barrera, entre bajos fondos o </w:t>
            </w:r>
            <w:r w:rsidRPr="006C07F1">
              <w:rPr>
                <w:rFonts w:ascii="Arial" w:eastAsia="Times New Roman" w:hAnsi="Arial" w:cs="Arial"/>
                <w:i/>
                <w:iCs/>
                <w:snapToGrid/>
                <w:sz w:val="20"/>
                <w:szCs w:val="20"/>
                <w:lang w:eastAsia="ru-RU"/>
              </w:rPr>
              <w:t>témpanos</w:t>
            </w:r>
            <w:r w:rsidRPr="006C07F1">
              <w:rPr>
                <w:rFonts w:ascii="Arial" w:eastAsia="Times New Roman" w:hAnsi="Arial" w:cs="Arial"/>
                <w:snapToGrid/>
                <w:sz w:val="20"/>
                <w:szCs w:val="20"/>
                <w:lang w:eastAsia="ru-RU"/>
              </w:rPr>
              <w:t xml:space="preserve"> varados. Fluctuaciones verticales del hielo fijo pueden ser observadas durante cambios del nivel del mat El hielo fijo puede ser formado </w:t>
            </w:r>
            <w:r w:rsidRPr="006C07F1">
              <w:rPr>
                <w:rFonts w:ascii="Arial" w:eastAsia="Times New Roman" w:hAnsi="Arial" w:cs="Arial"/>
                <w:i/>
                <w:iCs/>
                <w:snapToGrid/>
                <w:sz w:val="20"/>
                <w:szCs w:val="20"/>
                <w:lang w:eastAsia="ru-RU"/>
              </w:rPr>
              <w:t>in situ</w:t>
            </w:r>
            <w:r w:rsidRPr="006C07F1">
              <w:rPr>
                <w:rFonts w:ascii="Arial" w:eastAsia="Times New Roman" w:hAnsi="Arial" w:cs="Arial"/>
                <w:snapToGrid/>
                <w:sz w:val="20"/>
                <w:szCs w:val="20"/>
                <w:lang w:eastAsia="ru-RU"/>
              </w:rPr>
              <w:t xml:space="preserve"> de agua de mar o por congelamiento hacia la costa del </w:t>
            </w:r>
            <w:r w:rsidRPr="006C07F1">
              <w:rPr>
                <w:rFonts w:ascii="Arial" w:eastAsia="Times New Roman" w:hAnsi="Arial" w:cs="Arial"/>
                <w:i/>
                <w:iCs/>
                <w:snapToGrid/>
                <w:sz w:val="20"/>
                <w:szCs w:val="20"/>
                <w:lang w:eastAsia="ru-RU"/>
              </w:rPr>
              <w:lastRenderedPageBreak/>
              <w:t>hielo flotante</w:t>
            </w:r>
            <w:r w:rsidRPr="006C07F1">
              <w:rPr>
                <w:rFonts w:ascii="Arial" w:eastAsia="Times New Roman" w:hAnsi="Arial" w:cs="Arial"/>
                <w:snapToGrid/>
                <w:sz w:val="20"/>
                <w:szCs w:val="20"/>
                <w:lang w:eastAsia="ru-RU"/>
              </w:rPr>
              <w:t xml:space="preserve"> de cualquier edad, extendiéndose unos pocos metros o varios cientos de kilómetros desde la orilla. El hielo fijo puede ser de más de un año de edad y clasificado en la categoría apropiada por su edad (</w:t>
            </w:r>
            <w:r w:rsidRPr="006C07F1">
              <w:rPr>
                <w:rFonts w:ascii="Arial" w:eastAsia="Times New Roman" w:hAnsi="Arial" w:cs="Arial"/>
                <w:i/>
                <w:iCs/>
                <w:snapToGrid/>
                <w:sz w:val="20"/>
                <w:szCs w:val="20"/>
                <w:lang w:eastAsia="ru-RU"/>
              </w:rPr>
              <w:t>viejo, del segundo año o de varios años</w:t>
            </w:r>
            <w:r w:rsidRPr="006C07F1">
              <w:rPr>
                <w:rFonts w:ascii="Arial" w:eastAsia="Times New Roman" w:hAnsi="Arial" w:cs="Arial"/>
                <w:snapToGrid/>
                <w:sz w:val="20"/>
                <w:szCs w:val="20"/>
                <w:lang w:eastAsia="ru-RU"/>
              </w:rPr>
              <w:t xml:space="preserve">). Cuando tiene más de 2 m sobre el nivel del mar se le denomina </w:t>
            </w:r>
            <w:r w:rsidRPr="006C07F1">
              <w:rPr>
                <w:rFonts w:ascii="Arial" w:eastAsia="Times New Roman" w:hAnsi="Arial" w:cs="Arial"/>
                <w:i/>
                <w:iCs/>
                <w:snapToGrid/>
                <w:sz w:val="20"/>
                <w:szCs w:val="20"/>
                <w:lang w:eastAsia="ru-RU"/>
              </w:rPr>
              <w:t>meseta de hielo</w:t>
            </w:r>
            <w:r w:rsidRPr="006C07F1">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1.1.2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Drift ice / pack ice</w:t>
            </w:r>
            <w:r w:rsidRPr="00213244">
              <w:rPr>
                <w:rFonts w:ascii="Arial" w:eastAsia="Times New Roman" w:hAnsi="Arial" w:cs="Arial"/>
                <w:snapToGrid/>
                <w:sz w:val="20"/>
                <w:szCs w:val="20"/>
                <w:lang w:eastAsia="ru-RU"/>
              </w:rPr>
              <w:t xml:space="preserve">: Term used in a wide sense to include any area of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other than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no matter what form it takes or how it is disposed. When </w:t>
            </w:r>
            <w:r w:rsidRPr="00213244">
              <w:rPr>
                <w:rFonts w:ascii="Arial" w:eastAsia="Times New Roman" w:hAnsi="Arial" w:cs="Arial"/>
                <w:i/>
                <w:iCs/>
                <w:snapToGrid/>
                <w:sz w:val="20"/>
                <w:szCs w:val="20"/>
                <w:lang w:eastAsia="ru-RU"/>
              </w:rPr>
              <w:t>concentrations</w:t>
            </w:r>
            <w:r w:rsidRPr="00213244">
              <w:rPr>
                <w:rFonts w:ascii="Arial" w:eastAsia="Times New Roman" w:hAnsi="Arial" w:cs="Arial"/>
                <w:snapToGrid/>
                <w:sz w:val="20"/>
                <w:szCs w:val="20"/>
                <w:lang w:eastAsia="ru-RU"/>
              </w:rPr>
              <w:t xml:space="preserve"> are high, i.e. 7/10 or more,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may be replaced by the term </w:t>
            </w:r>
            <w:r w:rsidRPr="00213244">
              <w:rPr>
                <w:rFonts w:ascii="Arial" w:eastAsia="Times New Roman" w:hAnsi="Arial" w:cs="Arial"/>
                <w:i/>
                <w:iCs/>
                <w:snapToGrid/>
                <w:sz w:val="20"/>
                <w:szCs w:val="20"/>
                <w:lang w:eastAsia="ru-RU"/>
              </w:rPr>
              <w:t>pack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snapToGrid/>
                <w:sz w:val="20"/>
                <w:szCs w:val="20"/>
                <w:lang w:eastAsia="ru-RU"/>
              </w:rPr>
              <w:br/>
              <w:t>*Note: Previosly the term pack ice was used for all ranges of concentration.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dérivante/banquise</w:t>
            </w:r>
            <w:r w:rsidRPr="00213244">
              <w:rPr>
                <w:rFonts w:ascii="Arial" w:eastAsia="Times New Roman" w:hAnsi="Arial" w:cs="Arial"/>
                <w:snapToGrid/>
                <w:sz w:val="20"/>
                <w:szCs w:val="20"/>
                <w:lang w:eastAsia="ru-RU"/>
              </w:rPr>
              <w:t xml:space="preserve">: Terme utilisé au sens large pour désigner toute zone de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autre que la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xml:space="preserve">, quelle que soit sa forme ou sa disposition. Lorsque les </w:t>
            </w:r>
            <w:r w:rsidRPr="00213244">
              <w:rPr>
                <w:rFonts w:ascii="Arial" w:eastAsia="Times New Roman" w:hAnsi="Arial" w:cs="Arial"/>
                <w:i/>
                <w:iCs/>
                <w:snapToGrid/>
                <w:sz w:val="20"/>
                <w:szCs w:val="20"/>
                <w:lang w:eastAsia="ru-RU"/>
              </w:rPr>
              <w:t>concentrations</w:t>
            </w:r>
            <w:r w:rsidRPr="00213244">
              <w:rPr>
                <w:rFonts w:ascii="Arial" w:eastAsia="Times New Roman" w:hAnsi="Arial" w:cs="Arial"/>
                <w:snapToGrid/>
                <w:sz w:val="20"/>
                <w:szCs w:val="20"/>
                <w:lang w:eastAsia="ru-RU"/>
              </w:rPr>
              <w:t xml:space="preserve"> sont élevées, par exemple 7/10 ou plus, l'expression “glace dérivante" peut être remplacée par le terme "banquise"*. </w:t>
            </w:r>
            <w:r w:rsidRPr="00213244">
              <w:rPr>
                <w:rFonts w:ascii="Arial" w:eastAsia="Times New Roman" w:hAnsi="Arial" w:cs="Arial"/>
                <w:snapToGrid/>
                <w:sz w:val="20"/>
                <w:szCs w:val="20"/>
                <w:lang w:eastAsia="ru-RU"/>
              </w:rPr>
              <w:br/>
              <w:t>*Antérieurement: Le terme "banquise" était utilisé pour toutes les gammes de concentration.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Дрейфующий лед/паковый лед</w:t>
            </w:r>
            <w:r w:rsidRPr="00213244">
              <w:rPr>
                <w:rFonts w:ascii="Arial" w:eastAsia="Times New Roman" w:hAnsi="Arial" w:cs="Arial"/>
                <w:snapToGrid/>
                <w:sz w:val="20"/>
                <w:szCs w:val="20"/>
                <w:lang w:val="ru-RU" w:eastAsia="ru-RU"/>
              </w:rPr>
              <w:t xml:space="preserve">: Термин, употребляемый в широком смысле, включающий любой вид </w:t>
            </w:r>
            <w:r w:rsidRPr="00213244">
              <w:rPr>
                <w:rFonts w:ascii="Arial" w:eastAsia="Times New Roman" w:hAnsi="Arial" w:cs="Arial"/>
                <w:i/>
                <w:iCs/>
                <w:snapToGrid/>
                <w:sz w:val="20"/>
                <w:szCs w:val="20"/>
                <w:lang w:val="ru-RU" w:eastAsia="ru-RU"/>
              </w:rPr>
              <w:t>морского льда</w:t>
            </w:r>
            <w:r w:rsidRPr="00213244">
              <w:rPr>
                <w:rFonts w:ascii="Arial" w:eastAsia="Times New Roman" w:hAnsi="Arial" w:cs="Arial"/>
                <w:snapToGrid/>
                <w:sz w:val="20"/>
                <w:szCs w:val="20"/>
                <w:lang w:val="ru-RU" w:eastAsia="ru-RU"/>
              </w:rPr>
              <w:t xml:space="preserve">, за исключением неподвижного, независимо от его формы и распределения. При высокой </w:t>
            </w:r>
            <w:r w:rsidRPr="00213244">
              <w:rPr>
                <w:rFonts w:ascii="Arial" w:eastAsia="Times New Roman" w:hAnsi="Arial" w:cs="Arial"/>
                <w:i/>
                <w:iCs/>
                <w:snapToGrid/>
                <w:sz w:val="20"/>
                <w:szCs w:val="20"/>
                <w:lang w:val="ru-RU" w:eastAsia="ru-RU"/>
              </w:rPr>
              <w:t>сплоченности</w:t>
            </w:r>
            <w:r w:rsidRPr="00213244">
              <w:rPr>
                <w:rFonts w:ascii="Arial" w:eastAsia="Times New Roman" w:hAnsi="Arial" w:cs="Arial"/>
                <w:snapToGrid/>
                <w:sz w:val="20"/>
                <w:szCs w:val="20"/>
                <w:lang w:val="ru-RU" w:eastAsia="ru-RU"/>
              </w:rPr>
              <w:t xml:space="preserve">, а именно 7/10 или более, термин </w:t>
            </w:r>
            <w:r w:rsidRPr="00213244">
              <w:rPr>
                <w:rFonts w:ascii="Arial" w:eastAsia="Times New Roman" w:hAnsi="Arial" w:cs="Arial"/>
                <w:i/>
                <w:iCs/>
                <w:snapToGrid/>
                <w:sz w:val="20"/>
                <w:szCs w:val="20"/>
                <w:lang w:val="ru-RU" w:eastAsia="ru-RU"/>
              </w:rPr>
              <w:t>"дрейфующий лед"</w:t>
            </w:r>
            <w:r w:rsidRPr="00213244">
              <w:rPr>
                <w:rFonts w:ascii="Arial" w:eastAsia="Times New Roman" w:hAnsi="Arial" w:cs="Arial"/>
                <w:snapToGrid/>
                <w:sz w:val="20"/>
                <w:szCs w:val="20"/>
                <w:lang w:val="ru-RU" w:eastAsia="ru-RU"/>
              </w:rPr>
              <w:t xml:space="preserve"> может быть заменен термином </w:t>
            </w:r>
            <w:r w:rsidRPr="00213244">
              <w:rPr>
                <w:rFonts w:ascii="Arial" w:eastAsia="Times New Roman" w:hAnsi="Arial" w:cs="Arial"/>
                <w:i/>
                <w:iCs/>
                <w:snapToGrid/>
                <w:sz w:val="20"/>
                <w:szCs w:val="20"/>
                <w:lang w:val="ru-RU" w:eastAsia="ru-RU"/>
              </w:rPr>
              <w:t>паковый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snapToGrid/>
                <w:sz w:val="20"/>
                <w:szCs w:val="20"/>
                <w:lang w:val="ru-RU" w:eastAsia="ru-RU"/>
              </w:rPr>
              <w:br/>
              <w:t>*Примечание: В прошлом термин паковый лед использовался для всех значений величины сплоченности.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a la deriva</w:t>
            </w:r>
            <w:r w:rsidRPr="00213244">
              <w:rPr>
                <w:rFonts w:ascii="Arial" w:eastAsia="Times New Roman" w:hAnsi="Arial" w:cs="Arial"/>
                <w:snapToGrid/>
                <w:sz w:val="20"/>
                <w:szCs w:val="20"/>
                <w:lang w:eastAsia="ru-RU"/>
              </w:rPr>
              <w:t xml:space="preserve">: Término utilizado en sentido amplio que abarca a toda zona de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distinta de la de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 xml:space="preserve"> cualquiera que sea la forma que adopte o el modo en que esté disperso*. </w:t>
            </w:r>
            <w:r w:rsidRPr="00213244">
              <w:rPr>
                <w:rFonts w:ascii="Arial" w:eastAsia="Times New Roman" w:hAnsi="Arial" w:cs="Arial"/>
                <w:snapToGrid/>
                <w:sz w:val="20"/>
                <w:szCs w:val="20"/>
                <w:lang w:eastAsia="ru-RU"/>
              </w:rPr>
              <w:br/>
              <w:t>*Anteriormente: El término pack ice se utilizaba para describir todos los tipos de concentración.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1.2</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Ice of land origin</w:t>
            </w:r>
            <w:r w:rsidRPr="00213244">
              <w:rPr>
                <w:rFonts w:ascii="Arial" w:eastAsia="Times New Roman" w:hAnsi="Arial" w:cs="Arial"/>
                <w:snapToGrid/>
                <w:sz w:val="20"/>
                <w:szCs w:val="20"/>
                <w:lang w:eastAsia="ru-RU"/>
              </w:rPr>
              <w:t xml:space="preserve">: Ice formed on land or in an </w:t>
            </w:r>
            <w:r w:rsidRPr="00213244">
              <w:rPr>
                <w:rFonts w:ascii="Arial" w:eastAsia="Times New Roman" w:hAnsi="Arial" w:cs="Arial"/>
                <w:i/>
                <w:iCs/>
                <w:snapToGrid/>
                <w:sz w:val="20"/>
                <w:szCs w:val="20"/>
                <w:lang w:eastAsia="ru-RU"/>
              </w:rPr>
              <w:t>ice shelf</w:t>
            </w:r>
            <w:r w:rsidRPr="00213244">
              <w:rPr>
                <w:rFonts w:ascii="Arial" w:eastAsia="Times New Roman" w:hAnsi="Arial" w:cs="Arial"/>
                <w:snapToGrid/>
                <w:sz w:val="20"/>
                <w:szCs w:val="20"/>
                <w:lang w:eastAsia="ru-RU"/>
              </w:rPr>
              <w:t xml:space="preserve">, found floating in water. </w:t>
            </w:r>
            <w:r w:rsidRPr="00213244">
              <w:rPr>
                <w:rFonts w:ascii="Arial" w:eastAsia="Times New Roman" w:hAnsi="Arial" w:cs="Arial"/>
                <w:snapToGrid/>
                <w:sz w:val="20"/>
                <w:szCs w:val="20"/>
                <w:lang w:val="ru-RU" w:eastAsia="ru-RU"/>
              </w:rPr>
              <w:t>The concept includes ice that is stranded or grounded.</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d'origine terrestre</w:t>
            </w:r>
            <w:r w:rsidRPr="00213244">
              <w:rPr>
                <w:rFonts w:ascii="Arial" w:eastAsia="Times New Roman" w:hAnsi="Arial" w:cs="Arial"/>
                <w:snapToGrid/>
                <w:sz w:val="20"/>
                <w:szCs w:val="20"/>
                <w:lang w:eastAsia="ru-RU"/>
              </w:rPr>
              <w:t xml:space="preserve">: Glace formée sur la terre ferme ou sur un </w:t>
            </w:r>
            <w:r w:rsidRPr="00213244">
              <w:rPr>
                <w:rFonts w:ascii="Arial" w:eastAsia="Times New Roman" w:hAnsi="Arial" w:cs="Arial"/>
                <w:i/>
                <w:iCs/>
                <w:snapToGrid/>
                <w:sz w:val="20"/>
                <w:szCs w:val="20"/>
                <w:lang w:eastAsia="ru-RU"/>
              </w:rPr>
              <w:t>plateau de glace</w:t>
            </w:r>
            <w:r w:rsidRPr="00213244">
              <w:rPr>
                <w:rFonts w:ascii="Arial" w:eastAsia="Times New Roman" w:hAnsi="Arial" w:cs="Arial"/>
                <w:snapToGrid/>
                <w:sz w:val="20"/>
                <w:szCs w:val="20"/>
                <w:lang w:eastAsia="ru-RU"/>
              </w:rPr>
              <w:t xml:space="preserve">, et flottant dans l'eau. Le concept inclut aussi la </w:t>
            </w:r>
            <w:r w:rsidRPr="00213244">
              <w:rPr>
                <w:rFonts w:ascii="Arial" w:eastAsia="Times New Roman" w:hAnsi="Arial" w:cs="Arial"/>
                <w:i/>
                <w:iCs/>
                <w:snapToGrid/>
                <w:sz w:val="20"/>
                <w:szCs w:val="20"/>
                <w:lang w:eastAsia="ru-RU"/>
              </w:rPr>
              <w:t>glace</w:t>
            </w:r>
            <w:r w:rsidRPr="00213244">
              <w:rPr>
                <w:rFonts w:ascii="Arial" w:eastAsia="Times New Roman" w:hAnsi="Arial" w:cs="Arial"/>
                <w:snapToGrid/>
                <w:sz w:val="20"/>
                <w:szCs w:val="20"/>
                <w:lang w:eastAsia="ru-RU"/>
              </w:rPr>
              <w:t xml:space="preserve"> qui est jetée en côte ou </w:t>
            </w:r>
            <w:r w:rsidRPr="00213244">
              <w:rPr>
                <w:rFonts w:ascii="Arial" w:eastAsia="Times New Roman" w:hAnsi="Arial" w:cs="Arial"/>
                <w:i/>
                <w:iCs/>
                <w:snapToGrid/>
                <w:sz w:val="20"/>
                <w:szCs w:val="20"/>
                <w:lang w:eastAsia="ru-RU"/>
              </w:rPr>
              <w:t>échouée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 материкового происхождения</w:t>
            </w:r>
            <w:r w:rsidRPr="00213244">
              <w:rPr>
                <w:rFonts w:ascii="Arial" w:eastAsia="Times New Roman" w:hAnsi="Arial" w:cs="Arial"/>
                <w:snapToGrid/>
                <w:sz w:val="20"/>
                <w:szCs w:val="20"/>
                <w:lang w:val="ru-RU" w:eastAsia="ru-RU"/>
              </w:rPr>
              <w:t>: Плавучий лед, образовавшийся на суше или на ледяном шельфе. Это понятие включает лед, севший на мель.</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Hielo de origen terrestre</w:t>
            </w:r>
            <w:r w:rsidRPr="00213244">
              <w:rPr>
                <w:rFonts w:ascii="Arial" w:eastAsia="Times New Roman" w:hAnsi="Arial" w:cs="Arial"/>
                <w:snapToGrid/>
                <w:sz w:val="20"/>
                <w:szCs w:val="20"/>
                <w:lang w:eastAsia="ru-RU"/>
              </w:rPr>
              <w:t xml:space="preserve">: Hielo formado sobre tierra o en una </w:t>
            </w:r>
            <w:r w:rsidRPr="00213244">
              <w:rPr>
                <w:rFonts w:ascii="Arial" w:eastAsia="Times New Roman" w:hAnsi="Arial" w:cs="Arial"/>
                <w:i/>
                <w:iCs/>
                <w:snapToGrid/>
                <w:sz w:val="20"/>
                <w:szCs w:val="20"/>
                <w:lang w:eastAsia="ru-RU"/>
              </w:rPr>
              <w:t>meseta de hielo</w:t>
            </w:r>
            <w:r w:rsidRPr="00213244">
              <w:rPr>
                <w:rFonts w:ascii="Arial" w:eastAsia="Times New Roman" w:hAnsi="Arial" w:cs="Arial"/>
                <w:snapToGrid/>
                <w:sz w:val="20"/>
                <w:szCs w:val="20"/>
                <w:lang w:eastAsia="ru-RU"/>
              </w:rPr>
              <w:t xml:space="preserve"> que se encuentra flotando en el agua. </w:t>
            </w:r>
            <w:r w:rsidRPr="00213244">
              <w:rPr>
                <w:rFonts w:ascii="Arial" w:eastAsia="Times New Roman" w:hAnsi="Arial" w:cs="Arial"/>
                <w:snapToGrid/>
                <w:sz w:val="20"/>
                <w:szCs w:val="20"/>
                <w:lang w:val="ru-RU" w:eastAsia="ru-RU"/>
              </w:rPr>
              <w:t>El concepto incluye hielo encallado o varado.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Lake ice</w:t>
            </w:r>
            <w:r w:rsidRPr="00213244">
              <w:rPr>
                <w:rFonts w:ascii="Arial" w:eastAsia="Times New Roman" w:hAnsi="Arial" w:cs="Arial"/>
                <w:snapToGrid/>
                <w:sz w:val="20"/>
                <w:szCs w:val="20"/>
                <w:lang w:eastAsia="ru-RU"/>
              </w:rPr>
              <w:t xml:space="preserve">: Ice formed on a lake, regardless of </w:t>
            </w:r>
            <w:r w:rsidRPr="00213244">
              <w:rPr>
                <w:rFonts w:ascii="Arial" w:eastAsia="Times New Roman" w:hAnsi="Arial" w:cs="Arial"/>
                <w:snapToGrid/>
                <w:sz w:val="20"/>
                <w:szCs w:val="20"/>
                <w:lang w:eastAsia="ru-RU"/>
              </w:rPr>
              <w:lastRenderedPageBreak/>
              <w:t>observed location.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Glace de lac</w:t>
            </w:r>
            <w:r w:rsidRPr="00213244">
              <w:rPr>
                <w:rFonts w:ascii="Arial" w:eastAsia="Times New Roman" w:hAnsi="Arial" w:cs="Arial"/>
                <w:snapToGrid/>
                <w:sz w:val="20"/>
                <w:szCs w:val="20"/>
                <w:lang w:eastAsia="ru-RU"/>
              </w:rPr>
              <w:t xml:space="preserve">: Glace formée sur un lac, quel que soit l'endroit </w:t>
            </w:r>
            <w:r w:rsidRPr="00213244">
              <w:rPr>
                <w:rFonts w:ascii="Arial" w:eastAsia="Times New Roman" w:hAnsi="Arial" w:cs="Arial"/>
                <w:snapToGrid/>
                <w:sz w:val="20"/>
                <w:szCs w:val="20"/>
                <w:lang w:eastAsia="ru-RU"/>
              </w:rPr>
              <w:lastRenderedPageBreak/>
              <w:t>où on l'observe.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Озерный лед</w:t>
            </w:r>
            <w:r w:rsidRPr="00213244">
              <w:rPr>
                <w:rFonts w:ascii="Arial" w:eastAsia="Times New Roman" w:hAnsi="Arial" w:cs="Arial"/>
                <w:snapToGrid/>
                <w:sz w:val="20"/>
                <w:szCs w:val="20"/>
                <w:lang w:val="ru-RU" w:eastAsia="ru-RU"/>
              </w:rPr>
              <w:t xml:space="preserve">: Лед, образовавшийся на озере, </w:t>
            </w:r>
            <w:r w:rsidRPr="00213244">
              <w:rPr>
                <w:rFonts w:ascii="Arial" w:eastAsia="Times New Roman" w:hAnsi="Arial" w:cs="Arial"/>
                <w:snapToGrid/>
                <w:sz w:val="20"/>
                <w:szCs w:val="20"/>
                <w:lang w:val="ru-RU" w:eastAsia="ru-RU"/>
              </w:rPr>
              <w:lastRenderedPageBreak/>
              <w:t>независимо от его происхождения.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Hielo lacustre</w:t>
            </w:r>
            <w:r w:rsidRPr="00213244">
              <w:rPr>
                <w:rFonts w:ascii="Arial" w:eastAsia="Times New Roman" w:hAnsi="Arial" w:cs="Arial"/>
                <w:snapToGrid/>
                <w:sz w:val="20"/>
                <w:szCs w:val="20"/>
                <w:lang w:eastAsia="ru-RU"/>
              </w:rPr>
              <w:t xml:space="preserve">: Hielo formado en un lago originado por la </w:t>
            </w:r>
            <w:r w:rsidRPr="00213244">
              <w:rPr>
                <w:rFonts w:ascii="Arial" w:eastAsia="Times New Roman" w:hAnsi="Arial" w:cs="Arial"/>
                <w:snapToGrid/>
                <w:sz w:val="20"/>
                <w:szCs w:val="20"/>
                <w:lang w:eastAsia="ru-RU"/>
              </w:rPr>
              <w:lastRenderedPageBreak/>
              <w:t>congelación de sus aguas cualquiera que sea el lugar de observación.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1.4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River ice</w:t>
            </w:r>
            <w:r w:rsidRPr="00213244">
              <w:rPr>
                <w:rFonts w:ascii="Arial" w:eastAsia="Times New Roman" w:hAnsi="Arial" w:cs="Arial"/>
                <w:snapToGrid/>
                <w:sz w:val="20"/>
                <w:szCs w:val="20"/>
                <w:lang w:eastAsia="ru-RU"/>
              </w:rPr>
              <w:t>: Ice formed on a river, regardless of observed location.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de rivière</w:t>
            </w:r>
            <w:r w:rsidRPr="00213244">
              <w:rPr>
                <w:rFonts w:ascii="Arial" w:eastAsia="Times New Roman" w:hAnsi="Arial" w:cs="Arial"/>
                <w:snapToGrid/>
                <w:sz w:val="20"/>
                <w:szCs w:val="20"/>
                <w:lang w:eastAsia="ru-RU"/>
              </w:rPr>
              <w:t>: Glace formée sur un cours d'eau, quel que soit l'endroit où on l'observe.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Речной лед</w:t>
            </w:r>
            <w:r w:rsidRPr="00213244">
              <w:rPr>
                <w:rFonts w:ascii="Arial" w:eastAsia="Times New Roman" w:hAnsi="Arial" w:cs="Arial"/>
                <w:snapToGrid/>
                <w:sz w:val="20"/>
                <w:szCs w:val="20"/>
                <w:lang w:val="ru-RU" w:eastAsia="ru-RU"/>
              </w:rPr>
              <w:t>: Лед, образовавшийся на реке, независимо от его местоположения.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fluvial</w:t>
            </w:r>
            <w:r w:rsidRPr="00213244">
              <w:rPr>
                <w:rFonts w:ascii="Arial" w:eastAsia="Times New Roman" w:hAnsi="Arial" w:cs="Arial"/>
                <w:snapToGrid/>
                <w:sz w:val="20"/>
                <w:szCs w:val="20"/>
                <w:lang w:eastAsia="ru-RU"/>
              </w:rPr>
              <w:t>: Hielo formado en un río originado por la congelación de sus aguas cualquiera que sea el lugar de observación.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2</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Development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Formation de la glace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Возрастные характеристики льда</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Desarrollo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New ice</w:t>
            </w:r>
            <w:r w:rsidRPr="00213244">
              <w:rPr>
                <w:rFonts w:ascii="Arial" w:eastAsia="Times New Roman" w:hAnsi="Arial" w:cs="Arial"/>
                <w:snapToGrid/>
                <w:sz w:val="20"/>
                <w:szCs w:val="20"/>
                <w:lang w:eastAsia="ru-RU"/>
              </w:rPr>
              <w:t xml:space="preserve">: A general term for recently formed ice which includes </w:t>
            </w:r>
            <w:r w:rsidRPr="00213244">
              <w:rPr>
                <w:rFonts w:ascii="Arial" w:eastAsia="Times New Roman" w:hAnsi="Arial" w:cs="Arial"/>
                <w:i/>
                <w:iCs/>
                <w:snapToGrid/>
                <w:sz w:val="20"/>
                <w:szCs w:val="20"/>
                <w:lang w:eastAsia="ru-RU"/>
              </w:rPr>
              <w:t>frazil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grease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slush</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shuga</w:t>
            </w:r>
            <w:r w:rsidRPr="00213244">
              <w:rPr>
                <w:rFonts w:ascii="Arial" w:eastAsia="Times New Roman" w:hAnsi="Arial" w:cs="Arial"/>
                <w:snapToGrid/>
                <w:sz w:val="20"/>
                <w:szCs w:val="20"/>
                <w:lang w:eastAsia="ru-RU"/>
              </w:rPr>
              <w:t>. These types of ice are composed of ice crystals which are only weakly frozen together (if at all) and have a definite form only while they are afloat.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Nouvelle glace</w:t>
            </w:r>
            <w:r w:rsidRPr="00213244">
              <w:rPr>
                <w:rFonts w:ascii="Arial" w:eastAsia="Times New Roman" w:hAnsi="Arial" w:cs="Arial"/>
                <w:snapToGrid/>
                <w:sz w:val="20"/>
                <w:szCs w:val="20"/>
                <w:lang w:eastAsia="ru-RU"/>
              </w:rPr>
              <w:t xml:space="preserve">: Terme général s'appliquant à toute glace formée récemment. Ce terme recouvre ceux de </w:t>
            </w:r>
            <w:r w:rsidRPr="00213244">
              <w:rPr>
                <w:rFonts w:ascii="Arial" w:eastAsia="Times New Roman" w:hAnsi="Arial" w:cs="Arial"/>
                <w:i/>
                <w:iCs/>
                <w:snapToGrid/>
                <w:sz w:val="20"/>
                <w:szCs w:val="20"/>
                <w:lang w:eastAsia="ru-RU"/>
              </w:rPr>
              <w:t>frasil, sorbet, gadoue et shuga</w:t>
            </w:r>
            <w:r w:rsidRPr="00213244">
              <w:rPr>
                <w:rFonts w:ascii="Arial" w:eastAsia="Times New Roman" w:hAnsi="Arial" w:cs="Arial"/>
                <w:snapToGrid/>
                <w:sz w:val="20"/>
                <w:szCs w:val="20"/>
                <w:lang w:eastAsia="ru-RU"/>
              </w:rPr>
              <w:t xml:space="preserve"> qui correspondent à différents aspects de la glace formée par des cristaux qui sont encore faiblement soudés entre eux par le gel (s'ils le sont) et n'ont un aspect défini que lorsqu'ils flottent en surface.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Начальные виды льдов</w:t>
            </w:r>
            <w:r w:rsidRPr="00213244">
              <w:rPr>
                <w:rFonts w:ascii="Arial" w:eastAsia="Times New Roman" w:hAnsi="Arial" w:cs="Arial"/>
                <w:snapToGrid/>
                <w:sz w:val="20"/>
                <w:szCs w:val="20"/>
                <w:lang w:val="ru-RU" w:eastAsia="ru-RU"/>
              </w:rPr>
              <w:t xml:space="preserve">: Общий термин для недавно образовавшегося льда, который включает в себя </w:t>
            </w:r>
            <w:r w:rsidRPr="00213244">
              <w:rPr>
                <w:rFonts w:ascii="Arial" w:eastAsia="Times New Roman" w:hAnsi="Arial" w:cs="Arial"/>
                <w:i/>
                <w:iCs/>
                <w:snapToGrid/>
                <w:sz w:val="20"/>
                <w:szCs w:val="20"/>
                <w:lang w:val="ru-RU" w:eastAsia="ru-RU"/>
              </w:rPr>
              <w:t>ледяные иглы</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ледяное сало</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снежуру</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шугу</w:t>
            </w:r>
            <w:r w:rsidRPr="00213244">
              <w:rPr>
                <w:rFonts w:ascii="Arial" w:eastAsia="Times New Roman" w:hAnsi="Arial" w:cs="Arial"/>
                <w:snapToGrid/>
                <w:sz w:val="20"/>
                <w:szCs w:val="20"/>
                <w:lang w:val="ru-RU" w:eastAsia="ru-RU"/>
              </w:rPr>
              <w:t>. Эти виды льда состоят из слабо смерзшихся кристаллов (если они вообще смерзлись), имеющих определенную форму, только когда они на плаву.</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nuevo</w:t>
            </w:r>
            <w:r w:rsidRPr="00213244">
              <w:rPr>
                <w:rFonts w:ascii="Arial" w:eastAsia="Times New Roman" w:hAnsi="Arial" w:cs="Arial"/>
                <w:snapToGrid/>
                <w:sz w:val="20"/>
                <w:szCs w:val="20"/>
                <w:lang w:eastAsia="ru-RU"/>
              </w:rPr>
              <w:t xml:space="preserve">: Término general para el hielo recientemente formado que incluye </w:t>
            </w:r>
            <w:r w:rsidRPr="00213244">
              <w:rPr>
                <w:rFonts w:ascii="Arial" w:eastAsia="Times New Roman" w:hAnsi="Arial" w:cs="Arial"/>
                <w:i/>
                <w:iCs/>
                <w:snapToGrid/>
                <w:sz w:val="20"/>
                <w:szCs w:val="20"/>
                <w:lang w:eastAsia="ru-RU"/>
              </w:rPr>
              <w:t>cristales de hielo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grasoso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pasta y shuga</w:t>
            </w:r>
            <w:r w:rsidRPr="00213244">
              <w:rPr>
                <w:rFonts w:ascii="Arial" w:eastAsia="Times New Roman" w:hAnsi="Arial" w:cs="Arial"/>
                <w:snapToGrid/>
                <w:sz w:val="20"/>
                <w:szCs w:val="20"/>
                <w:lang w:eastAsia="ru-RU"/>
              </w:rPr>
              <w:t>. Estos tipos de hielo están compuestos de cristales de hielo que están soldados débilmente por congelación y tienen una forma definida únicamente mientras están a flote.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Frazil ice</w:t>
            </w:r>
            <w:r w:rsidRPr="00213244">
              <w:rPr>
                <w:rFonts w:ascii="Arial" w:eastAsia="Times New Roman" w:hAnsi="Arial" w:cs="Arial"/>
                <w:snapToGrid/>
                <w:sz w:val="20"/>
                <w:szCs w:val="20"/>
                <w:lang w:eastAsia="ru-RU"/>
              </w:rPr>
              <w:t>: Fine spicules or plates of ice, suspended in water.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Frasil</w:t>
            </w:r>
            <w:r w:rsidRPr="00213244">
              <w:rPr>
                <w:rFonts w:ascii="Arial" w:eastAsia="Times New Roman" w:hAnsi="Arial" w:cs="Arial"/>
                <w:snapToGrid/>
                <w:sz w:val="20"/>
                <w:szCs w:val="20"/>
                <w:lang w:eastAsia="ru-RU"/>
              </w:rPr>
              <w:t>: Fines aiguilles ou plaquettes de glace en suspension dans l'eau.</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Ледяные иглы</w:t>
            </w:r>
            <w:r w:rsidRPr="00213244">
              <w:rPr>
                <w:rFonts w:ascii="Arial" w:eastAsia="Times New Roman" w:hAnsi="Arial" w:cs="Arial"/>
                <w:snapToGrid/>
                <w:sz w:val="20"/>
                <w:szCs w:val="20"/>
                <w:lang w:val="ru-RU" w:eastAsia="ru-RU"/>
              </w:rPr>
              <w:t>: Тонкие иглы или пластинки льда, взвешенные в воде.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Cristales de hielo</w:t>
            </w:r>
            <w:r w:rsidRPr="00213244">
              <w:rPr>
                <w:rFonts w:ascii="Arial" w:eastAsia="Times New Roman" w:hAnsi="Arial" w:cs="Arial"/>
                <w:snapToGrid/>
                <w:sz w:val="20"/>
                <w:szCs w:val="20"/>
                <w:lang w:eastAsia="ru-RU"/>
              </w:rPr>
              <w:t>: Agujas o placas finas de hielo que flotan en el agua.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Grease ice</w:t>
            </w:r>
            <w:r w:rsidRPr="00213244">
              <w:rPr>
                <w:rFonts w:ascii="Arial" w:eastAsia="Times New Roman" w:hAnsi="Arial" w:cs="Arial"/>
                <w:snapToGrid/>
                <w:sz w:val="20"/>
                <w:szCs w:val="20"/>
                <w:lang w:eastAsia="ru-RU"/>
              </w:rPr>
              <w:t xml:space="preserve">: A later stage of freezing than </w:t>
            </w:r>
            <w:r w:rsidRPr="00213244">
              <w:rPr>
                <w:rFonts w:ascii="Arial" w:eastAsia="Times New Roman" w:hAnsi="Arial" w:cs="Arial"/>
                <w:i/>
                <w:iCs/>
                <w:snapToGrid/>
                <w:sz w:val="20"/>
                <w:szCs w:val="20"/>
                <w:lang w:eastAsia="ru-RU"/>
              </w:rPr>
              <w:t>frazil ice</w:t>
            </w:r>
            <w:r w:rsidRPr="00213244">
              <w:rPr>
                <w:rFonts w:ascii="Arial" w:eastAsia="Times New Roman" w:hAnsi="Arial" w:cs="Arial"/>
                <w:snapToGrid/>
                <w:sz w:val="20"/>
                <w:szCs w:val="20"/>
                <w:lang w:eastAsia="ru-RU"/>
              </w:rPr>
              <w:t xml:space="preserve"> when the crystals have coagulated to form a soupy layer on the surface. Grease ice reflects little light, giving the sea a matt appearance.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Sorbet</w:t>
            </w:r>
            <w:r w:rsidRPr="00213244">
              <w:rPr>
                <w:rFonts w:ascii="Arial" w:eastAsia="Times New Roman" w:hAnsi="Arial" w:cs="Arial"/>
                <w:snapToGrid/>
                <w:sz w:val="20"/>
                <w:szCs w:val="20"/>
                <w:lang w:eastAsia="ru-RU"/>
              </w:rPr>
              <w:t xml:space="preserve">: Stade de la congélation postérieur au </w:t>
            </w:r>
            <w:r w:rsidRPr="00213244">
              <w:rPr>
                <w:rFonts w:ascii="Arial" w:eastAsia="Times New Roman" w:hAnsi="Arial" w:cs="Arial"/>
                <w:i/>
                <w:iCs/>
                <w:snapToGrid/>
                <w:sz w:val="20"/>
                <w:szCs w:val="20"/>
                <w:lang w:eastAsia="ru-RU"/>
              </w:rPr>
              <w:t>frasil</w:t>
            </w:r>
            <w:r w:rsidRPr="00213244">
              <w:rPr>
                <w:rFonts w:ascii="Arial" w:eastAsia="Times New Roman" w:hAnsi="Arial" w:cs="Arial"/>
                <w:snapToGrid/>
                <w:sz w:val="20"/>
                <w:szCs w:val="20"/>
                <w:lang w:eastAsia="ru-RU"/>
              </w:rPr>
              <w:t>; les cristaux commencent à s'agglutiner pour former en surface une couche épaisse comme de la soupe. A ce stade, la mer réfléchit peu la lumière et prend une apparence mate.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Ледяное сало</w:t>
            </w:r>
            <w:r w:rsidRPr="00213244">
              <w:rPr>
                <w:rFonts w:ascii="Arial" w:eastAsia="Times New Roman" w:hAnsi="Arial" w:cs="Arial"/>
                <w:snapToGrid/>
                <w:sz w:val="20"/>
                <w:szCs w:val="20"/>
                <w:lang w:val="ru-RU" w:eastAsia="ru-RU"/>
              </w:rPr>
              <w:t xml:space="preserve">: Следующая после </w:t>
            </w:r>
            <w:r w:rsidRPr="00213244">
              <w:rPr>
                <w:rFonts w:ascii="Arial" w:eastAsia="Times New Roman" w:hAnsi="Arial" w:cs="Arial"/>
                <w:i/>
                <w:iCs/>
                <w:snapToGrid/>
                <w:sz w:val="20"/>
                <w:szCs w:val="20"/>
                <w:lang w:val="ru-RU" w:eastAsia="ru-RU"/>
              </w:rPr>
              <w:t>ледяных игл</w:t>
            </w:r>
            <w:r w:rsidRPr="00213244">
              <w:rPr>
                <w:rFonts w:ascii="Arial" w:eastAsia="Times New Roman" w:hAnsi="Arial" w:cs="Arial"/>
                <w:snapToGrid/>
                <w:sz w:val="20"/>
                <w:szCs w:val="20"/>
                <w:lang w:val="ru-RU" w:eastAsia="ru-RU"/>
              </w:rPr>
              <w:t xml:space="preserve"> стадия замерзания, когда кристаллы льда сгустились и образуют густой слой на поверхности. Ледяное сало отражает мало света и придает поверхности воды матовый оттенок.</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grasoso</w:t>
            </w:r>
            <w:r w:rsidRPr="00213244">
              <w:rPr>
                <w:rFonts w:ascii="Arial" w:eastAsia="Times New Roman" w:hAnsi="Arial" w:cs="Arial"/>
                <w:snapToGrid/>
                <w:sz w:val="20"/>
                <w:szCs w:val="20"/>
                <w:lang w:eastAsia="ru-RU"/>
              </w:rPr>
              <w:t xml:space="preserve">: Hielo que se forma en una etapa posterior a la de </w:t>
            </w:r>
            <w:r w:rsidRPr="00213244">
              <w:rPr>
                <w:rFonts w:ascii="Arial" w:eastAsia="Times New Roman" w:hAnsi="Arial" w:cs="Arial"/>
                <w:i/>
                <w:iCs/>
                <w:snapToGrid/>
                <w:sz w:val="20"/>
                <w:szCs w:val="20"/>
                <w:lang w:eastAsia="ru-RU"/>
              </w:rPr>
              <w:t>cristales de hielo</w:t>
            </w:r>
            <w:r w:rsidRPr="00213244">
              <w:rPr>
                <w:rFonts w:ascii="Arial" w:eastAsia="Times New Roman" w:hAnsi="Arial" w:cs="Arial"/>
                <w:snapToGrid/>
                <w:sz w:val="20"/>
                <w:szCs w:val="20"/>
                <w:lang w:eastAsia="ru-RU"/>
              </w:rPr>
              <w:t xml:space="preserve"> cuando éstos se coagulan para constituir una capa espesa sobre la superficie. Este tipo de hielo refleja poco la luz, dando al mar una apariencia o aspecto mate.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2.1.3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Slush</w:t>
            </w:r>
            <w:r w:rsidRPr="00213244">
              <w:rPr>
                <w:rFonts w:ascii="Arial" w:eastAsia="Times New Roman" w:hAnsi="Arial" w:cs="Arial"/>
                <w:snapToGrid/>
                <w:sz w:val="20"/>
                <w:szCs w:val="20"/>
                <w:lang w:eastAsia="ru-RU"/>
              </w:rPr>
              <w:t xml:space="preserve">: Snow which is saturated and mixed with water on land or ice surfaces, or as a viscous floating mass in water after </w:t>
            </w:r>
            <w:r w:rsidRPr="00213244">
              <w:rPr>
                <w:rFonts w:ascii="Arial" w:eastAsia="Times New Roman" w:hAnsi="Arial" w:cs="Arial"/>
                <w:snapToGrid/>
                <w:sz w:val="20"/>
                <w:szCs w:val="20"/>
                <w:lang w:eastAsia="ru-RU"/>
              </w:rPr>
              <w:lastRenderedPageBreak/>
              <w:t>a heavy snowfall.</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Gadoue</w:t>
            </w:r>
            <w:r w:rsidRPr="00213244">
              <w:rPr>
                <w:rFonts w:ascii="Arial" w:eastAsia="Times New Roman" w:hAnsi="Arial" w:cs="Arial"/>
                <w:snapToGrid/>
                <w:sz w:val="20"/>
                <w:szCs w:val="20"/>
                <w:lang w:eastAsia="ru-RU"/>
              </w:rPr>
              <w:t>: Neige saturée et mélangée d'eau reposant sur la terre ou la glace, ou masse visqueuse flottant sur l'eau après une forte chute de neige.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Снежура</w:t>
            </w:r>
            <w:r w:rsidRPr="00213244">
              <w:rPr>
                <w:rFonts w:ascii="Arial" w:eastAsia="Times New Roman" w:hAnsi="Arial" w:cs="Arial"/>
                <w:snapToGrid/>
                <w:sz w:val="20"/>
                <w:szCs w:val="20"/>
                <w:lang w:val="ru-RU" w:eastAsia="ru-RU"/>
              </w:rPr>
              <w:t xml:space="preserve">: Выпавший на поверхность моря, свободную </w:t>
            </w:r>
            <w:proofErr w:type="gramStart"/>
            <w:r w:rsidRPr="00213244">
              <w:rPr>
                <w:rFonts w:ascii="Arial" w:eastAsia="Times New Roman" w:hAnsi="Arial" w:cs="Arial"/>
                <w:snapToGrid/>
                <w:sz w:val="20"/>
                <w:szCs w:val="20"/>
                <w:lang w:val="ru-RU" w:eastAsia="ru-RU"/>
              </w:rPr>
              <w:t>от</w:t>
            </w:r>
            <w:proofErr w:type="gramEnd"/>
            <w:r w:rsidRPr="00213244">
              <w:rPr>
                <w:rFonts w:ascii="Arial" w:eastAsia="Times New Roman" w:hAnsi="Arial" w:cs="Arial"/>
                <w:snapToGrid/>
                <w:sz w:val="20"/>
                <w:szCs w:val="20"/>
                <w:lang w:val="ru-RU" w:eastAsia="ru-RU"/>
              </w:rPr>
              <w:t xml:space="preserve"> льда, снег, пропитанный водой и представляющий собой вязкую массу.</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Pasta o grumo</w:t>
            </w:r>
            <w:r w:rsidRPr="00213244">
              <w:rPr>
                <w:rFonts w:ascii="Arial" w:eastAsia="Times New Roman" w:hAnsi="Arial" w:cs="Arial"/>
                <w:snapToGrid/>
                <w:sz w:val="20"/>
                <w:szCs w:val="20"/>
                <w:lang w:eastAsia="ru-RU"/>
              </w:rPr>
              <w:t xml:space="preserve">: Nieve que se encuentra saturada y mezclada con agua sobre una superficie terrestre o de hielo, o como una viscosa masa flotante después de </w:t>
            </w:r>
            <w:r w:rsidRPr="00213244">
              <w:rPr>
                <w:rFonts w:ascii="Arial" w:eastAsia="Times New Roman" w:hAnsi="Arial" w:cs="Arial"/>
                <w:snapToGrid/>
                <w:sz w:val="20"/>
                <w:szCs w:val="20"/>
                <w:lang w:eastAsia="ru-RU"/>
              </w:rPr>
              <w:lastRenderedPageBreak/>
              <w:t>una intensa nevada.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2.1.4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Shuga</w:t>
            </w:r>
            <w:r w:rsidRPr="00213244">
              <w:rPr>
                <w:rFonts w:ascii="Arial" w:eastAsia="Times New Roman" w:hAnsi="Arial" w:cs="Arial"/>
                <w:snapToGrid/>
                <w:sz w:val="20"/>
                <w:szCs w:val="20"/>
                <w:lang w:eastAsia="ru-RU"/>
              </w:rPr>
              <w:t xml:space="preserve">: An accumulation of spongy white ice lumps, a few centimetres across; they are formed from </w:t>
            </w:r>
            <w:r w:rsidRPr="00213244">
              <w:rPr>
                <w:rFonts w:ascii="Arial" w:eastAsia="Times New Roman" w:hAnsi="Arial" w:cs="Arial"/>
                <w:i/>
                <w:iCs/>
                <w:snapToGrid/>
                <w:sz w:val="20"/>
                <w:szCs w:val="20"/>
                <w:lang w:eastAsia="ru-RU"/>
              </w:rPr>
              <w:t>grease ice</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slush</w:t>
            </w:r>
            <w:r w:rsidRPr="00213244">
              <w:rPr>
                <w:rFonts w:ascii="Arial" w:eastAsia="Times New Roman" w:hAnsi="Arial" w:cs="Arial"/>
                <w:snapToGrid/>
                <w:sz w:val="20"/>
                <w:szCs w:val="20"/>
                <w:lang w:eastAsia="ru-RU"/>
              </w:rPr>
              <w:t xml:space="preserve"> and sometimes from </w:t>
            </w:r>
            <w:r w:rsidRPr="00213244">
              <w:rPr>
                <w:rFonts w:ascii="Arial" w:eastAsia="Times New Roman" w:hAnsi="Arial" w:cs="Arial"/>
                <w:i/>
                <w:iCs/>
                <w:snapToGrid/>
                <w:sz w:val="20"/>
                <w:szCs w:val="20"/>
                <w:lang w:eastAsia="ru-RU"/>
              </w:rPr>
              <w:t>anchor ice</w:t>
            </w:r>
            <w:r w:rsidRPr="00213244">
              <w:rPr>
                <w:rFonts w:ascii="Arial" w:eastAsia="Times New Roman" w:hAnsi="Arial" w:cs="Arial"/>
                <w:snapToGrid/>
                <w:sz w:val="20"/>
                <w:szCs w:val="20"/>
                <w:lang w:eastAsia="ru-RU"/>
              </w:rPr>
              <w:t xml:space="preserve"> rising to the surface.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Shuga</w:t>
            </w:r>
            <w:r w:rsidRPr="00213244">
              <w:rPr>
                <w:rFonts w:ascii="Arial" w:eastAsia="Times New Roman" w:hAnsi="Arial" w:cs="Arial"/>
                <w:snapToGrid/>
                <w:sz w:val="20"/>
                <w:szCs w:val="20"/>
                <w:lang w:eastAsia="ru-RU"/>
              </w:rPr>
              <w:t xml:space="preserve">: Accumulation de morceaux de glace blanche et spongieuse ayant quelques centimètres de longueur; ils sont formés à partir de </w:t>
            </w:r>
            <w:r w:rsidRPr="00213244">
              <w:rPr>
                <w:rFonts w:ascii="Arial" w:eastAsia="Times New Roman" w:hAnsi="Arial" w:cs="Arial"/>
                <w:i/>
                <w:iCs/>
                <w:snapToGrid/>
                <w:sz w:val="20"/>
                <w:szCs w:val="20"/>
                <w:lang w:eastAsia="ru-RU"/>
              </w:rPr>
              <w:t>sorbet</w:t>
            </w:r>
            <w:r w:rsidRPr="00213244">
              <w:rPr>
                <w:rFonts w:ascii="Arial" w:eastAsia="Times New Roman" w:hAnsi="Arial" w:cs="Arial"/>
                <w:snapToGrid/>
                <w:sz w:val="20"/>
                <w:szCs w:val="20"/>
                <w:lang w:eastAsia="ru-RU"/>
              </w:rPr>
              <w:t xml:space="preserve"> ou de </w:t>
            </w:r>
            <w:r w:rsidRPr="00213244">
              <w:rPr>
                <w:rFonts w:ascii="Arial" w:eastAsia="Times New Roman" w:hAnsi="Arial" w:cs="Arial"/>
                <w:i/>
                <w:iCs/>
                <w:snapToGrid/>
                <w:sz w:val="20"/>
                <w:szCs w:val="20"/>
                <w:lang w:eastAsia="ru-RU"/>
              </w:rPr>
              <w:t>gadoue</w:t>
            </w:r>
            <w:r w:rsidRPr="00213244">
              <w:rPr>
                <w:rFonts w:ascii="Arial" w:eastAsia="Times New Roman" w:hAnsi="Arial" w:cs="Arial"/>
                <w:snapToGrid/>
                <w:sz w:val="20"/>
                <w:szCs w:val="20"/>
                <w:lang w:eastAsia="ru-RU"/>
              </w:rPr>
              <w:t xml:space="preserve"> et, quelquefois, de </w:t>
            </w:r>
            <w:r w:rsidRPr="00213244">
              <w:rPr>
                <w:rFonts w:ascii="Arial" w:eastAsia="Times New Roman" w:hAnsi="Arial" w:cs="Arial"/>
                <w:i/>
                <w:iCs/>
                <w:snapToGrid/>
                <w:sz w:val="20"/>
                <w:szCs w:val="20"/>
                <w:lang w:eastAsia="ru-RU"/>
              </w:rPr>
              <w:t>glace de fond</w:t>
            </w:r>
            <w:r w:rsidRPr="00213244">
              <w:rPr>
                <w:rFonts w:ascii="Arial" w:eastAsia="Times New Roman" w:hAnsi="Arial" w:cs="Arial"/>
                <w:snapToGrid/>
                <w:sz w:val="20"/>
                <w:szCs w:val="20"/>
                <w:lang w:eastAsia="ru-RU"/>
              </w:rPr>
              <w:t xml:space="preserve"> remontant à la surface.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Шуга</w:t>
            </w:r>
            <w:r w:rsidRPr="00213244">
              <w:rPr>
                <w:rFonts w:ascii="Arial" w:eastAsia="Times New Roman" w:hAnsi="Arial" w:cs="Arial"/>
                <w:snapToGrid/>
                <w:sz w:val="20"/>
                <w:szCs w:val="20"/>
                <w:lang w:val="ru-RU" w:eastAsia="ru-RU"/>
              </w:rPr>
              <w:t xml:space="preserve">: Скопление пористых кусков льда белого цвета, достигающих несколько сантиметров в поперечнике; образуется из </w:t>
            </w:r>
            <w:r w:rsidRPr="00213244">
              <w:rPr>
                <w:rFonts w:ascii="Arial" w:eastAsia="Times New Roman" w:hAnsi="Arial" w:cs="Arial"/>
                <w:i/>
                <w:iCs/>
                <w:snapToGrid/>
                <w:sz w:val="20"/>
                <w:szCs w:val="20"/>
                <w:lang w:val="ru-RU" w:eastAsia="ru-RU"/>
              </w:rPr>
              <w:t>ледяного сала</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снежуры</w:t>
            </w:r>
            <w:r w:rsidRPr="00213244">
              <w:rPr>
                <w:rFonts w:ascii="Arial" w:eastAsia="Times New Roman" w:hAnsi="Arial" w:cs="Arial"/>
                <w:snapToGrid/>
                <w:sz w:val="20"/>
                <w:szCs w:val="20"/>
                <w:lang w:val="ru-RU" w:eastAsia="ru-RU"/>
              </w:rPr>
              <w:t xml:space="preserve">, а иногда из </w:t>
            </w:r>
            <w:r w:rsidRPr="00213244">
              <w:rPr>
                <w:rFonts w:ascii="Arial" w:eastAsia="Times New Roman" w:hAnsi="Arial" w:cs="Arial"/>
                <w:i/>
                <w:iCs/>
                <w:snapToGrid/>
                <w:sz w:val="20"/>
                <w:szCs w:val="20"/>
                <w:lang w:val="ru-RU" w:eastAsia="ru-RU"/>
              </w:rPr>
              <w:t>донного</w:t>
            </w:r>
            <w:r w:rsidRPr="00213244">
              <w:rPr>
                <w:rFonts w:ascii="Arial" w:eastAsia="Times New Roman" w:hAnsi="Arial" w:cs="Arial"/>
                <w:snapToGrid/>
                <w:sz w:val="20"/>
                <w:szCs w:val="20"/>
                <w:lang w:val="ru-RU" w:eastAsia="ru-RU"/>
              </w:rPr>
              <w:t xml:space="preserve"> льда, поднимающегося на поверхность.</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Shuga</w:t>
            </w:r>
            <w:r w:rsidRPr="00213244">
              <w:rPr>
                <w:rFonts w:ascii="Arial" w:eastAsia="Times New Roman" w:hAnsi="Arial" w:cs="Arial"/>
                <w:snapToGrid/>
                <w:sz w:val="20"/>
                <w:szCs w:val="20"/>
                <w:lang w:eastAsia="ru-RU"/>
              </w:rPr>
              <w:t xml:space="preserve">: Acumulación do terrones de hielo blanco esponjoso de pocos centímetros de espesor; se forman del </w:t>
            </w:r>
            <w:r w:rsidRPr="00213244">
              <w:rPr>
                <w:rFonts w:ascii="Arial" w:eastAsia="Times New Roman" w:hAnsi="Arial" w:cs="Arial"/>
                <w:i/>
                <w:iCs/>
                <w:snapToGrid/>
                <w:sz w:val="20"/>
                <w:szCs w:val="20"/>
                <w:lang w:eastAsia="ru-RU"/>
              </w:rPr>
              <w:t>hielo grasoso</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pastoso</w:t>
            </w:r>
            <w:r w:rsidRPr="00213244">
              <w:rPr>
                <w:rFonts w:ascii="Arial" w:eastAsia="Times New Roman" w:hAnsi="Arial" w:cs="Arial"/>
                <w:snapToGrid/>
                <w:sz w:val="20"/>
                <w:szCs w:val="20"/>
                <w:lang w:eastAsia="ru-RU"/>
              </w:rPr>
              <w:t xml:space="preserve"> y algunas veces de </w:t>
            </w:r>
            <w:r w:rsidRPr="00213244">
              <w:rPr>
                <w:rFonts w:ascii="Arial" w:eastAsia="Times New Roman" w:hAnsi="Arial" w:cs="Arial"/>
                <w:i/>
                <w:iCs/>
                <w:snapToGrid/>
                <w:sz w:val="20"/>
                <w:szCs w:val="20"/>
                <w:lang w:eastAsia="ru-RU"/>
              </w:rPr>
              <w:t>hielo de fondo</w:t>
            </w:r>
            <w:r w:rsidRPr="00213244">
              <w:rPr>
                <w:rFonts w:ascii="Arial" w:eastAsia="Times New Roman" w:hAnsi="Arial" w:cs="Arial"/>
                <w:snapToGrid/>
                <w:sz w:val="20"/>
                <w:szCs w:val="20"/>
                <w:lang w:eastAsia="ru-RU"/>
              </w:rPr>
              <w:t xml:space="preserve"> que se levanta a la superficie.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2.2</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Nilas</w:t>
            </w:r>
            <w:r w:rsidRPr="00213244">
              <w:rPr>
                <w:rFonts w:ascii="Arial" w:eastAsia="Times New Roman" w:hAnsi="Arial" w:cs="Arial"/>
                <w:snapToGrid/>
                <w:sz w:val="20"/>
                <w:szCs w:val="20"/>
                <w:lang w:eastAsia="ru-RU"/>
              </w:rPr>
              <w:t>: A thin elastic crust of ice, easily bending on waves and swell and under pressure, thrusting in a pattern of interlocking 'fingers' (</w:t>
            </w:r>
            <w:r w:rsidRPr="00213244">
              <w:rPr>
                <w:rFonts w:ascii="Arial" w:eastAsia="Times New Roman" w:hAnsi="Arial" w:cs="Arial"/>
                <w:i/>
                <w:iCs/>
                <w:snapToGrid/>
                <w:sz w:val="20"/>
                <w:szCs w:val="20"/>
                <w:lang w:eastAsia="ru-RU"/>
              </w:rPr>
              <w:t>finger rafting</w:t>
            </w:r>
            <w:r w:rsidRPr="00213244">
              <w:rPr>
                <w:rFonts w:ascii="Arial" w:eastAsia="Times New Roman" w:hAnsi="Arial" w:cs="Arial"/>
                <w:snapToGrid/>
                <w:sz w:val="20"/>
                <w:szCs w:val="20"/>
                <w:lang w:eastAsia="ru-RU"/>
              </w:rPr>
              <w:t xml:space="preserve">). Has a matt surface and is up to 10 cm in thickness. </w:t>
            </w:r>
            <w:r w:rsidRPr="00213244">
              <w:rPr>
                <w:rFonts w:ascii="Arial" w:eastAsia="Times New Roman" w:hAnsi="Arial" w:cs="Arial"/>
                <w:snapToGrid/>
                <w:sz w:val="20"/>
                <w:szCs w:val="20"/>
                <w:lang w:val="ru-RU" w:eastAsia="ru-RU"/>
              </w:rPr>
              <w:t xml:space="preserve">May be subdivided into </w:t>
            </w:r>
            <w:r w:rsidRPr="00213244">
              <w:rPr>
                <w:rFonts w:ascii="Arial" w:eastAsia="Times New Roman" w:hAnsi="Arial" w:cs="Arial"/>
                <w:i/>
                <w:iCs/>
                <w:snapToGrid/>
                <w:sz w:val="20"/>
                <w:szCs w:val="20"/>
                <w:lang w:val="ru-RU" w:eastAsia="ru-RU"/>
              </w:rPr>
              <w:t>dark nilas</w:t>
            </w:r>
            <w:r w:rsidRPr="00213244">
              <w:rPr>
                <w:rFonts w:ascii="Arial" w:eastAsia="Times New Roman" w:hAnsi="Arial" w:cs="Arial"/>
                <w:snapToGrid/>
                <w:sz w:val="20"/>
                <w:szCs w:val="20"/>
                <w:lang w:val="ru-RU" w:eastAsia="ru-RU"/>
              </w:rPr>
              <w:t xml:space="preserve"> and </w:t>
            </w:r>
            <w:r w:rsidRPr="00213244">
              <w:rPr>
                <w:rFonts w:ascii="Arial" w:eastAsia="Times New Roman" w:hAnsi="Arial" w:cs="Arial"/>
                <w:i/>
                <w:iCs/>
                <w:snapToGrid/>
                <w:sz w:val="20"/>
                <w:szCs w:val="20"/>
                <w:lang w:val="ru-RU" w:eastAsia="ru-RU"/>
              </w:rPr>
              <w:t>light nilas</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Nilas</w:t>
            </w:r>
            <w:r w:rsidRPr="00213244">
              <w:rPr>
                <w:rFonts w:ascii="Arial" w:eastAsia="Times New Roman" w:hAnsi="Arial" w:cs="Arial"/>
                <w:snapToGrid/>
                <w:sz w:val="20"/>
                <w:szCs w:val="20"/>
                <w:lang w:eastAsia="ru-RU"/>
              </w:rPr>
              <w:t>: Couche de glace mince et élastique, ondulant facilement sous les vagues et la houle ou sous la pression, et formant sous la pression des avancées en forme de "doigts" entrecroisés (</w:t>
            </w:r>
            <w:r w:rsidRPr="00213244">
              <w:rPr>
                <w:rFonts w:ascii="Arial" w:eastAsia="Times New Roman" w:hAnsi="Arial" w:cs="Arial"/>
                <w:i/>
                <w:iCs/>
                <w:snapToGrid/>
                <w:sz w:val="20"/>
                <w:szCs w:val="20"/>
                <w:lang w:eastAsia="ru-RU"/>
              </w:rPr>
              <w:t>chevauchement avec imbrication</w:t>
            </w:r>
            <w:r w:rsidRPr="00213244">
              <w:rPr>
                <w:rFonts w:ascii="Arial" w:eastAsia="Times New Roman" w:hAnsi="Arial" w:cs="Arial"/>
                <w:snapToGrid/>
                <w:sz w:val="20"/>
                <w:szCs w:val="20"/>
                <w:lang w:eastAsia="ru-RU"/>
              </w:rPr>
              <w:t xml:space="preserve">). Cette couche a une surface mate et peut atteindre 10 cm d'épaisseur. On peut distinguer le </w:t>
            </w:r>
            <w:r w:rsidRPr="00213244">
              <w:rPr>
                <w:rFonts w:ascii="Arial" w:eastAsia="Times New Roman" w:hAnsi="Arial" w:cs="Arial"/>
                <w:i/>
                <w:iCs/>
                <w:snapToGrid/>
                <w:sz w:val="20"/>
                <w:szCs w:val="20"/>
                <w:lang w:eastAsia="ru-RU"/>
              </w:rPr>
              <w:t>nilas sombre</w:t>
            </w:r>
            <w:r w:rsidRPr="00213244">
              <w:rPr>
                <w:rFonts w:ascii="Arial" w:eastAsia="Times New Roman" w:hAnsi="Arial" w:cs="Arial"/>
                <w:snapToGrid/>
                <w:sz w:val="20"/>
                <w:szCs w:val="20"/>
                <w:lang w:eastAsia="ru-RU"/>
              </w:rPr>
              <w:t xml:space="preserve"> et le </w:t>
            </w:r>
            <w:r w:rsidRPr="00213244">
              <w:rPr>
                <w:rFonts w:ascii="Arial" w:eastAsia="Times New Roman" w:hAnsi="Arial" w:cs="Arial"/>
                <w:i/>
                <w:iCs/>
                <w:snapToGrid/>
                <w:sz w:val="20"/>
                <w:szCs w:val="20"/>
                <w:lang w:eastAsia="ru-RU"/>
              </w:rPr>
              <w:t>nilas clair</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Нилас</w:t>
            </w:r>
            <w:r w:rsidRPr="00213244">
              <w:rPr>
                <w:rFonts w:ascii="Arial" w:eastAsia="Times New Roman" w:hAnsi="Arial" w:cs="Arial"/>
                <w:snapToGrid/>
                <w:sz w:val="20"/>
                <w:szCs w:val="20"/>
                <w:lang w:val="ru-RU" w:eastAsia="ru-RU"/>
              </w:rPr>
              <w:t xml:space="preserve">: Тонкая, эластичная корка льда, легко прогибающаяся на волне и зыби, и при сжатии образующая зубчатые наслоения. Имеет матовую поверхность и толщину до 10 см. Может подразделяться </w:t>
            </w:r>
            <w:proofErr w:type="gramStart"/>
            <w:r w:rsidRPr="00213244">
              <w:rPr>
                <w:rFonts w:ascii="Arial" w:eastAsia="Times New Roman" w:hAnsi="Arial" w:cs="Arial"/>
                <w:snapToGrid/>
                <w:sz w:val="20"/>
                <w:szCs w:val="20"/>
                <w:lang w:val="ru-RU" w:eastAsia="ru-RU"/>
              </w:rPr>
              <w:t>на</w:t>
            </w:r>
            <w:proofErr w:type="gramEnd"/>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темный нилас</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светлый нилас</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Nilas</w:t>
            </w:r>
            <w:r w:rsidRPr="00213244">
              <w:rPr>
                <w:rFonts w:ascii="Arial" w:eastAsia="Times New Roman" w:hAnsi="Arial" w:cs="Arial"/>
                <w:snapToGrid/>
                <w:sz w:val="20"/>
                <w:szCs w:val="20"/>
                <w:lang w:eastAsia="ru-RU"/>
              </w:rPr>
              <w:t xml:space="preserve">: Costra de hielo, delgada y elástica, que se dobla fácilmente por efecto de las olas, mar de fondo o presión tomando un aspecto de "dedos" entrelazados. La superficie tiene un aspecto mate y tienen un espesor no mayor de 10 cm. Este tipo de hielo puede subdividirse en </w:t>
            </w:r>
            <w:r w:rsidRPr="00213244">
              <w:rPr>
                <w:rFonts w:ascii="Arial" w:eastAsia="Times New Roman" w:hAnsi="Arial" w:cs="Arial"/>
                <w:i/>
                <w:iCs/>
                <w:snapToGrid/>
                <w:sz w:val="20"/>
                <w:szCs w:val="20"/>
                <w:lang w:eastAsia="ru-RU"/>
              </w:rPr>
              <w:t>nilas osbcuras</w:t>
            </w:r>
            <w:r w:rsidRPr="00213244">
              <w:rPr>
                <w:rFonts w:ascii="Arial" w:eastAsia="Times New Roman" w:hAnsi="Arial" w:cs="Arial"/>
                <w:snapToGrid/>
                <w:sz w:val="20"/>
                <w:szCs w:val="20"/>
                <w:lang w:eastAsia="ru-RU"/>
              </w:rPr>
              <w:t xml:space="preserve"> y </w:t>
            </w:r>
            <w:r w:rsidRPr="00213244">
              <w:rPr>
                <w:rFonts w:ascii="Arial" w:eastAsia="Times New Roman" w:hAnsi="Arial" w:cs="Arial"/>
                <w:i/>
                <w:iCs/>
                <w:snapToGrid/>
                <w:sz w:val="20"/>
                <w:szCs w:val="20"/>
                <w:lang w:eastAsia="ru-RU"/>
              </w:rPr>
              <w:t>nilas claros</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2.2.1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Dark nilas</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which is under 5 cm in thickness and is very dark in colour.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Nilas sombre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ayant moins de 5 cm d'épaisseur et une couleur très sombre.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Темный нилас</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Нилас</w:t>
            </w:r>
            <w:r w:rsidRPr="00213244">
              <w:rPr>
                <w:rFonts w:ascii="Arial" w:eastAsia="Times New Roman" w:hAnsi="Arial" w:cs="Arial"/>
                <w:snapToGrid/>
                <w:sz w:val="20"/>
                <w:szCs w:val="20"/>
                <w:lang w:val="ru-RU" w:eastAsia="ru-RU"/>
              </w:rPr>
              <w:t xml:space="preserve"> до 5 см толщиной и очень темный по цвету.</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Nilas oscuros</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que tienen menos de 5 cm de espesor y una coloración muy osbcura.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2.2.2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Light nilas</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which is more than 5 cm in thickness and rather lighter in colour than </w:t>
            </w:r>
            <w:r w:rsidRPr="00213244">
              <w:rPr>
                <w:rFonts w:ascii="Arial" w:eastAsia="Times New Roman" w:hAnsi="Arial" w:cs="Arial"/>
                <w:i/>
                <w:iCs/>
                <w:snapToGrid/>
                <w:sz w:val="20"/>
                <w:szCs w:val="20"/>
                <w:lang w:eastAsia="ru-RU"/>
              </w:rPr>
              <w:t>dark nilas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Nilas clair</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ayant plus de 5 cm d'épaisseur et qui est de couleur plus claire que le </w:t>
            </w:r>
            <w:r w:rsidRPr="00213244">
              <w:rPr>
                <w:rFonts w:ascii="Arial" w:eastAsia="Times New Roman" w:hAnsi="Arial" w:cs="Arial"/>
                <w:i/>
                <w:iCs/>
                <w:snapToGrid/>
                <w:sz w:val="20"/>
                <w:szCs w:val="20"/>
                <w:lang w:eastAsia="ru-RU"/>
              </w:rPr>
              <w:t>nilas sombre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Светлый нилас</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Нилас</w:t>
            </w:r>
            <w:r w:rsidRPr="00213244">
              <w:rPr>
                <w:rFonts w:ascii="Arial" w:eastAsia="Times New Roman" w:hAnsi="Arial" w:cs="Arial"/>
                <w:snapToGrid/>
                <w:sz w:val="20"/>
                <w:szCs w:val="20"/>
                <w:lang w:val="ru-RU" w:eastAsia="ru-RU"/>
              </w:rPr>
              <w:t xml:space="preserve"> более 5 см толщиной и более светлого цвета, чем </w:t>
            </w:r>
            <w:r w:rsidRPr="00213244">
              <w:rPr>
                <w:rFonts w:ascii="Arial" w:eastAsia="Times New Roman" w:hAnsi="Arial" w:cs="Arial"/>
                <w:i/>
                <w:iCs/>
                <w:snapToGrid/>
                <w:sz w:val="20"/>
                <w:szCs w:val="20"/>
                <w:lang w:val="ru-RU" w:eastAsia="ru-RU"/>
              </w:rPr>
              <w:t>темный нилас</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Nilas oscuros</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que tienen más de 5 cm de espesor y son más claros que los nilas osbcuras.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2.2.3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rind</w:t>
            </w:r>
            <w:r w:rsidRPr="00213244">
              <w:rPr>
                <w:rFonts w:ascii="Arial" w:eastAsia="Times New Roman" w:hAnsi="Arial" w:cs="Arial"/>
                <w:snapToGrid/>
                <w:sz w:val="20"/>
                <w:szCs w:val="20"/>
                <w:lang w:eastAsia="ru-RU"/>
              </w:rPr>
              <w:t xml:space="preserve">: A brittle shiny crust of ice formed on a quiet surface by direct freezing or from </w:t>
            </w:r>
            <w:r w:rsidRPr="00213244">
              <w:rPr>
                <w:rFonts w:ascii="Arial" w:eastAsia="Times New Roman" w:hAnsi="Arial" w:cs="Arial"/>
                <w:i/>
                <w:iCs/>
                <w:snapToGrid/>
                <w:sz w:val="20"/>
                <w:szCs w:val="20"/>
                <w:lang w:eastAsia="ru-RU"/>
              </w:rPr>
              <w:t>grease ice</w:t>
            </w:r>
            <w:r w:rsidRPr="00213244">
              <w:rPr>
                <w:rFonts w:ascii="Arial" w:eastAsia="Times New Roman" w:hAnsi="Arial" w:cs="Arial"/>
                <w:snapToGrid/>
                <w:sz w:val="20"/>
                <w:szCs w:val="20"/>
                <w:lang w:eastAsia="ru-RU"/>
              </w:rPr>
              <w:t>, usually in water of low salinity. Thickness to about 5 cm. Easily broken by wind or swell, commonly breaking in rectangular pieces.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vitrée</w:t>
            </w:r>
            <w:r w:rsidRPr="00213244">
              <w:rPr>
                <w:rFonts w:ascii="Arial" w:eastAsia="Times New Roman" w:hAnsi="Arial" w:cs="Arial"/>
                <w:snapToGrid/>
                <w:sz w:val="20"/>
                <w:szCs w:val="20"/>
                <w:lang w:eastAsia="ru-RU"/>
              </w:rPr>
              <w:t xml:space="preserve">: Croûte de glace brillante et cassante formée sur la surface calme d'une eau habituellement peu saline, par congélation directe ou à partir de </w:t>
            </w:r>
            <w:r w:rsidRPr="00213244">
              <w:rPr>
                <w:rFonts w:ascii="Arial" w:eastAsia="Times New Roman" w:hAnsi="Arial" w:cs="Arial"/>
                <w:i/>
                <w:iCs/>
                <w:snapToGrid/>
                <w:sz w:val="20"/>
                <w:szCs w:val="20"/>
                <w:lang w:eastAsia="ru-RU"/>
              </w:rPr>
              <w:t>sorbet</w:t>
            </w:r>
            <w:r w:rsidRPr="00213244">
              <w:rPr>
                <w:rFonts w:ascii="Arial" w:eastAsia="Times New Roman" w:hAnsi="Arial" w:cs="Arial"/>
                <w:snapToGrid/>
                <w:sz w:val="20"/>
                <w:szCs w:val="20"/>
                <w:lang w:eastAsia="ru-RU"/>
              </w:rPr>
              <w:t>. Son épaisseur peut atteindre environ 5 cm. Elle se casse facilement sous faction du vent ou de la houle, le plus souvent en morceaux rectangulaires.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Склянка</w:t>
            </w:r>
            <w:r w:rsidRPr="00213244">
              <w:rPr>
                <w:rFonts w:ascii="Arial" w:eastAsia="Times New Roman" w:hAnsi="Arial" w:cs="Arial"/>
                <w:snapToGrid/>
                <w:sz w:val="20"/>
                <w:szCs w:val="20"/>
                <w:lang w:val="ru-RU" w:eastAsia="ru-RU"/>
              </w:rPr>
              <w:t xml:space="preserve">: Легко ломающаяся блестящая корка льда, образующаяся на спокойной поверхности воды в результате непосредственного замерзания или из </w:t>
            </w:r>
            <w:r w:rsidRPr="00213244">
              <w:rPr>
                <w:rFonts w:ascii="Arial" w:eastAsia="Times New Roman" w:hAnsi="Arial" w:cs="Arial"/>
                <w:i/>
                <w:iCs/>
                <w:snapToGrid/>
                <w:sz w:val="20"/>
                <w:szCs w:val="20"/>
                <w:lang w:val="ru-RU" w:eastAsia="ru-RU"/>
              </w:rPr>
              <w:t>ледяного сала</w:t>
            </w:r>
            <w:r w:rsidRPr="00213244">
              <w:rPr>
                <w:rFonts w:ascii="Arial" w:eastAsia="Times New Roman" w:hAnsi="Arial" w:cs="Arial"/>
                <w:snapToGrid/>
                <w:sz w:val="20"/>
                <w:szCs w:val="20"/>
                <w:lang w:val="ru-RU" w:eastAsia="ru-RU"/>
              </w:rPr>
              <w:t xml:space="preserve"> обычно в воде малой солености. Толщина ее до 5 см. Легко ломается при ветре или волне, причем обычно разламывается на прямоугольные куски.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Costra de hielo</w:t>
            </w:r>
            <w:r w:rsidRPr="00213244">
              <w:rPr>
                <w:rFonts w:ascii="Arial" w:eastAsia="Times New Roman" w:hAnsi="Arial" w:cs="Arial"/>
                <w:snapToGrid/>
                <w:sz w:val="20"/>
                <w:szCs w:val="20"/>
                <w:lang w:eastAsia="ru-RU"/>
              </w:rPr>
              <w:t xml:space="preserve">: Costra de hielo frágil, quebradiza y brillante formada por congelación directa o de </w:t>
            </w:r>
            <w:r w:rsidRPr="00213244">
              <w:rPr>
                <w:rFonts w:ascii="Arial" w:eastAsia="Times New Roman" w:hAnsi="Arial" w:cs="Arial"/>
                <w:i/>
                <w:iCs/>
                <w:snapToGrid/>
                <w:sz w:val="20"/>
                <w:szCs w:val="20"/>
                <w:lang w:eastAsia="ru-RU"/>
              </w:rPr>
              <w:t>hielo grasoso</w:t>
            </w:r>
            <w:r w:rsidRPr="00213244">
              <w:rPr>
                <w:rFonts w:ascii="Arial" w:eastAsia="Times New Roman" w:hAnsi="Arial" w:cs="Arial"/>
                <w:snapToGrid/>
                <w:sz w:val="20"/>
                <w:szCs w:val="20"/>
                <w:lang w:eastAsia="ru-RU"/>
              </w:rPr>
              <w:t xml:space="preserve"> sobre la superficie de un mar en calma y generalmente de baja salinidad. Su espesor es de hasta 5 cm. Se rompe fácilmente por la acción del viento o mar de fondo, formando comúnmente trozos rectangulares, y cruje con un tintineo característico al rozar con </w:t>
            </w:r>
            <w:r w:rsidRPr="00213244">
              <w:rPr>
                <w:rFonts w:ascii="Arial" w:eastAsia="Times New Roman" w:hAnsi="Arial" w:cs="Arial"/>
                <w:snapToGrid/>
                <w:sz w:val="20"/>
                <w:szCs w:val="20"/>
                <w:lang w:eastAsia="ru-RU"/>
              </w:rPr>
              <w:lastRenderedPageBreak/>
              <w:t>el casco del buque que la atraviesa.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2.3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Pancake ice</w:t>
            </w:r>
            <w:r w:rsidRPr="00213244">
              <w:rPr>
                <w:rFonts w:ascii="Arial" w:eastAsia="Times New Roman" w:hAnsi="Arial" w:cs="Arial"/>
                <w:snapToGrid/>
                <w:sz w:val="20"/>
                <w:szCs w:val="20"/>
                <w:lang w:eastAsia="ru-RU"/>
              </w:rPr>
              <w:t xml:space="preserve">: Predominantly circular pieces of ice from 30 cm - 3 m in diameter, and up to about 10 cm in thickness, with raised rims due to the pieces striking against one another. It may be formed on a slight swell from </w:t>
            </w:r>
            <w:r w:rsidRPr="00213244">
              <w:rPr>
                <w:rFonts w:ascii="Arial" w:eastAsia="Times New Roman" w:hAnsi="Arial" w:cs="Arial"/>
                <w:i/>
                <w:iCs/>
                <w:snapToGrid/>
                <w:sz w:val="20"/>
                <w:szCs w:val="20"/>
                <w:lang w:eastAsia="ru-RU"/>
              </w:rPr>
              <w:t>grease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shuga</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slush</w:t>
            </w:r>
            <w:r w:rsidRPr="00213244">
              <w:rPr>
                <w:rFonts w:ascii="Arial" w:eastAsia="Times New Roman" w:hAnsi="Arial" w:cs="Arial"/>
                <w:snapToGrid/>
                <w:sz w:val="20"/>
                <w:szCs w:val="20"/>
                <w:lang w:eastAsia="ru-RU"/>
              </w:rPr>
              <w:t xml:space="preserve"> or as a result of the breaking of</w:t>
            </w:r>
            <w:r w:rsidRPr="00213244">
              <w:rPr>
                <w:rFonts w:ascii="Arial" w:eastAsia="Times New Roman" w:hAnsi="Arial" w:cs="Arial"/>
                <w:i/>
                <w:iCs/>
                <w:snapToGrid/>
                <w:sz w:val="20"/>
                <w:szCs w:val="20"/>
                <w:lang w:eastAsia="ru-RU"/>
              </w:rPr>
              <w:t xml:space="preserve"> ice rind</w:t>
            </w:r>
            <w:r w:rsidRPr="00213244">
              <w:rPr>
                <w:rFonts w:ascii="Arial" w:eastAsia="Times New Roman" w:hAnsi="Arial" w:cs="Arial"/>
                <w:snapToGrid/>
                <w:sz w:val="20"/>
                <w:szCs w:val="20"/>
                <w:lang w:eastAsia="ru-RU"/>
              </w:rPr>
              <w:t>,</w:t>
            </w:r>
            <w:r w:rsidRPr="00213244">
              <w:rPr>
                <w:rFonts w:ascii="Arial" w:eastAsia="Times New Roman" w:hAnsi="Arial" w:cs="Arial"/>
                <w:i/>
                <w:iCs/>
                <w:snapToGrid/>
                <w:sz w:val="20"/>
                <w:szCs w:val="20"/>
                <w:lang w:eastAsia="ru-RU"/>
              </w:rPr>
              <w:t xml:space="preserve"> nilas</w:t>
            </w:r>
            <w:r w:rsidRPr="00213244">
              <w:rPr>
                <w:rFonts w:ascii="Arial" w:eastAsia="Times New Roman" w:hAnsi="Arial" w:cs="Arial"/>
                <w:snapToGrid/>
                <w:sz w:val="20"/>
                <w:szCs w:val="20"/>
                <w:lang w:eastAsia="ru-RU"/>
              </w:rPr>
              <w:t xml:space="preserve"> or, under severe conditions of swell or waves, of </w:t>
            </w:r>
            <w:r w:rsidRPr="00213244">
              <w:rPr>
                <w:rFonts w:ascii="Arial" w:eastAsia="Times New Roman" w:hAnsi="Arial" w:cs="Arial"/>
                <w:i/>
                <w:iCs/>
                <w:snapToGrid/>
                <w:sz w:val="20"/>
                <w:szCs w:val="20"/>
                <w:lang w:eastAsia="ru-RU"/>
              </w:rPr>
              <w:t>grey ice</w:t>
            </w:r>
            <w:r w:rsidRPr="00213244">
              <w:rPr>
                <w:rFonts w:ascii="Arial" w:eastAsia="Times New Roman" w:hAnsi="Arial" w:cs="Arial"/>
                <w:snapToGrid/>
                <w:sz w:val="20"/>
                <w:szCs w:val="20"/>
                <w:lang w:eastAsia="ru-RU"/>
              </w:rPr>
              <w:t>. It also sometimes forms at some depth at an interface between water bodies of different physical characteristics, from where it floats to the surface; its appearance may rapidly cover wide areas of water.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Glace en crêpes</w:t>
            </w:r>
            <w:r w:rsidRPr="00213244">
              <w:rPr>
                <w:rFonts w:ascii="Arial" w:eastAsia="Times New Roman" w:hAnsi="Arial" w:cs="Arial"/>
                <w:snapToGrid/>
                <w:sz w:val="20"/>
                <w:szCs w:val="20"/>
                <w:lang w:eastAsia="ru-RU"/>
              </w:rPr>
              <w:t xml:space="preserve">: Morceaux de glace de forme circulaire, ayant de 30 cm à 3 m de diamètre et jusqu'à 10 cm d'épaisseur, avec des bords relevés du fait du frottement des morceaux les uns contre les autres. Ils peuvent se former par houle faible à partir de </w:t>
            </w:r>
            <w:r w:rsidRPr="00213244">
              <w:rPr>
                <w:rFonts w:ascii="Arial" w:eastAsia="Times New Roman" w:hAnsi="Arial" w:cs="Arial"/>
                <w:i/>
                <w:iCs/>
                <w:snapToGrid/>
                <w:sz w:val="20"/>
                <w:szCs w:val="20"/>
                <w:lang w:eastAsia="ru-RU"/>
              </w:rPr>
              <w:t>sorbet</w:t>
            </w:r>
            <w:r w:rsidRPr="00213244">
              <w:rPr>
                <w:rFonts w:ascii="Arial" w:eastAsia="Times New Roman" w:hAnsi="Arial" w:cs="Arial"/>
                <w:snapToGrid/>
                <w:sz w:val="20"/>
                <w:szCs w:val="20"/>
                <w:lang w:eastAsia="ru-RU"/>
              </w:rPr>
              <w:t xml:space="preserve">, de </w:t>
            </w:r>
            <w:r w:rsidRPr="00213244">
              <w:rPr>
                <w:rFonts w:ascii="Arial" w:eastAsia="Times New Roman" w:hAnsi="Arial" w:cs="Arial"/>
                <w:i/>
                <w:iCs/>
                <w:snapToGrid/>
                <w:sz w:val="20"/>
                <w:szCs w:val="20"/>
                <w:lang w:eastAsia="ru-RU"/>
              </w:rPr>
              <w:t>gadoue</w:t>
            </w:r>
            <w:r w:rsidRPr="00213244">
              <w:rPr>
                <w:rFonts w:ascii="Arial" w:eastAsia="Times New Roman" w:hAnsi="Arial" w:cs="Arial"/>
                <w:snapToGrid/>
                <w:sz w:val="20"/>
                <w:szCs w:val="20"/>
                <w:lang w:eastAsia="ru-RU"/>
              </w:rPr>
              <w:t xml:space="preserve"> ou de </w:t>
            </w:r>
            <w:r w:rsidRPr="00213244">
              <w:rPr>
                <w:rFonts w:ascii="Arial" w:eastAsia="Times New Roman" w:hAnsi="Arial" w:cs="Arial"/>
                <w:i/>
                <w:iCs/>
                <w:snapToGrid/>
                <w:sz w:val="20"/>
                <w:szCs w:val="20"/>
                <w:lang w:eastAsia="ru-RU"/>
              </w:rPr>
              <w:t>shuga</w:t>
            </w:r>
            <w:r w:rsidRPr="00213244">
              <w:rPr>
                <w:rFonts w:ascii="Arial" w:eastAsia="Times New Roman" w:hAnsi="Arial" w:cs="Arial"/>
                <w:snapToGrid/>
                <w:sz w:val="20"/>
                <w:szCs w:val="20"/>
                <w:lang w:eastAsia="ru-RU"/>
              </w:rPr>
              <w:t xml:space="preserve"> ou du fait de la fragmentation de </w:t>
            </w:r>
            <w:r w:rsidRPr="00213244">
              <w:rPr>
                <w:rFonts w:ascii="Arial" w:eastAsia="Times New Roman" w:hAnsi="Arial" w:cs="Arial"/>
                <w:i/>
                <w:iCs/>
                <w:snapToGrid/>
                <w:sz w:val="20"/>
                <w:szCs w:val="20"/>
                <w:lang w:eastAsia="ru-RU"/>
              </w:rPr>
              <w:t>glace vitrée</w:t>
            </w:r>
            <w:r w:rsidRPr="00213244">
              <w:rPr>
                <w:rFonts w:ascii="Arial" w:eastAsia="Times New Roman" w:hAnsi="Arial" w:cs="Arial"/>
                <w:snapToGrid/>
                <w:sz w:val="20"/>
                <w:szCs w:val="20"/>
                <w:lang w:eastAsia="ru-RU"/>
              </w:rPr>
              <w:t xml:space="preserve"> ou de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ou encore à partir de </w:t>
            </w:r>
            <w:r w:rsidRPr="00213244">
              <w:rPr>
                <w:rFonts w:ascii="Arial" w:eastAsia="Times New Roman" w:hAnsi="Arial" w:cs="Arial"/>
                <w:i/>
                <w:iCs/>
                <w:snapToGrid/>
                <w:sz w:val="20"/>
                <w:szCs w:val="20"/>
                <w:lang w:eastAsia="ru-RU"/>
              </w:rPr>
              <w:t>glace grise</w:t>
            </w:r>
            <w:r w:rsidRPr="00213244">
              <w:rPr>
                <w:rFonts w:ascii="Arial" w:eastAsia="Times New Roman" w:hAnsi="Arial" w:cs="Arial"/>
                <w:snapToGrid/>
                <w:sz w:val="20"/>
                <w:szCs w:val="20"/>
                <w:lang w:eastAsia="ru-RU"/>
              </w:rPr>
              <w:t xml:space="preserve"> s'il y a une forte houle ou de grosses vagues. La </w:t>
            </w:r>
            <w:r w:rsidRPr="00213244">
              <w:rPr>
                <w:rFonts w:ascii="Arial" w:eastAsia="Times New Roman" w:hAnsi="Arial" w:cs="Arial"/>
                <w:i/>
                <w:iCs/>
                <w:snapToGrid/>
                <w:sz w:val="20"/>
                <w:szCs w:val="20"/>
                <w:lang w:eastAsia="ru-RU"/>
              </w:rPr>
              <w:t>glace en crêpes</w:t>
            </w:r>
            <w:r w:rsidRPr="00213244">
              <w:rPr>
                <w:rFonts w:ascii="Arial" w:eastAsia="Times New Roman" w:hAnsi="Arial" w:cs="Arial"/>
                <w:snapToGrid/>
                <w:sz w:val="20"/>
                <w:szCs w:val="20"/>
                <w:lang w:eastAsia="ru-RU"/>
              </w:rPr>
              <w:t xml:space="preserve"> se forme aussi parfois en profondeur, à l'interface entre deux masses d'eau ayant des caractéristiques physiques différentes, d'où elle remonte en surface. </w:t>
            </w:r>
            <w:r w:rsidRPr="00213244">
              <w:rPr>
                <w:rFonts w:ascii="Arial" w:eastAsia="Times New Roman" w:hAnsi="Arial" w:cs="Arial"/>
                <w:snapToGrid/>
                <w:sz w:val="20"/>
                <w:szCs w:val="20"/>
                <w:lang w:val="ru-RU" w:eastAsia="ru-RU"/>
              </w:rPr>
              <w:t>Elle peut rapidement couvrir de grandes étendues d'eau.</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Блинчатый лед</w:t>
            </w:r>
            <w:r w:rsidRPr="00213244">
              <w:rPr>
                <w:rFonts w:ascii="Arial" w:eastAsia="Times New Roman" w:hAnsi="Arial" w:cs="Arial"/>
                <w:snapToGrid/>
                <w:sz w:val="20"/>
                <w:szCs w:val="20"/>
                <w:lang w:val="ru-RU" w:eastAsia="ru-RU"/>
              </w:rPr>
              <w:t xml:space="preserve">: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образовываться на легкой волне из </w:t>
            </w:r>
            <w:r w:rsidRPr="00213244">
              <w:rPr>
                <w:rFonts w:ascii="Arial" w:eastAsia="Times New Roman" w:hAnsi="Arial" w:cs="Arial"/>
                <w:i/>
                <w:iCs/>
                <w:snapToGrid/>
                <w:sz w:val="20"/>
                <w:szCs w:val="20"/>
                <w:lang w:val="ru-RU" w:eastAsia="ru-RU"/>
              </w:rPr>
              <w:t>ледяного сала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шуги</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снежуры</w:t>
            </w:r>
            <w:r w:rsidRPr="00213244">
              <w:rPr>
                <w:rFonts w:ascii="Arial" w:eastAsia="Times New Roman" w:hAnsi="Arial" w:cs="Arial"/>
                <w:snapToGrid/>
                <w:sz w:val="20"/>
                <w:szCs w:val="20"/>
                <w:lang w:val="ru-RU" w:eastAsia="ru-RU"/>
              </w:rPr>
              <w:t xml:space="preserve">, а также в результате разлома </w:t>
            </w:r>
            <w:r w:rsidRPr="00213244">
              <w:rPr>
                <w:rFonts w:ascii="Arial" w:eastAsia="Times New Roman" w:hAnsi="Arial" w:cs="Arial"/>
                <w:i/>
                <w:iCs/>
                <w:snapToGrid/>
                <w:sz w:val="20"/>
                <w:szCs w:val="20"/>
                <w:lang w:val="ru-RU" w:eastAsia="ru-RU"/>
              </w:rPr>
              <w:t>склянки</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ниласа</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серого льда</w:t>
            </w:r>
            <w:r w:rsidRPr="00213244">
              <w:rPr>
                <w:rFonts w:ascii="Arial" w:eastAsia="Times New Roman" w:hAnsi="Arial" w:cs="Arial"/>
                <w:snapToGrid/>
                <w:sz w:val="20"/>
                <w:szCs w:val="20"/>
                <w:lang w:val="ru-RU" w:eastAsia="ru-RU"/>
              </w:rPr>
              <w:t xml:space="preserve"> в условиях большой зыби. Блинчатый лед может также образовываться на некоторой </w:t>
            </w:r>
            <w:proofErr w:type="gramStart"/>
            <w:r w:rsidRPr="00213244">
              <w:rPr>
                <w:rFonts w:ascii="Arial" w:eastAsia="Times New Roman" w:hAnsi="Arial" w:cs="Arial"/>
                <w:snapToGrid/>
                <w:sz w:val="20"/>
                <w:szCs w:val="20"/>
                <w:lang w:val="ru-RU" w:eastAsia="ru-RU"/>
              </w:rPr>
              <w:t>глубине</w:t>
            </w:r>
            <w:proofErr w:type="gramEnd"/>
            <w:r w:rsidRPr="00213244">
              <w:rPr>
                <w:rFonts w:ascii="Arial" w:eastAsia="Times New Roman" w:hAnsi="Arial" w:cs="Arial"/>
                <w:snapToGrid/>
                <w:sz w:val="20"/>
                <w:szCs w:val="20"/>
                <w:lang w:val="ru-RU" w:eastAsia="ru-RU"/>
              </w:rPr>
              <w:t xml:space="preserve"> на поверхности раздела между водными массами с различными физическими характеристиками.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panqueque</w:t>
            </w:r>
            <w:r w:rsidRPr="00213244">
              <w:rPr>
                <w:rFonts w:ascii="Arial" w:eastAsia="Times New Roman" w:hAnsi="Arial" w:cs="Arial"/>
                <w:snapToGrid/>
                <w:sz w:val="20"/>
                <w:szCs w:val="20"/>
                <w:lang w:eastAsia="ru-RU"/>
              </w:rPr>
              <w:t xml:space="preserve">: Trozos de hielo predominantemente de forma circular de unos 3 cm a 3 m de diámetro y de hasta 10 cm de espesor, con los bordes levantados por los choques producidos entre ellos. Pueden formarse sobre un mar de fondo suave, proveniendo de </w:t>
            </w:r>
            <w:r w:rsidRPr="00213244">
              <w:rPr>
                <w:rFonts w:ascii="Arial" w:eastAsia="Times New Roman" w:hAnsi="Arial" w:cs="Arial"/>
                <w:i/>
                <w:iCs/>
                <w:snapToGrid/>
                <w:sz w:val="20"/>
                <w:szCs w:val="20"/>
                <w:lang w:eastAsia="ru-RU"/>
              </w:rPr>
              <w:t>hielo grasoso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shuga o pasta</w:t>
            </w:r>
            <w:r w:rsidRPr="00213244">
              <w:rPr>
                <w:rFonts w:ascii="Arial" w:eastAsia="Times New Roman" w:hAnsi="Arial" w:cs="Arial"/>
                <w:snapToGrid/>
                <w:sz w:val="20"/>
                <w:szCs w:val="20"/>
                <w:lang w:eastAsia="ru-RU"/>
              </w:rPr>
              <w:t xml:space="preserve">, o de rupturas de </w:t>
            </w:r>
            <w:r w:rsidRPr="00213244">
              <w:rPr>
                <w:rFonts w:ascii="Arial" w:eastAsia="Times New Roman" w:hAnsi="Arial" w:cs="Arial"/>
                <w:i/>
                <w:iCs/>
                <w:snapToGrid/>
                <w:sz w:val="20"/>
                <w:szCs w:val="20"/>
                <w:lang w:eastAsia="ru-RU"/>
              </w:rPr>
              <w:t>costra de hielo</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o, bajo severas condiciones de mar de viento y/o mar de fondo, de </w:t>
            </w:r>
            <w:r w:rsidRPr="00213244">
              <w:rPr>
                <w:rFonts w:ascii="Arial" w:eastAsia="Times New Roman" w:hAnsi="Arial" w:cs="Arial"/>
                <w:i/>
                <w:iCs/>
                <w:snapToGrid/>
                <w:sz w:val="20"/>
                <w:szCs w:val="20"/>
                <w:lang w:eastAsia="ru-RU"/>
              </w:rPr>
              <w:t>hielo gris</w:t>
            </w:r>
            <w:r w:rsidRPr="00213244">
              <w:rPr>
                <w:rFonts w:ascii="Arial" w:eastAsia="Times New Roman" w:hAnsi="Arial" w:cs="Arial"/>
                <w:snapToGrid/>
                <w:sz w:val="20"/>
                <w:szCs w:val="20"/>
                <w:lang w:eastAsia="ru-RU"/>
              </w:rPr>
              <w:t>. Algunas veces se forman a cierta profundidad, en la interfase entre cuerpos de agua de distintas características físicas, desde donde aflora a la superficie; su aparición puede rápidamente cubrir vastas áreas de agua.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Young ice</w:t>
            </w:r>
            <w:r w:rsidRPr="00213244">
              <w:rPr>
                <w:rFonts w:ascii="Arial" w:eastAsia="Times New Roman" w:hAnsi="Arial" w:cs="Arial"/>
                <w:snapToGrid/>
                <w:sz w:val="20"/>
                <w:szCs w:val="20"/>
                <w:lang w:eastAsia="ru-RU"/>
              </w:rPr>
              <w:t xml:space="preserve">: Ice in the transition stage between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first-year ice</w:t>
            </w:r>
            <w:r w:rsidRPr="00213244">
              <w:rPr>
                <w:rFonts w:ascii="Arial" w:eastAsia="Times New Roman" w:hAnsi="Arial" w:cs="Arial"/>
                <w:snapToGrid/>
                <w:sz w:val="20"/>
                <w:szCs w:val="20"/>
                <w:lang w:eastAsia="ru-RU"/>
              </w:rPr>
              <w:t xml:space="preserve">, 10-30 cm in thickness. May be subdivided into </w:t>
            </w:r>
            <w:r w:rsidRPr="00213244">
              <w:rPr>
                <w:rFonts w:ascii="Arial" w:eastAsia="Times New Roman" w:hAnsi="Arial" w:cs="Arial"/>
                <w:i/>
                <w:iCs/>
                <w:snapToGrid/>
                <w:sz w:val="20"/>
                <w:szCs w:val="20"/>
                <w:lang w:eastAsia="ru-RU"/>
              </w:rPr>
              <w:t>grey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grey-white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Jeune glace</w:t>
            </w:r>
            <w:r w:rsidRPr="00213244">
              <w:rPr>
                <w:rFonts w:ascii="Arial" w:eastAsia="Times New Roman" w:hAnsi="Arial" w:cs="Arial"/>
                <w:snapToGrid/>
                <w:sz w:val="20"/>
                <w:szCs w:val="20"/>
                <w:lang w:eastAsia="ru-RU"/>
              </w:rPr>
              <w:t xml:space="preserve">: Glace au stade de transition entre le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et la </w:t>
            </w:r>
            <w:r w:rsidRPr="00213244">
              <w:rPr>
                <w:rFonts w:ascii="Arial" w:eastAsia="Times New Roman" w:hAnsi="Arial" w:cs="Arial"/>
                <w:i/>
                <w:iCs/>
                <w:snapToGrid/>
                <w:sz w:val="20"/>
                <w:szCs w:val="20"/>
                <w:lang w:eastAsia="ru-RU"/>
              </w:rPr>
              <w:t>glace de première année</w:t>
            </w:r>
            <w:r w:rsidRPr="00213244">
              <w:rPr>
                <w:rFonts w:ascii="Arial" w:eastAsia="Times New Roman" w:hAnsi="Arial" w:cs="Arial"/>
                <w:snapToGrid/>
                <w:sz w:val="20"/>
                <w:szCs w:val="20"/>
                <w:lang w:eastAsia="ru-RU"/>
              </w:rPr>
              <w:t xml:space="preserve">, d'une épaisseur de 10 à 30 cm. Peut être divisée en </w:t>
            </w:r>
            <w:r w:rsidRPr="00213244">
              <w:rPr>
                <w:rFonts w:ascii="Arial" w:eastAsia="Times New Roman" w:hAnsi="Arial" w:cs="Arial"/>
                <w:i/>
                <w:iCs/>
                <w:snapToGrid/>
                <w:sz w:val="20"/>
                <w:szCs w:val="20"/>
                <w:lang w:eastAsia="ru-RU"/>
              </w:rPr>
              <w:t>glace grise</w:t>
            </w:r>
            <w:r w:rsidRPr="00213244">
              <w:rPr>
                <w:rFonts w:ascii="Arial" w:eastAsia="Times New Roman" w:hAnsi="Arial" w:cs="Arial"/>
                <w:snapToGrid/>
                <w:sz w:val="20"/>
                <w:szCs w:val="20"/>
                <w:lang w:eastAsia="ru-RU"/>
              </w:rPr>
              <w:t xml:space="preserve"> et en </w:t>
            </w:r>
            <w:r w:rsidRPr="00213244">
              <w:rPr>
                <w:rFonts w:ascii="Arial" w:eastAsia="Times New Roman" w:hAnsi="Arial" w:cs="Arial"/>
                <w:i/>
                <w:iCs/>
                <w:snapToGrid/>
                <w:sz w:val="20"/>
                <w:szCs w:val="20"/>
                <w:lang w:eastAsia="ru-RU"/>
              </w:rPr>
              <w:t>glace blanchâtre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Молодой лед</w:t>
            </w:r>
            <w:r w:rsidRPr="00213244">
              <w:rPr>
                <w:rFonts w:ascii="Arial" w:eastAsia="Times New Roman" w:hAnsi="Arial" w:cs="Arial"/>
                <w:snapToGrid/>
                <w:sz w:val="20"/>
                <w:szCs w:val="20"/>
                <w:lang w:val="ru-RU" w:eastAsia="ru-RU"/>
              </w:rPr>
              <w:t xml:space="preserve">: Лед в его переходной стадии между </w:t>
            </w:r>
            <w:r w:rsidRPr="00213244">
              <w:rPr>
                <w:rFonts w:ascii="Arial" w:eastAsia="Times New Roman" w:hAnsi="Arial" w:cs="Arial"/>
                <w:i/>
                <w:iCs/>
                <w:snapToGrid/>
                <w:sz w:val="20"/>
                <w:szCs w:val="20"/>
                <w:lang w:val="ru-RU" w:eastAsia="ru-RU"/>
              </w:rPr>
              <w:t>ниласом</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однолетним льдом</w:t>
            </w:r>
            <w:r w:rsidRPr="00213244">
              <w:rPr>
                <w:rFonts w:ascii="Arial" w:eastAsia="Times New Roman" w:hAnsi="Arial" w:cs="Arial"/>
                <w:snapToGrid/>
                <w:sz w:val="20"/>
                <w:szCs w:val="20"/>
                <w:lang w:val="ru-RU" w:eastAsia="ru-RU"/>
              </w:rPr>
              <w:t xml:space="preserve">, толщиной 10-30 см. Может подразделяться на </w:t>
            </w:r>
            <w:r w:rsidRPr="00213244">
              <w:rPr>
                <w:rFonts w:ascii="Arial" w:eastAsia="Times New Roman" w:hAnsi="Arial" w:cs="Arial"/>
                <w:i/>
                <w:iCs/>
                <w:snapToGrid/>
                <w:sz w:val="20"/>
                <w:szCs w:val="20"/>
                <w:lang w:val="ru-RU" w:eastAsia="ru-RU"/>
              </w:rPr>
              <w:t>серый лед</w:t>
            </w:r>
            <w:r w:rsidRPr="00213244">
              <w:rPr>
                <w:rFonts w:ascii="Arial" w:eastAsia="Times New Roman" w:hAnsi="Arial" w:cs="Arial"/>
                <w:snapToGrid/>
                <w:sz w:val="20"/>
                <w:szCs w:val="20"/>
                <w:lang w:val="ru-RU" w:eastAsia="ru-RU"/>
              </w:rPr>
              <w:t xml:space="preserve"> и серо-белый лед.</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joven</w:t>
            </w:r>
            <w:r w:rsidRPr="00213244">
              <w:rPr>
                <w:rFonts w:ascii="Arial" w:eastAsia="Times New Roman" w:hAnsi="Arial" w:cs="Arial"/>
                <w:snapToGrid/>
                <w:sz w:val="20"/>
                <w:szCs w:val="20"/>
                <w:lang w:eastAsia="ru-RU"/>
              </w:rPr>
              <w:t xml:space="preserve">: Hielo enla etapa de transision etre el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y el </w:t>
            </w:r>
            <w:r w:rsidRPr="00213244">
              <w:rPr>
                <w:rFonts w:ascii="Arial" w:eastAsia="Times New Roman" w:hAnsi="Arial" w:cs="Arial"/>
                <w:i/>
                <w:iCs/>
                <w:snapToGrid/>
                <w:sz w:val="20"/>
                <w:szCs w:val="20"/>
                <w:lang w:eastAsia="ru-RU"/>
              </w:rPr>
              <w:t>hielo del primer ano</w:t>
            </w:r>
            <w:r w:rsidRPr="00213244">
              <w:rPr>
                <w:rFonts w:ascii="Arial" w:eastAsia="Times New Roman" w:hAnsi="Arial" w:cs="Arial"/>
                <w:snapToGrid/>
                <w:sz w:val="20"/>
                <w:szCs w:val="20"/>
                <w:lang w:eastAsia="ru-RU"/>
              </w:rPr>
              <w:t xml:space="preserve">, con un espesor de 10-30 cm. Puede ser subdividido en </w:t>
            </w:r>
            <w:r w:rsidRPr="00213244">
              <w:rPr>
                <w:rFonts w:ascii="Arial" w:eastAsia="Times New Roman" w:hAnsi="Arial" w:cs="Arial"/>
                <w:i/>
                <w:iCs/>
                <w:snapToGrid/>
                <w:sz w:val="20"/>
                <w:szCs w:val="20"/>
                <w:lang w:eastAsia="ru-RU"/>
              </w:rPr>
              <w:t>hielo gris</w:t>
            </w:r>
            <w:r w:rsidRPr="00213244">
              <w:rPr>
                <w:rFonts w:ascii="Arial" w:eastAsia="Times New Roman" w:hAnsi="Arial" w:cs="Arial"/>
                <w:snapToGrid/>
                <w:sz w:val="20"/>
                <w:szCs w:val="20"/>
                <w:lang w:eastAsia="ru-RU"/>
              </w:rPr>
              <w:t xml:space="preserve"> y </w:t>
            </w:r>
            <w:r w:rsidRPr="00213244">
              <w:rPr>
                <w:rFonts w:ascii="Arial" w:eastAsia="Times New Roman" w:hAnsi="Arial" w:cs="Arial"/>
                <w:i/>
                <w:iCs/>
                <w:snapToGrid/>
                <w:sz w:val="20"/>
                <w:szCs w:val="20"/>
                <w:lang w:eastAsia="ru-RU"/>
              </w:rPr>
              <w:t>hielo gris-blanco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2.4.1</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Grey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Young ice</w:t>
            </w:r>
            <w:r w:rsidRPr="00213244">
              <w:rPr>
                <w:rFonts w:ascii="Arial" w:eastAsia="Times New Roman" w:hAnsi="Arial" w:cs="Arial"/>
                <w:snapToGrid/>
                <w:sz w:val="20"/>
                <w:szCs w:val="20"/>
                <w:lang w:eastAsia="ru-RU"/>
              </w:rPr>
              <w:t xml:space="preserve"> 10-15 cm thick. Less elastic than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and breaks on swell. </w:t>
            </w:r>
            <w:r w:rsidRPr="00213244">
              <w:rPr>
                <w:rFonts w:ascii="Arial" w:eastAsia="Times New Roman" w:hAnsi="Arial" w:cs="Arial"/>
                <w:snapToGrid/>
                <w:sz w:val="20"/>
                <w:szCs w:val="20"/>
                <w:lang w:val="ru-RU" w:eastAsia="ru-RU"/>
              </w:rPr>
              <w:t>Usually rafts under pressure.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grise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Jeune glace</w:t>
            </w:r>
            <w:r w:rsidRPr="00213244">
              <w:rPr>
                <w:rFonts w:ascii="Arial" w:eastAsia="Times New Roman" w:hAnsi="Arial" w:cs="Arial"/>
                <w:snapToGrid/>
                <w:sz w:val="20"/>
                <w:szCs w:val="20"/>
                <w:lang w:eastAsia="ru-RU"/>
              </w:rPr>
              <w:t xml:space="preserve"> de 10 à 15 cm d'épaisseur, moins souple que le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et se brisant sous l'effet de la houle. En général, les fragments se chevauchent et s'empilent sous l'effet de la pression.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Серый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Молодой лед</w:t>
            </w:r>
            <w:r w:rsidRPr="00213244">
              <w:rPr>
                <w:rFonts w:ascii="Arial" w:eastAsia="Times New Roman" w:hAnsi="Arial" w:cs="Arial"/>
                <w:snapToGrid/>
                <w:sz w:val="20"/>
                <w:szCs w:val="20"/>
                <w:lang w:val="ru-RU" w:eastAsia="ru-RU"/>
              </w:rPr>
              <w:t xml:space="preserve">, толщиной 10-15 см. Менее эластичен, чем </w:t>
            </w:r>
            <w:r w:rsidRPr="00213244">
              <w:rPr>
                <w:rFonts w:ascii="Arial" w:eastAsia="Times New Roman" w:hAnsi="Arial" w:cs="Arial"/>
                <w:i/>
                <w:iCs/>
                <w:snapToGrid/>
                <w:sz w:val="20"/>
                <w:szCs w:val="20"/>
                <w:lang w:val="ru-RU" w:eastAsia="ru-RU"/>
              </w:rPr>
              <w:t>нилас</w:t>
            </w:r>
            <w:r w:rsidRPr="00213244">
              <w:rPr>
                <w:rFonts w:ascii="Arial" w:eastAsia="Times New Roman" w:hAnsi="Arial" w:cs="Arial"/>
                <w:snapToGrid/>
                <w:sz w:val="20"/>
                <w:szCs w:val="20"/>
                <w:lang w:val="ru-RU" w:eastAsia="ru-RU"/>
              </w:rPr>
              <w:t>, и ломается на волне. При сжатии обычно наслаивается.</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Hielo gris</w:t>
            </w:r>
            <w:r w:rsidRPr="00213244">
              <w:rPr>
                <w:rFonts w:ascii="Arial" w:eastAsia="Times New Roman" w:hAnsi="Arial" w:cs="Arial"/>
                <w:snapToGrid/>
                <w:sz w:val="20"/>
                <w:szCs w:val="20"/>
                <w:lang w:eastAsia="ru-RU"/>
              </w:rPr>
              <w:t xml:space="preserve">: Hielo joven con un espesor de 10-15 cm. Es menos elástico que el nilas y se quiebra por efecto del mar de fondo. </w:t>
            </w:r>
            <w:r w:rsidRPr="00213244">
              <w:rPr>
                <w:rFonts w:ascii="Arial" w:eastAsia="Times New Roman" w:hAnsi="Arial" w:cs="Arial"/>
                <w:snapToGrid/>
                <w:sz w:val="20"/>
                <w:szCs w:val="20"/>
                <w:lang w:val="ru-RU" w:eastAsia="ru-RU"/>
              </w:rPr>
              <w:t>Usualmente se apila por presión.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2.4.2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Grey-white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 xml:space="preserve">Young </w:t>
            </w:r>
            <w:r w:rsidRPr="00213244">
              <w:rPr>
                <w:rFonts w:ascii="Arial" w:eastAsia="Times New Roman" w:hAnsi="Arial" w:cs="Arial"/>
                <w:i/>
                <w:iCs/>
                <w:snapToGrid/>
                <w:sz w:val="20"/>
                <w:szCs w:val="20"/>
                <w:lang w:eastAsia="ru-RU"/>
              </w:rPr>
              <w:lastRenderedPageBreak/>
              <w:t>ice</w:t>
            </w:r>
            <w:r w:rsidRPr="00213244">
              <w:rPr>
                <w:rFonts w:ascii="Arial" w:eastAsia="Times New Roman" w:hAnsi="Arial" w:cs="Arial"/>
                <w:snapToGrid/>
                <w:sz w:val="20"/>
                <w:szCs w:val="20"/>
                <w:lang w:eastAsia="ru-RU"/>
              </w:rPr>
              <w:t xml:space="preserve"> 15-30 cm thick. Under pressure more likely to ridge than to raft.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Glace blanchâtre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 xml:space="preserve">Jeune </w:t>
            </w:r>
            <w:r w:rsidRPr="00213244">
              <w:rPr>
                <w:rFonts w:ascii="Arial" w:eastAsia="Times New Roman" w:hAnsi="Arial" w:cs="Arial"/>
                <w:i/>
                <w:iCs/>
                <w:snapToGrid/>
                <w:sz w:val="20"/>
                <w:szCs w:val="20"/>
                <w:lang w:eastAsia="ru-RU"/>
              </w:rPr>
              <w:lastRenderedPageBreak/>
              <w:t>glace</w:t>
            </w:r>
            <w:r w:rsidRPr="00213244">
              <w:rPr>
                <w:rFonts w:ascii="Arial" w:eastAsia="Times New Roman" w:hAnsi="Arial" w:cs="Arial"/>
                <w:snapToGrid/>
                <w:sz w:val="20"/>
                <w:szCs w:val="20"/>
                <w:lang w:eastAsia="ru-RU"/>
              </w:rPr>
              <w:t xml:space="preserve"> de 15 à 30 cm d'épaisseur. Sous l'effet de la pression, aura plus tendance à faire des </w:t>
            </w:r>
            <w:r w:rsidRPr="00213244">
              <w:rPr>
                <w:rFonts w:ascii="Arial" w:eastAsia="Times New Roman" w:hAnsi="Arial" w:cs="Arial"/>
                <w:i/>
                <w:iCs/>
                <w:snapToGrid/>
                <w:sz w:val="20"/>
                <w:szCs w:val="20"/>
                <w:lang w:eastAsia="ru-RU"/>
              </w:rPr>
              <w:t>crêtes</w:t>
            </w:r>
            <w:r w:rsidRPr="00213244">
              <w:rPr>
                <w:rFonts w:ascii="Arial" w:eastAsia="Times New Roman" w:hAnsi="Arial" w:cs="Arial"/>
                <w:snapToGrid/>
                <w:sz w:val="20"/>
                <w:szCs w:val="20"/>
                <w:lang w:eastAsia="ru-RU"/>
              </w:rPr>
              <w:t xml:space="preserve"> qu' à s'empiler.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Серо-белый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Молодой лед</w:t>
            </w:r>
            <w:proofErr w:type="gramStart"/>
            <w:r w:rsidRPr="00213244">
              <w:rPr>
                <w:rFonts w:ascii="Arial" w:eastAsia="Times New Roman" w:hAnsi="Arial" w:cs="Arial"/>
                <w:snapToGrid/>
                <w:sz w:val="20"/>
                <w:szCs w:val="20"/>
                <w:lang w:val="ru-RU" w:eastAsia="ru-RU"/>
              </w:rPr>
              <w:t xml:space="preserve"> ,</w:t>
            </w:r>
            <w:proofErr w:type="gramEnd"/>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snapToGrid/>
                <w:sz w:val="20"/>
                <w:szCs w:val="20"/>
                <w:lang w:val="ru-RU" w:eastAsia="ru-RU"/>
              </w:rPr>
              <w:lastRenderedPageBreak/>
              <w:t>толщиной 15-30 см. При сжатии чаще торосится, чем наслаивается.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Hielo gris-blanco</w:t>
            </w:r>
            <w:r w:rsidRPr="00213244">
              <w:rPr>
                <w:rFonts w:ascii="Arial" w:eastAsia="Times New Roman" w:hAnsi="Arial" w:cs="Arial"/>
                <w:snapToGrid/>
                <w:sz w:val="20"/>
                <w:szCs w:val="20"/>
                <w:lang w:eastAsia="ru-RU"/>
              </w:rPr>
              <w:t xml:space="preserve">: Hielo joven </w:t>
            </w:r>
            <w:r w:rsidRPr="00213244">
              <w:rPr>
                <w:rFonts w:ascii="Arial" w:eastAsia="Times New Roman" w:hAnsi="Arial" w:cs="Arial"/>
                <w:snapToGrid/>
                <w:sz w:val="20"/>
                <w:szCs w:val="20"/>
                <w:lang w:eastAsia="ru-RU"/>
              </w:rPr>
              <w:lastRenderedPageBreak/>
              <w:t>con espesor de 15-30 cm. Por efecto de la presión es más probable que se acordone y no que se apile.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2.5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First-year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of not more than one winter's growth, developing from </w:t>
            </w:r>
            <w:r w:rsidRPr="00213244">
              <w:rPr>
                <w:rFonts w:ascii="Arial" w:eastAsia="Times New Roman" w:hAnsi="Arial" w:cs="Arial"/>
                <w:i/>
                <w:iCs/>
                <w:snapToGrid/>
                <w:sz w:val="20"/>
                <w:szCs w:val="20"/>
                <w:lang w:eastAsia="ru-RU"/>
              </w:rPr>
              <w:t>young ice</w:t>
            </w:r>
            <w:r w:rsidRPr="00213244">
              <w:rPr>
                <w:rFonts w:ascii="Arial" w:eastAsia="Times New Roman" w:hAnsi="Arial" w:cs="Arial"/>
                <w:snapToGrid/>
                <w:sz w:val="20"/>
                <w:szCs w:val="20"/>
                <w:lang w:eastAsia="ru-RU"/>
              </w:rPr>
              <w:t xml:space="preserve">; thickness 30 cm - 2 m. May be subdivided into </w:t>
            </w:r>
            <w:r w:rsidRPr="00213244">
              <w:rPr>
                <w:rFonts w:ascii="Arial" w:eastAsia="Times New Roman" w:hAnsi="Arial" w:cs="Arial"/>
                <w:i/>
                <w:iCs/>
                <w:snapToGrid/>
                <w:sz w:val="20"/>
                <w:szCs w:val="20"/>
                <w:lang w:eastAsia="ru-RU"/>
              </w:rPr>
              <w:t>thin first-year ice/white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medium first-year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thick first-year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de première année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ayant au plus un hiver de croissance et provenant de </w:t>
            </w:r>
            <w:r w:rsidRPr="00213244">
              <w:rPr>
                <w:rFonts w:ascii="Arial" w:eastAsia="Times New Roman" w:hAnsi="Arial" w:cs="Arial"/>
                <w:i/>
                <w:iCs/>
                <w:snapToGrid/>
                <w:sz w:val="20"/>
                <w:szCs w:val="20"/>
                <w:lang w:eastAsia="ru-RU"/>
              </w:rPr>
              <w:t>jeune glace</w:t>
            </w:r>
            <w:r w:rsidRPr="00213244">
              <w:rPr>
                <w:rFonts w:ascii="Arial" w:eastAsia="Times New Roman" w:hAnsi="Arial" w:cs="Arial"/>
                <w:snapToGrid/>
                <w:sz w:val="20"/>
                <w:szCs w:val="20"/>
                <w:lang w:eastAsia="ru-RU"/>
              </w:rPr>
              <w:t xml:space="preserve">; son épaisseur varie entre 30 cm et 2 m. Peut-être subdivisée en </w:t>
            </w:r>
            <w:r w:rsidRPr="00213244">
              <w:rPr>
                <w:rFonts w:ascii="Arial" w:eastAsia="Times New Roman" w:hAnsi="Arial" w:cs="Arial"/>
                <w:i/>
                <w:iCs/>
                <w:snapToGrid/>
                <w:sz w:val="20"/>
                <w:szCs w:val="20"/>
                <w:lang w:eastAsia="ru-RU"/>
              </w:rPr>
              <w:t>glace mince de première année/glace blanche, glace moyenne de première année</w:t>
            </w:r>
            <w:r w:rsidRPr="00213244">
              <w:rPr>
                <w:rFonts w:ascii="Arial" w:eastAsia="Times New Roman" w:hAnsi="Arial" w:cs="Arial"/>
                <w:snapToGrid/>
                <w:sz w:val="20"/>
                <w:szCs w:val="20"/>
                <w:lang w:eastAsia="ru-RU"/>
              </w:rPr>
              <w:t xml:space="preserve"> et </w:t>
            </w:r>
            <w:r w:rsidRPr="00213244">
              <w:rPr>
                <w:rFonts w:ascii="Arial" w:eastAsia="Times New Roman" w:hAnsi="Arial" w:cs="Arial"/>
                <w:i/>
                <w:iCs/>
                <w:snapToGrid/>
                <w:sz w:val="20"/>
                <w:szCs w:val="20"/>
                <w:lang w:eastAsia="ru-RU"/>
              </w:rPr>
              <w:t>glace épaisse de première année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Однолетний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просуществовавший не более одной зимы, развивающийся из</w:t>
            </w:r>
            <w:r w:rsidRPr="00213244">
              <w:rPr>
                <w:rFonts w:ascii="Arial" w:eastAsia="Times New Roman" w:hAnsi="Arial" w:cs="Arial"/>
                <w:i/>
                <w:iCs/>
                <w:snapToGrid/>
                <w:sz w:val="20"/>
                <w:szCs w:val="20"/>
                <w:lang w:val="ru-RU" w:eastAsia="ru-RU"/>
              </w:rPr>
              <w:t xml:space="preserve"> молодого льда</w:t>
            </w:r>
            <w:r w:rsidRPr="00213244">
              <w:rPr>
                <w:rFonts w:ascii="Arial" w:eastAsia="Times New Roman" w:hAnsi="Arial" w:cs="Arial"/>
                <w:snapToGrid/>
                <w:sz w:val="20"/>
                <w:szCs w:val="20"/>
                <w:lang w:val="ru-RU" w:eastAsia="ru-RU"/>
              </w:rPr>
              <w:t xml:space="preserve">. Толщина его от 30 см до 2 м. Может быть подразделен на </w:t>
            </w:r>
            <w:r w:rsidRPr="00213244">
              <w:rPr>
                <w:rFonts w:ascii="Arial" w:eastAsia="Times New Roman" w:hAnsi="Arial" w:cs="Arial"/>
                <w:i/>
                <w:iCs/>
                <w:snapToGrid/>
                <w:sz w:val="20"/>
                <w:szCs w:val="20"/>
                <w:lang w:val="ru-RU" w:eastAsia="ru-RU"/>
              </w:rPr>
              <w:t>тонкий однолетний лед (белый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однолетний лед средней толщины</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толстый однолетний лед</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del primer año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de no más de un invierno de crecimiento, desarrollado desde el </w:t>
            </w:r>
            <w:r w:rsidRPr="00213244">
              <w:rPr>
                <w:rFonts w:ascii="Arial" w:eastAsia="Times New Roman" w:hAnsi="Arial" w:cs="Arial"/>
                <w:i/>
                <w:iCs/>
                <w:snapToGrid/>
                <w:sz w:val="20"/>
                <w:szCs w:val="20"/>
                <w:lang w:eastAsia="ru-RU"/>
              </w:rPr>
              <w:t>hielo joven</w:t>
            </w:r>
            <w:r w:rsidRPr="00213244">
              <w:rPr>
                <w:rFonts w:ascii="Arial" w:eastAsia="Times New Roman" w:hAnsi="Arial" w:cs="Arial"/>
                <w:snapToGrid/>
                <w:sz w:val="20"/>
                <w:szCs w:val="20"/>
                <w:lang w:eastAsia="ru-RU"/>
              </w:rPr>
              <w:t xml:space="preserve">, de espesor entre 30 cm y 2 m. Puede ser subdividido en </w:t>
            </w:r>
            <w:r w:rsidRPr="00213244">
              <w:rPr>
                <w:rFonts w:ascii="Arial" w:eastAsia="Times New Roman" w:hAnsi="Arial" w:cs="Arial"/>
                <w:i/>
                <w:iCs/>
                <w:snapToGrid/>
                <w:sz w:val="20"/>
                <w:szCs w:val="20"/>
                <w:lang w:eastAsia="ru-RU"/>
              </w:rPr>
              <w:t>hielo delgado del primer año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medio del primer año</w:t>
            </w:r>
            <w:r w:rsidRPr="00213244">
              <w:rPr>
                <w:rFonts w:ascii="Arial" w:eastAsia="Times New Roman" w:hAnsi="Arial" w:cs="Arial"/>
                <w:snapToGrid/>
                <w:sz w:val="20"/>
                <w:szCs w:val="20"/>
                <w:lang w:eastAsia="ru-RU"/>
              </w:rPr>
              <w:t xml:space="preserve"> y </w:t>
            </w:r>
            <w:r w:rsidRPr="00213244">
              <w:rPr>
                <w:rFonts w:ascii="Arial" w:eastAsia="Times New Roman" w:hAnsi="Arial" w:cs="Arial"/>
                <w:i/>
                <w:iCs/>
                <w:snapToGrid/>
                <w:sz w:val="20"/>
                <w:szCs w:val="20"/>
                <w:lang w:eastAsia="ru-RU"/>
              </w:rPr>
              <w:t>hielo grueso del primer año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2.5.1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Thin first-year ice / white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First-year ice</w:t>
            </w:r>
            <w:r w:rsidRPr="00213244">
              <w:rPr>
                <w:rFonts w:ascii="Arial" w:eastAsia="Times New Roman" w:hAnsi="Arial" w:cs="Arial"/>
                <w:snapToGrid/>
                <w:sz w:val="20"/>
                <w:szCs w:val="20"/>
                <w:lang w:eastAsia="ru-RU"/>
              </w:rPr>
              <w:t xml:space="preserve"> 30-70 cm thick.</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mince de première année/glace blanche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mince de première année</w:t>
            </w:r>
            <w:r w:rsidRPr="00213244">
              <w:rPr>
                <w:rFonts w:ascii="Arial" w:eastAsia="Times New Roman" w:hAnsi="Arial" w:cs="Arial"/>
                <w:snapToGrid/>
                <w:sz w:val="20"/>
                <w:szCs w:val="20"/>
                <w:lang w:eastAsia="ru-RU"/>
              </w:rPr>
              <w:t xml:space="preserve"> de 30 à 70 cm d'épaisseur.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Тонкий однолетний/белый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Однолетний лед толщиной</w:t>
            </w:r>
            <w:r w:rsidRPr="00213244">
              <w:rPr>
                <w:rFonts w:ascii="Arial" w:eastAsia="Times New Roman" w:hAnsi="Arial" w:cs="Arial"/>
                <w:snapToGrid/>
                <w:sz w:val="20"/>
                <w:szCs w:val="20"/>
                <w:lang w:val="ru-RU" w:eastAsia="ru-RU"/>
              </w:rPr>
              <w:t xml:space="preserve"> от 30 до 70 см.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delgado del primer año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del primer año</w:t>
            </w:r>
            <w:r w:rsidRPr="00213244">
              <w:rPr>
                <w:rFonts w:ascii="Arial" w:eastAsia="Times New Roman" w:hAnsi="Arial" w:cs="Arial"/>
                <w:snapToGrid/>
                <w:sz w:val="20"/>
                <w:szCs w:val="20"/>
                <w:lang w:eastAsia="ru-RU"/>
              </w:rPr>
              <w:t xml:space="preserve"> de 30 a 70 cm de espesor.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2.5.1.1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Thin first-year ice / white ice first stage</w:t>
            </w:r>
            <w:r w:rsidRPr="00213244">
              <w:rPr>
                <w:rFonts w:ascii="Arial" w:eastAsia="Times New Roman" w:hAnsi="Arial" w:cs="Arial"/>
                <w:snapToGrid/>
                <w:sz w:val="20"/>
                <w:szCs w:val="20"/>
                <w:lang w:eastAsia="ru-RU"/>
              </w:rPr>
              <w:t>: 30-50 cm thick.</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mince de première année/glace blanche, premier stade</w:t>
            </w:r>
            <w:r w:rsidRPr="00213244">
              <w:rPr>
                <w:rFonts w:ascii="Arial" w:eastAsia="Times New Roman" w:hAnsi="Arial" w:cs="Arial"/>
                <w:snapToGrid/>
                <w:sz w:val="20"/>
                <w:szCs w:val="20"/>
                <w:lang w:eastAsia="ru-RU"/>
              </w:rPr>
              <w:t>: De 30 à 50 cm d'épaisseur.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Тонкий однолетний/белый лед первой стадии</w:t>
            </w:r>
            <w:r w:rsidRPr="00213244">
              <w:rPr>
                <w:rFonts w:ascii="Arial" w:eastAsia="Times New Roman" w:hAnsi="Arial" w:cs="Arial"/>
                <w:snapToGrid/>
                <w:sz w:val="20"/>
                <w:szCs w:val="20"/>
                <w:lang w:val="ru-RU" w:eastAsia="ru-RU"/>
              </w:rPr>
              <w:t>: Толщиной от 30 до 50 см.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delgado del primer año/primera fase</w:t>
            </w:r>
            <w:r w:rsidRPr="00213244">
              <w:rPr>
                <w:rFonts w:ascii="Arial" w:eastAsia="Times New Roman" w:hAnsi="Arial" w:cs="Arial"/>
                <w:snapToGrid/>
                <w:sz w:val="20"/>
                <w:szCs w:val="20"/>
                <w:lang w:eastAsia="ru-RU"/>
              </w:rPr>
              <w:t>: De 30 a 50 cm de espesor.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2.5.1.2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Thin first-year ice / white ice second stage</w:t>
            </w:r>
            <w:r w:rsidRPr="00213244">
              <w:rPr>
                <w:rFonts w:ascii="Arial" w:eastAsia="Times New Roman" w:hAnsi="Arial" w:cs="Arial"/>
                <w:snapToGrid/>
                <w:sz w:val="20"/>
                <w:szCs w:val="20"/>
                <w:lang w:eastAsia="ru-RU"/>
              </w:rPr>
              <w:t>: 50-70 cm thick.</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mince de première année/glace blanche, deuxième stade</w:t>
            </w:r>
            <w:r w:rsidRPr="00213244">
              <w:rPr>
                <w:rFonts w:ascii="Arial" w:eastAsia="Times New Roman" w:hAnsi="Arial" w:cs="Arial"/>
                <w:snapToGrid/>
                <w:sz w:val="20"/>
                <w:szCs w:val="20"/>
                <w:lang w:eastAsia="ru-RU"/>
              </w:rPr>
              <w:t>: De 50 à 70 cm d'épaisseur.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Тонкий однолетний/белый лед второй стадии</w:t>
            </w:r>
            <w:r w:rsidRPr="00213244">
              <w:rPr>
                <w:rFonts w:ascii="Arial" w:eastAsia="Times New Roman" w:hAnsi="Arial" w:cs="Arial"/>
                <w:snapToGrid/>
                <w:sz w:val="20"/>
                <w:szCs w:val="20"/>
                <w:lang w:val="ru-RU" w:eastAsia="ru-RU"/>
              </w:rPr>
              <w:t>: толщиной от 50 до 70 см.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delgado del primer añolsegunda fase</w:t>
            </w:r>
            <w:r w:rsidRPr="00213244">
              <w:rPr>
                <w:rFonts w:ascii="Arial" w:eastAsia="Times New Roman" w:hAnsi="Arial" w:cs="Arial"/>
                <w:snapToGrid/>
                <w:sz w:val="20"/>
                <w:szCs w:val="20"/>
                <w:lang w:eastAsia="ru-RU"/>
              </w:rPr>
              <w:t>: De 50 a 70 cm de espesor.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2.5.2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Medium first-year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First-year ice</w:t>
            </w:r>
            <w:r w:rsidRPr="00213244">
              <w:rPr>
                <w:rFonts w:ascii="Arial" w:eastAsia="Times New Roman" w:hAnsi="Arial" w:cs="Arial"/>
                <w:snapToGrid/>
                <w:sz w:val="20"/>
                <w:szCs w:val="20"/>
                <w:lang w:eastAsia="ru-RU"/>
              </w:rPr>
              <w:t xml:space="preserve"> 70-120 cm thick.</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moyenne de première année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première année</w:t>
            </w:r>
            <w:r w:rsidRPr="00213244">
              <w:rPr>
                <w:rFonts w:ascii="Arial" w:eastAsia="Times New Roman" w:hAnsi="Arial" w:cs="Arial"/>
                <w:snapToGrid/>
                <w:sz w:val="20"/>
                <w:szCs w:val="20"/>
                <w:lang w:eastAsia="ru-RU"/>
              </w:rPr>
              <w:t xml:space="preserve"> de 70 à 120 cm d'épaisseur.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Однолетний лед средней толщины</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Однолетний лед</w:t>
            </w:r>
            <w:r w:rsidRPr="00213244">
              <w:rPr>
                <w:rFonts w:ascii="Arial" w:eastAsia="Times New Roman" w:hAnsi="Arial" w:cs="Arial"/>
                <w:snapToGrid/>
                <w:sz w:val="20"/>
                <w:szCs w:val="20"/>
                <w:lang w:val="ru-RU" w:eastAsia="ru-RU"/>
              </w:rPr>
              <w:t xml:space="preserve"> толщиной от 70 до 120 см.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medio del primer año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del primer año</w:t>
            </w:r>
            <w:r w:rsidRPr="00213244">
              <w:rPr>
                <w:rFonts w:ascii="Arial" w:eastAsia="Times New Roman" w:hAnsi="Arial" w:cs="Arial"/>
                <w:snapToGrid/>
                <w:sz w:val="20"/>
                <w:szCs w:val="20"/>
                <w:lang w:eastAsia="ru-RU"/>
              </w:rPr>
              <w:t xml:space="preserve"> de 70-120 cm de espesor.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2.5.3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Thick first-year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First-year ice</w:t>
            </w:r>
            <w:r w:rsidRPr="00213244">
              <w:rPr>
                <w:rFonts w:ascii="Arial" w:eastAsia="Times New Roman" w:hAnsi="Arial" w:cs="Arial"/>
                <w:snapToGrid/>
                <w:sz w:val="20"/>
                <w:szCs w:val="20"/>
                <w:lang w:eastAsia="ru-RU"/>
              </w:rPr>
              <w:t xml:space="preserve"> over 120 cm thick.</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épaisse de première année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première année</w:t>
            </w:r>
            <w:r w:rsidRPr="00213244">
              <w:rPr>
                <w:rFonts w:ascii="Arial" w:eastAsia="Times New Roman" w:hAnsi="Arial" w:cs="Arial"/>
                <w:snapToGrid/>
                <w:sz w:val="20"/>
                <w:szCs w:val="20"/>
                <w:lang w:eastAsia="ru-RU"/>
              </w:rPr>
              <w:t xml:space="preserve"> de plus de 120 cm d'épaisseur.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Толстый однолетний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Однолетний лед</w:t>
            </w:r>
            <w:r w:rsidRPr="00213244">
              <w:rPr>
                <w:rFonts w:ascii="Arial" w:eastAsia="Times New Roman" w:hAnsi="Arial" w:cs="Arial"/>
                <w:snapToGrid/>
                <w:sz w:val="20"/>
                <w:szCs w:val="20"/>
                <w:lang w:val="ru-RU" w:eastAsia="ru-RU"/>
              </w:rPr>
              <w:t xml:space="preserve"> толщиной более 120 см.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grueso del primer año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del primer año</w:t>
            </w:r>
            <w:r w:rsidRPr="00213244">
              <w:rPr>
                <w:rFonts w:ascii="Arial" w:eastAsia="Times New Roman" w:hAnsi="Arial" w:cs="Arial"/>
                <w:snapToGrid/>
                <w:sz w:val="20"/>
                <w:szCs w:val="20"/>
                <w:lang w:eastAsia="ru-RU"/>
              </w:rPr>
              <w:t xml:space="preserve"> de más de 120 cm de espesor.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Old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which has survived at least one summer's melt; typical thickness up to 3m or more. </w:t>
            </w:r>
            <w:r w:rsidRPr="00213244">
              <w:rPr>
                <w:rFonts w:ascii="Arial" w:eastAsia="Times New Roman" w:hAnsi="Arial" w:cs="Arial"/>
                <w:snapToGrid/>
                <w:sz w:val="20"/>
                <w:szCs w:val="20"/>
                <w:lang w:eastAsia="ru-RU"/>
              </w:rPr>
              <w:lastRenderedPageBreak/>
              <w:t xml:space="preserve">Most topographic features are smoother than on </w:t>
            </w:r>
            <w:r w:rsidRPr="00213244">
              <w:rPr>
                <w:rFonts w:ascii="Arial" w:eastAsia="Times New Roman" w:hAnsi="Arial" w:cs="Arial"/>
                <w:i/>
                <w:iCs/>
                <w:snapToGrid/>
                <w:sz w:val="20"/>
                <w:szCs w:val="20"/>
                <w:lang w:eastAsia="ru-RU"/>
              </w:rPr>
              <w:t>first-year ice</w:t>
            </w:r>
            <w:r w:rsidRPr="00213244">
              <w:rPr>
                <w:rFonts w:ascii="Arial" w:eastAsia="Times New Roman" w:hAnsi="Arial" w:cs="Arial"/>
                <w:snapToGrid/>
                <w:sz w:val="20"/>
                <w:szCs w:val="20"/>
                <w:lang w:eastAsia="ru-RU"/>
              </w:rPr>
              <w:t xml:space="preserve">. May be subdivided into </w:t>
            </w:r>
            <w:r w:rsidRPr="00213244">
              <w:rPr>
                <w:rFonts w:ascii="Arial" w:eastAsia="Times New Roman" w:hAnsi="Arial" w:cs="Arial"/>
                <w:i/>
                <w:iCs/>
                <w:snapToGrid/>
                <w:sz w:val="20"/>
                <w:szCs w:val="20"/>
                <w:lang w:eastAsia="ru-RU"/>
              </w:rPr>
              <w:t>residual</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second-year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multi-year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Vieille glace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ayant survécu à au moins une fonte </w:t>
            </w:r>
            <w:r w:rsidRPr="00213244">
              <w:rPr>
                <w:rFonts w:ascii="Arial" w:eastAsia="Times New Roman" w:hAnsi="Arial" w:cs="Arial"/>
                <w:i/>
                <w:iCs/>
                <w:snapToGrid/>
                <w:sz w:val="20"/>
                <w:szCs w:val="20"/>
                <w:lang w:eastAsia="ru-RU"/>
              </w:rPr>
              <w:t>d'été</w:t>
            </w:r>
            <w:r w:rsidRPr="00213244">
              <w:rPr>
                <w:rFonts w:ascii="Arial" w:eastAsia="Times New Roman" w:hAnsi="Arial" w:cs="Arial"/>
                <w:snapToGrid/>
                <w:sz w:val="20"/>
                <w:szCs w:val="20"/>
                <w:lang w:eastAsia="ru-RU"/>
              </w:rPr>
              <w:t xml:space="preserve"> et dont l'épaisseur caractéristique peut atteindre 3 </w:t>
            </w:r>
            <w:r w:rsidRPr="00213244">
              <w:rPr>
                <w:rFonts w:ascii="Arial" w:eastAsia="Times New Roman" w:hAnsi="Arial" w:cs="Arial"/>
                <w:snapToGrid/>
                <w:sz w:val="20"/>
                <w:szCs w:val="20"/>
                <w:lang w:eastAsia="ru-RU"/>
              </w:rPr>
              <w:lastRenderedPageBreak/>
              <w:t xml:space="preserve">m et plus. La plupart des accidents topographiques sont plus arrondis que sur la </w:t>
            </w:r>
            <w:r w:rsidRPr="00213244">
              <w:rPr>
                <w:rFonts w:ascii="Arial" w:eastAsia="Times New Roman" w:hAnsi="Arial" w:cs="Arial"/>
                <w:i/>
                <w:iCs/>
                <w:snapToGrid/>
                <w:sz w:val="20"/>
                <w:szCs w:val="20"/>
                <w:lang w:eastAsia="ru-RU"/>
              </w:rPr>
              <w:t>glace de première année</w:t>
            </w:r>
            <w:r w:rsidRPr="00213244">
              <w:rPr>
                <w:rFonts w:ascii="Arial" w:eastAsia="Times New Roman" w:hAnsi="Arial" w:cs="Arial"/>
                <w:snapToGrid/>
                <w:sz w:val="20"/>
                <w:szCs w:val="20"/>
                <w:lang w:eastAsia="ru-RU"/>
              </w:rPr>
              <w:t xml:space="preserve">. Peut être divisée en </w:t>
            </w:r>
            <w:r w:rsidRPr="00213244">
              <w:rPr>
                <w:rFonts w:ascii="Arial" w:eastAsia="Times New Roman" w:hAnsi="Arial" w:cs="Arial"/>
                <w:i/>
                <w:iCs/>
                <w:snapToGrid/>
                <w:sz w:val="20"/>
                <w:szCs w:val="20"/>
                <w:lang w:eastAsia="ru-RU"/>
              </w:rPr>
              <w:t>résiduel glace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deuxième année</w:t>
            </w:r>
            <w:r w:rsidRPr="00213244">
              <w:rPr>
                <w:rFonts w:ascii="Arial" w:eastAsia="Times New Roman" w:hAnsi="Arial" w:cs="Arial"/>
                <w:snapToGrid/>
                <w:sz w:val="20"/>
                <w:szCs w:val="20"/>
                <w:lang w:eastAsia="ru-RU"/>
              </w:rPr>
              <w:t xml:space="preserve"> et en </w:t>
            </w:r>
            <w:r w:rsidRPr="00213244">
              <w:rPr>
                <w:rFonts w:ascii="Arial" w:eastAsia="Times New Roman" w:hAnsi="Arial" w:cs="Arial"/>
                <w:i/>
                <w:iCs/>
                <w:snapToGrid/>
                <w:sz w:val="20"/>
                <w:szCs w:val="20"/>
                <w:lang w:eastAsia="ru-RU"/>
              </w:rPr>
              <w:t>glace de plusieurs années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Старый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xml:space="preserve">, который подвергся </w:t>
            </w:r>
            <w:proofErr w:type="gramStart"/>
            <w:r w:rsidRPr="00213244">
              <w:rPr>
                <w:rFonts w:ascii="Arial" w:eastAsia="Times New Roman" w:hAnsi="Arial" w:cs="Arial"/>
                <w:snapToGrid/>
                <w:sz w:val="20"/>
                <w:szCs w:val="20"/>
                <w:lang w:val="ru-RU" w:eastAsia="ru-RU"/>
              </w:rPr>
              <w:t>таянию</w:t>
            </w:r>
            <w:proofErr w:type="gramEnd"/>
            <w:r w:rsidRPr="00213244">
              <w:rPr>
                <w:rFonts w:ascii="Arial" w:eastAsia="Times New Roman" w:hAnsi="Arial" w:cs="Arial"/>
                <w:snapToGrid/>
                <w:sz w:val="20"/>
                <w:szCs w:val="20"/>
                <w:lang w:val="ru-RU" w:eastAsia="ru-RU"/>
              </w:rPr>
              <w:t xml:space="preserve"> по крайней мере в течение одного лета; типичная толщина до трех </w:t>
            </w:r>
            <w:r w:rsidRPr="00213244">
              <w:rPr>
                <w:rFonts w:ascii="Arial" w:eastAsia="Times New Roman" w:hAnsi="Arial" w:cs="Arial"/>
                <w:snapToGrid/>
                <w:sz w:val="20"/>
                <w:szCs w:val="20"/>
                <w:lang w:val="ru-RU" w:eastAsia="ru-RU"/>
              </w:rPr>
              <w:lastRenderedPageBreak/>
              <w:t xml:space="preserve">метров или более. Рельеф многолетнего льда в большинстве случаев более сглажен, чем у </w:t>
            </w:r>
            <w:r w:rsidRPr="00213244">
              <w:rPr>
                <w:rFonts w:ascii="Arial" w:eastAsia="Times New Roman" w:hAnsi="Arial" w:cs="Arial"/>
                <w:i/>
                <w:iCs/>
                <w:snapToGrid/>
                <w:sz w:val="20"/>
                <w:szCs w:val="20"/>
                <w:lang w:val="ru-RU" w:eastAsia="ru-RU"/>
              </w:rPr>
              <w:t>однолетних льдов</w:t>
            </w:r>
            <w:r w:rsidRPr="00213244">
              <w:rPr>
                <w:rFonts w:ascii="Arial" w:eastAsia="Times New Roman" w:hAnsi="Arial" w:cs="Arial"/>
                <w:snapToGrid/>
                <w:sz w:val="20"/>
                <w:szCs w:val="20"/>
                <w:lang w:val="ru-RU" w:eastAsia="ru-RU"/>
              </w:rPr>
              <w:t xml:space="preserve">. Подразделяется на </w:t>
            </w:r>
            <w:r w:rsidRPr="00213244">
              <w:rPr>
                <w:rFonts w:ascii="Arial" w:eastAsia="Times New Roman" w:hAnsi="Arial" w:cs="Arial"/>
                <w:i/>
                <w:iCs/>
                <w:snapToGrid/>
                <w:sz w:val="20"/>
                <w:szCs w:val="20"/>
                <w:lang w:val="ru-RU" w:eastAsia="ru-RU"/>
              </w:rPr>
              <w:t>остаточные</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двухлетние</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многолетние льды</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Hielo viejo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que sobrevive al menos un derretimiento o fusión de verano de un espesor típico de hasta 3 m </w:t>
            </w:r>
            <w:r w:rsidRPr="00213244">
              <w:rPr>
                <w:rFonts w:ascii="Arial" w:eastAsia="Times New Roman" w:hAnsi="Arial" w:cs="Arial"/>
                <w:snapToGrid/>
                <w:sz w:val="20"/>
                <w:szCs w:val="20"/>
                <w:lang w:eastAsia="ru-RU"/>
              </w:rPr>
              <w:lastRenderedPageBreak/>
              <w:t xml:space="preserve">o más. En la mayoría de los casos sus rasgos topográficos son más lisos que el </w:t>
            </w:r>
            <w:r w:rsidRPr="00213244">
              <w:rPr>
                <w:rFonts w:ascii="Arial" w:eastAsia="Times New Roman" w:hAnsi="Arial" w:cs="Arial"/>
                <w:i/>
                <w:iCs/>
                <w:snapToGrid/>
                <w:sz w:val="20"/>
                <w:szCs w:val="20"/>
                <w:lang w:eastAsia="ru-RU"/>
              </w:rPr>
              <w:t>hielo del primer año</w:t>
            </w:r>
            <w:r w:rsidRPr="00213244">
              <w:rPr>
                <w:rFonts w:ascii="Arial" w:eastAsia="Times New Roman" w:hAnsi="Arial" w:cs="Arial"/>
                <w:snapToGrid/>
                <w:sz w:val="20"/>
                <w:szCs w:val="20"/>
                <w:lang w:eastAsia="ru-RU"/>
              </w:rPr>
              <w:t xml:space="preserve">. Puede ser dividido en </w:t>
            </w:r>
            <w:r w:rsidRPr="00213244">
              <w:rPr>
                <w:rFonts w:ascii="Arial" w:eastAsia="Times New Roman" w:hAnsi="Arial" w:cs="Arial"/>
                <w:i/>
                <w:iCs/>
                <w:snapToGrid/>
                <w:sz w:val="20"/>
                <w:szCs w:val="20"/>
                <w:lang w:eastAsia="ru-RU"/>
              </w:rPr>
              <w:t>residual hielo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del segundo año y hielo de varios años</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2.6.1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Residual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First-year ice</w:t>
            </w:r>
            <w:r w:rsidRPr="00213244">
              <w:rPr>
                <w:rFonts w:ascii="Arial" w:eastAsia="Times New Roman" w:hAnsi="Arial" w:cs="Arial"/>
                <w:snapToGrid/>
                <w:sz w:val="20"/>
                <w:szCs w:val="20"/>
                <w:lang w:eastAsia="ru-RU"/>
              </w:rPr>
              <w:t xml:space="preserve"> that has survived the summer’s </w:t>
            </w:r>
            <w:proofErr w:type="gramStart"/>
            <w:r w:rsidRPr="00213244">
              <w:rPr>
                <w:rFonts w:ascii="Arial" w:eastAsia="Times New Roman" w:hAnsi="Arial" w:cs="Arial"/>
                <w:snapToGrid/>
                <w:sz w:val="20"/>
                <w:szCs w:val="20"/>
                <w:lang w:eastAsia="ru-RU"/>
              </w:rPr>
              <w:t>melt</w:t>
            </w:r>
            <w:proofErr w:type="gramEnd"/>
            <w:r w:rsidRPr="00213244">
              <w:rPr>
                <w:rFonts w:ascii="Arial" w:eastAsia="Times New Roman" w:hAnsi="Arial" w:cs="Arial"/>
                <w:snapToGrid/>
                <w:sz w:val="20"/>
                <w:szCs w:val="20"/>
                <w:lang w:eastAsia="ru-RU"/>
              </w:rPr>
              <w:t xml:space="preserve"> and is now in the new cycle of growth. It is 30 to 180 cm thick depending on the region where it was in summer. After 1 January (in the Southern hemisphere after 1 July), this ice is called </w:t>
            </w:r>
            <w:r w:rsidRPr="00213244">
              <w:rPr>
                <w:rFonts w:ascii="Arial" w:eastAsia="Times New Roman" w:hAnsi="Arial" w:cs="Arial"/>
                <w:i/>
                <w:iCs/>
                <w:snapToGrid/>
                <w:sz w:val="20"/>
                <w:szCs w:val="20"/>
                <w:lang w:eastAsia="ru-RU"/>
              </w:rPr>
              <w:t>second-year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8934C3">
              <w:rPr>
                <w:rFonts w:ascii="Arial" w:eastAsia="Times New Roman" w:hAnsi="Arial" w:cs="Arial"/>
                <w:snapToGrid/>
                <w:sz w:val="20"/>
                <w:szCs w:val="20"/>
                <w:lang w:eastAsia="ru-RU"/>
              </w:rPr>
              <w:t xml:space="preserve">Glace </w:t>
            </w:r>
            <w:proofErr w:type="gramStart"/>
            <w:r w:rsidRPr="008934C3">
              <w:rPr>
                <w:rFonts w:ascii="Arial" w:eastAsia="Times New Roman" w:hAnsi="Arial" w:cs="Arial"/>
                <w:snapToGrid/>
                <w:sz w:val="20"/>
                <w:szCs w:val="20"/>
                <w:lang w:eastAsia="ru-RU"/>
              </w:rPr>
              <w:t>résiduelle :</w:t>
            </w:r>
            <w:proofErr w:type="gramEnd"/>
            <w:r w:rsidRPr="008934C3">
              <w:rPr>
                <w:rFonts w:ascii="Arial" w:eastAsia="Times New Roman" w:hAnsi="Arial" w:cs="Arial"/>
                <w:snapToGrid/>
                <w:sz w:val="20"/>
                <w:szCs w:val="20"/>
                <w:lang w:eastAsia="ru-RU"/>
              </w:rPr>
              <w:t xml:space="preserve"> La glace de première année qui a survécu à la fonte estivale et qui débute un nouveau cycle de croissance. Elle a une épaisseur allant de 30 cm à 180 cm, selon la région où elle se trouvait au cours de l’été. Après le 1er janvier (après le 1er juillet dans l’hémisphère sud), on l’appelle glace de deuxième année.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Остаточный лёд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Однолетний лёд</w:t>
            </w:r>
            <w:r w:rsidRPr="00213244">
              <w:rPr>
                <w:rFonts w:ascii="Arial" w:eastAsia="Times New Roman" w:hAnsi="Arial" w:cs="Arial"/>
                <w:snapToGrid/>
                <w:sz w:val="20"/>
                <w:szCs w:val="20"/>
                <w:lang w:val="ru-RU" w:eastAsia="ru-RU"/>
              </w:rPr>
              <w:t xml:space="preserve">, который не растаял за лето, после начала устойчивого ледообразования осенью. В зависимости от района своего местоположения летом этот лёд имеет толщину 30-180 см. После 1 января (после 1 июля в южном полушарии) называется </w:t>
            </w:r>
            <w:r w:rsidRPr="00213244">
              <w:rPr>
                <w:rFonts w:ascii="Arial" w:eastAsia="Times New Roman" w:hAnsi="Arial" w:cs="Arial"/>
                <w:i/>
                <w:iCs/>
                <w:snapToGrid/>
                <w:sz w:val="20"/>
                <w:szCs w:val="20"/>
                <w:lang w:val="ru-RU" w:eastAsia="ru-RU"/>
              </w:rPr>
              <w:t>двухлетним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Style w:val="hps"/>
              </w:rPr>
              <w:t>Hielo</w:t>
            </w:r>
            <w:r w:rsidRPr="00213244">
              <w:t xml:space="preserve"> </w:t>
            </w:r>
            <w:r w:rsidRPr="00213244">
              <w:rPr>
                <w:rStyle w:val="hps"/>
              </w:rPr>
              <w:t>residual</w:t>
            </w:r>
            <w:r w:rsidRPr="00213244">
              <w:t>: H</w:t>
            </w:r>
            <w:r w:rsidRPr="00213244">
              <w:rPr>
                <w:rStyle w:val="hps"/>
              </w:rPr>
              <w:t>ielo de primer año</w:t>
            </w:r>
            <w:r w:rsidRPr="00213244">
              <w:t xml:space="preserve"> </w:t>
            </w:r>
            <w:r w:rsidRPr="00213244">
              <w:rPr>
                <w:rStyle w:val="hps"/>
              </w:rPr>
              <w:t>que ha sobrevivido al derretimiento</w:t>
            </w:r>
            <w:r w:rsidRPr="00213244">
              <w:t xml:space="preserve"> </w:t>
            </w:r>
            <w:r w:rsidRPr="00213244">
              <w:rPr>
                <w:rStyle w:val="hps"/>
              </w:rPr>
              <w:t>de</w:t>
            </w:r>
            <w:r w:rsidRPr="00213244">
              <w:t xml:space="preserve"> </w:t>
            </w:r>
            <w:r w:rsidRPr="00213244">
              <w:rPr>
                <w:rStyle w:val="hps"/>
              </w:rPr>
              <w:t>verano</w:t>
            </w:r>
            <w:r w:rsidRPr="00213244">
              <w:t xml:space="preserve"> </w:t>
            </w:r>
            <w:r w:rsidRPr="00213244">
              <w:rPr>
                <w:rStyle w:val="hps"/>
              </w:rPr>
              <w:t>y ahora está en el</w:t>
            </w:r>
            <w:r w:rsidRPr="00213244">
              <w:t xml:space="preserve"> </w:t>
            </w:r>
            <w:r w:rsidRPr="00213244">
              <w:rPr>
                <w:rStyle w:val="hps"/>
              </w:rPr>
              <w:t>nuevo ciclo de crecimiento</w:t>
            </w:r>
            <w:r w:rsidRPr="00213244">
              <w:t xml:space="preserve">. </w:t>
            </w:r>
            <w:r w:rsidRPr="00213244">
              <w:rPr>
                <w:rStyle w:val="hps"/>
              </w:rPr>
              <w:t xml:space="preserve">Este es de </w:t>
            </w:r>
            <w:smartTag w:uri="urn:schemas-microsoft-com:office:smarttags" w:element="metricconverter">
              <w:smartTagPr>
                <w:attr w:name="ProductID" w:val="30 a"/>
              </w:smartTagPr>
              <w:r w:rsidRPr="00213244">
                <w:rPr>
                  <w:rStyle w:val="hps"/>
                </w:rPr>
                <w:t>30 a</w:t>
              </w:r>
            </w:smartTag>
            <w:r w:rsidRPr="00213244">
              <w:rPr>
                <w:rStyle w:val="hps"/>
              </w:rPr>
              <w:t xml:space="preserve"> </w:t>
            </w:r>
            <w:smartTag w:uri="urn:schemas-microsoft-com:office:smarttags" w:element="metricconverter">
              <w:smartTagPr>
                <w:attr w:name="ProductID" w:val="180 cm"/>
              </w:smartTagPr>
              <w:r w:rsidRPr="00213244">
                <w:rPr>
                  <w:rStyle w:val="hps"/>
                </w:rPr>
                <w:t>180</w:t>
              </w:r>
              <w:r w:rsidRPr="00213244">
                <w:t xml:space="preserve"> </w:t>
              </w:r>
              <w:r w:rsidRPr="00213244">
                <w:rPr>
                  <w:rStyle w:val="hps"/>
                </w:rPr>
                <w:t>cm</w:t>
              </w:r>
            </w:smartTag>
            <w:r w:rsidRPr="00213244">
              <w:rPr>
                <w:rStyle w:val="hps"/>
              </w:rPr>
              <w:t xml:space="preserve"> de espesor</w:t>
            </w:r>
            <w:r w:rsidRPr="00213244">
              <w:t xml:space="preserve">, dependiendo de la </w:t>
            </w:r>
            <w:r w:rsidRPr="00213244">
              <w:rPr>
                <w:rStyle w:val="hps"/>
              </w:rPr>
              <w:t>región en la que</w:t>
            </w:r>
            <w:r w:rsidRPr="00213244">
              <w:t xml:space="preserve"> </w:t>
            </w:r>
            <w:r w:rsidRPr="00213244">
              <w:rPr>
                <w:rStyle w:val="hps"/>
              </w:rPr>
              <w:t>se encontraba en</w:t>
            </w:r>
            <w:r w:rsidRPr="00213244">
              <w:t xml:space="preserve"> </w:t>
            </w:r>
            <w:r w:rsidRPr="00213244">
              <w:rPr>
                <w:rStyle w:val="hps"/>
              </w:rPr>
              <w:t>el verano</w:t>
            </w:r>
            <w:r w:rsidRPr="00213244">
              <w:t xml:space="preserve">. </w:t>
            </w:r>
            <w:r w:rsidRPr="00213244">
              <w:rPr>
                <w:rStyle w:val="hps"/>
              </w:rPr>
              <w:t>Después de</w:t>
            </w:r>
            <w:r w:rsidRPr="00213244">
              <w:t xml:space="preserve"> </w:t>
            </w:r>
            <w:r w:rsidRPr="00213244">
              <w:rPr>
                <w:rStyle w:val="hps"/>
              </w:rPr>
              <w:t>01 de Enero</w:t>
            </w:r>
            <w:r w:rsidRPr="00213244">
              <w:t xml:space="preserve"> </w:t>
            </w:r>
            <w:r w:rsidRPr="00213244">
              <w:rPr>
                <w:rStyle w:val="hpsatn"/>
              </w:rPr>
              <w:t>(</w:t>
            </w:r>
            <w:r w:rsidRPr="00213244">
              <w:t xml:space="preserve">en el Hemisferio Sur </w:t>
            </w:r>
            <w:r w:rsidRPr="00213244">
              <w:rPr>
                <w:rStyle w:val="hps"/>
              </w:rPr>
              <w:t>a partir del 1</w:t>
            </w:r>
            <w:r w:rsidRPr="00213244">
              <w:t xml:space="preserve"> </w:t>
            </w:r>
            <w:r w:rsidRPr="00213244">
              <w:rPr>
                <w:rStyle w:val="hps"/>
              </w:rPr>
              <w:t>de julio),</w:t>
            </w:r>
            <w:r w:rsidRPr="00213244">
              <w:t xml:space="preserve"> </w:t>
            </w:r>
            <w:r w:rsidRPr="00213244">
              <w:rPr>
                <w:rStyle w:val="hps"/>
              </w:rPr>
              <w:t>este hielo</w:t>
            </w:r>
            <w:r w:rsidRPr="00213244">
              <w:t xml:space="preserve"> </w:t>
            </w:r>
            <w:r w:rsidRPr="00213244">
              <w:rPr>
                <w:rStyle w:val="hps"/>
              </w:rPr>
              <w:t>se llama</w:t>
            </w:r>
            <w:r w:rsidRPr="00213244">
              <w:t xml:space="preserve"> </w:t>
            </w:r>
            <w:r w:rsidRPr="00213244">
              <w:rPr>
                <w:rStyle w:val="hps"/>
              </w:rPr>
              <w:t>hielo del segundo</w:t>
            </w:r>
            <w:r w:rsidRPr="00213244">
              <w:t xml:space="preserve"> </w:t>
            </w:r>
            <w:r w:rsidRPr="00213244">
              <w:rPr>
                <w:rStyle w:val="hps"/>
              </w:rPr>
              <w:t>de año.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2.6.2</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Second-year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Old ice</w:t>
            </w:r>
            <w:r w:rsidRPr="00213244">
              <w:rPr>
                <w:rFonts w:ascii="Arial" w:eastAsia="Times New Roman" w:hAnsi="Arial" w:cs="Arial"/>
                <w:snapToGrid/>
                <w:sz w:val="20"/>
                <w:szCs w:val="20"/>
                <w:lang w:eastAsia="ru-RU"/>
              </w:rPr>
              <w:t xml:space="preserve"> which has survived only one summer's melt; typical thickness up to 2.5 m and sometimes more. Because it is thicker than </w:t>
            </w:r>
            <w:r w:rsidRPr="00213244">
              <w:rPr>
                <w:rFonts w:ascii="Arial" w:eastAsia="Times New Roman" w:hAnsi="Arial" w:cs="Arial"/>
                <w:i/>
                <w:iCs/>
                <w:snapToGrid/>
                <w:sz w:val="20"/>
                <w:szCs w:val="20"/>
                <w:lang w:eastAsia="ru-RU"/>
              </w:rPr>
              <w:t>first-year ice</w:t>
            </w:r>
            <w:r w:rsidRPr="00213244">
              <w:rPr>
                <w:rFonts w:ascii="Arial" w:eastAsia="Times New Roman" w:hAnsi="Arial" w:cs="Arial"/>
                <w:snapToGrid/>
                <w:sz w:val="20"/>
                <w:szCs w:val="20"/>
                <w:lang w:eastAsia="ru-RU"/>
              </w:rPr>
              <w:t xml:space="preserve">, it stands higher out of the water. In contrast to </w:t>
            </w:r>
            <w:r w:rsidRPr="00213244">
              <w:rPr>
                <w:rFonts w:ascii="Arial" w:eastAsia="Times New Roman" w:hAnsi="Arial" w:cs="Arial"/>
                <w:i/>
                <w:iCs/>
                <w:snapToGrid/>
                <w:sz w:val="20"/>
                <w:szCs w:val="20"/>
                <w:lang w:eastAsia="ru-RU"/>
              </w:rPr>
              <w:t>multi-year ice</w:t>
            </w:r>
            <w:r w:rsidRPr="00213244">
              <w:rPr>
                <w:rFonts w:ascii="Arial" w:eastAsia="Times New Roman" w:hAnsi="Arial" w:cs="Arial"/>
                <w:snapToGrid/>
                <w:sz w:val="20"/>
                <w:szCs w:val="20"/>
                <w:lang w:eastAsia="ru-RU"/>
              </w:rPr>
              <w:t xml:space="preserve">, summer melting produces a regular pattern of numerous small </w:t>
            </w:r>
            <w:r w:rsidRPr="00213244">
              <w:rPr>
                <w:rFonts w:ascii="Arial" w:eastAsia="Times New Roman" w:hAnsi="Arial" w:cs="Arial"/>
                <w:i/>
                <w:iCs/>
                <w:snapToGrid/>
                <w:sz w:val="20"/>
                <w:szCs w:val="20"/>
                <w:lang w:eastAsia="ru-RU"/>
              </w:rPr>
              <w:t>puddles</w:t>
            </w:r>
            <w:r w:rsidRPr="00213244">
              <w:rPr>
                <w:rFonts w:ascii="Arial" w:eastAsia="Times New Roman" w:hAnsi="Arial" w:cs="Arial"/>
                <w:snapToGrid/>
                <w:sz w:val="20"/>
                <w:szCs w:val="20"/>
                <w:lang w:eastAsia="ru-RU"/>
              </w:rPr>
              <w:t xml:space="preserve">. </w:t>
            </w:r>
            <w:r w:rsidRPr="00213244">
              <w:rPr>
                <w:rFonts w:ascii="Arial" w:eastAsia="Times New Roman" w:hAnsi="Arial" w:cs="Arial"/>
                <w:snapToGrid/>
                <w:sz w:val="20"/>
                <w:szCs w:val="20"/>
                <w:lang w:val="ru-RU" w:eastAsia="ru-RU"/>
              </w:rPr>
              <w:t xml:space="preserve">Bare patches and </w:t>
            </w:r>
            <w:r w:rsidRPr="00213244">
              <w:rPr>
                <w:rFonts w:ascii="Arial" w:eastAsia="Times New Roman" w:hAnsi="Arial" w:cs="Arial"/>
                <w:i/>
                <w:iCs/>
                <w:snapToGrid/>
                <w:sz w:val="20"/>
                <w:szCs w:val="20"/>
                <w:lang w:val="ru-RU" w:eastAsia="ru-RU"/>
              </w:rPr>
              <w:t>puddles</w:t>
            </w:r>
            <w:r w:rsidRPr="00213244">
              <w:rPr>
                <w:rFonts w:ascii="Arial" w:eastAsia="Times New Roman" w:hAnsi="Arial" w:cs="Arial"/>
                <w:snapToGrid/>
                <w:sz w:val="20"/>
                <w:szCs w:val="20"/>
                <w:lang w:val="ru-RU" w:eastAsia="ru-RU"/>
              </w:rPr>
              <w:t xml:space="preserve"> р</w:t>
            </w:r>
            <w:proofErr w:type="gramStart"/>
            <w:r w:rsidRPr="00213244">
              <w:rPr>
                <w:rFonts w:ascii="Arial" w:eastAsia="Times New Roman" w:hAnsi="Arial" w:cs="Arial"/>
                <w:snapToGrid/>
                <w:sz w:val="20"/>
                <w:szCs w:val="20"/>
                <w:lang w:val="ru-RU" w:eastAsia="ru-RU"/>
              </w:rPr>
              <w:t>r</w:t>
            </w:r>
            <w:proofErr w:type="gramEnd"/>
            <w:r w:rsidRPr="00213244">
              <w:rPr>
                <w:rFonts w:ascii="Arial" w:eastAsia="Times New Roman" w:hAnsi="Arial" w:cs="Arial"/>
                <w:snapToGrid/>
                <w:sz w:val="20"/>
                <w:szCs w:val="20"/>
                <w:lang w:val="ru-RU" w:eastAsia="ru-RU"/>
              </w:rPr>
              <w:t>х usually greenish-blue.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de deuxième année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Vieille glace</w:t>
            </w:r>
            <w:r w:rsidRPr="00213244">
              <w:rPr>
                <w:rFonts w:ascii="Arial" w:eastAsia="Times New Roman" w:hAnsi="Arial" w:cs="Arial"/>
                <w:snapToGrid/>
                <w:sz w:val="20"/>
                <w:szCs w:val="20"/>
                <w:lang w:eastAsia="ru-RU"/>
              </w:rPr>
              <w:t xml:space="preserve"> n'ayant subi qu'un été de fonte et dont l'épaisseur caractéristique peut atteindre 2</w:t>
            </w:r>
            <w:proofErr w:type="gramStart"/>
            <w:r w:rsidRPr="00213244">
              <w:rPr>
                <w:rFonts w:ascii="Arial" w:eastAsia="Times New Roman" w:hAnsi="Arial" w:cs="Arial"/>
                <w:snapToGrid/>
                <w:sz w:val="20"/>
                <w:szCs w:val="20"/>
                <w:lang w:eastAsia="ru-RU"/>
              </w:rPr>
              <w:t>,5</w:t>
            </w:r>
            <w:proofErr w:type="gramEnd"/>
            <w:r w:rsidRPr="00213244">
              <w:rPr>
                <w:rFonts w:ascii="Arial" w:eastAsia="Times New Roman" w:hAnsi="Arial" w:cs="Arial"/>
                <w:snapToGrid/>
                <w:sz w:val="20"/>
                <w:szCs w:val="20"/>
                <w:lang w:eastAsia="ru-RU"/>
              </w:rPr>
              <w:t xml:space="preserve"> m et plus dans certains cas. Comme elle est plus épaisse que la </w:t>
            </w:r>
            <w:r w:rsidRPr="00213244">
              <w:rPr>
                <w:rFonts w:ascii="Arial" w:eastAsia="Times New Roman" w:hAnsi="Arial" w:cs="Arial"/>
                <w:i/>
                <w:iCs/>
                <w:snapToGrid/>
                <w:sz w:val="20"/>
                <w:szCs w:val="20"/>
                <w:lang w:eastAsia="ru-RU"/>
              </w:rPr>
              <w:t>glace de première année</w:t>
            </w:r>
            <w:r w:rsidRPr="00213244">
              <w:rPr>
                <w:rFonts w:ascii="Arial" w:eastAsia="Times New Roman" w:hAnsi="Arial" w:cs="Arial"/>
                <w:snapToGrid/>
                <w:sz w:val="20"/>
                <w:szCs w:val="20"/>
                <w:lang w:eastAsia="ru-RU"/>
              </w:rPr>
              <w:t xml:space="preserve">, elle flotte plus haut sur l'eau. Contrairement à ce qui se passe avec la </w:t>
            </w:r>
            <w:r w:rsidRPr="00213244">
              <w:rPr>
                <w:rFonts w:ascii="Arial" w:eastAsia="Times New Roman" w:hAnsi="Arial" w:cs="Arial"/>
                <w:i/>
                <w:iCs/>
                <w:snapToGrid/>
                <w:sz w:val="20"/>
                <w:szCs w:val="20"/>
                <w:lang w:eastAsia="ru-RU"/>
              </w:rPr>
              <w:t>glace</w:t>
            </w:r>
            <w:r w:rsidRPr="00213244">
              <w:rPr>
                <w:rFonts w:ascii="Arial" w:eastAsia="Times New Roman" w:hAnsi="Arial" w:cs="Arial"/>
                <w:snapToGrid/>
                <w:sz w:val="20"/>
                <w:szCs w:val="20"/>
                <w:lang w:eastAsia="ru-RU"/>
              </w:rPr>
              <w:t xml:space="preserve"> vieille </w:t>
            </w:r>
            <w:r w:rsidRPr="00213244">
              <w:rPr>
                <w:rFonts w:ascii="Arial" w:eastAsia="Times New Roman" w:hAnsi="Arial" w:cs="Arial"/>
                <w:i/>
                <w:iCs/>
                <w:snapToGrid/>
                <w:sz w:val="20"/>
                <w:szCs w:val="20"/>
                <w:lang w:eastAsia="ru-RU"/>
              </w:rPr>
              <w:t>de plusieurs années</w:t>
            </w:r>
            <w:r w:rsidRPr="00213244">
              <w:rPr>
                <w:rFonts w:ascii="Arial" w:eastAsia="Times New Roman" w:hAnsi="Arial" w:cs="Arial"/>
                <w:snapToGrid/>
                <w:sz w:val="20"/>
                <w:szCs w:val="20"/>
                <w:lang w:eastAsia="ru-RU"/>
              </w:rPr>
              <w:t xml:space="preserve">, la fonte d'été produit un dessin régulier de nombreuses petites </w:t>
            </w:r>
            <w:r w:rsidRPr="00213244">
              <w:rPr>
                <w:rFonts w:ascii="Arial" w:eastAsia="Times New Roman" w:hAnsi="Arial" w:cs="Arial"/>
                <w:i/>
                <w:iCs/>
                <w:snapToGrid/>
                <w:sz w:val="20"/>
                <w:szCs w:val="20"/>
                <w:lang w:eastAsia="ru-RU"/>
              </w:rPr>
              <w:t>mares</w:t>
            </w:r>
            <w:r w:rsidRPr="00213244">
              <w:rPr>
                <w:rFonts w:ascii="Arial" w:eastAsia="Times New Roman" w:hAnsi="Arial" w:cs="Arial"/>
                <w:snapToGrid/>
                <w:sz w:val="20"/>
                <w:szCs w:val="20"/>
                <w:lang w:eastAsia="ru-RU"/>
              </w:rPr>
              <w:t xml:space="preserve"> d'eau. Les endroits mis à nu et les </w:t>
            </w:r>
            <w:r w:rsidRPr="00213244">
              <w:rPr>
                <w:rFonts w:ascii="Arial" w:eastAsia="Times New Roman" w:hAnsi="Arial" w:cs="Arial"/>
                <w:i/>
                <w:iCs/>
                <w:snapToGrid/>
                <w:sz w:val="20"/>
                <w:szCs w:val="20"/>
                <w:lang w:eastAsia="ru-RU"/>
              </w:rPr>
              <w:t>mares</w:t>
            </w:r>
            <w:r w:rsidRPr="00213244">
              <w:rPr>
                <w:rFonts w:ascii="Arial" w:eastAsia="Times New Roman" w:hAnsi="Arial" w:cs="Arial"/>
                <w:snapToGrid/>
                <w:sz w:val="20"/>
                <w:szCs w:val="20"/>
                <w:lang w:eastAsia="ru-RU"/>
              </w:rPr>
              <w:t xml:space="preserve"> sont généralement bleu-vert.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Двухлетний лед</w:t>
            </w:r>
            <w:r w:rsidRPr="00213244">
              <w:rPr>
                <w:rFonts w:ascii="Arial" w:eastAsia="Times New Roman" w:hAnsi="Arial" w:cs="Arial"/>
                <w:snapToGrid/>
                <w:sz w:val="20"/>
                <w:szCs w:val="20"/>
                <w:lang w:val="ru-RU" w:eastAsia="ru-RU"/>
              </w:rPr>
              <w:t xml:space="preserve">: </w:t>
            </w:r>
            <w:proofErr w:type="gramStart"/>
            <w:r w:rsidRPr="00213244">
              <w:rPr>
                <w:rFonts w:ascii="Arial" w:eastAsia="Times New Roman" w:hAnsi="Arial" w:cs="Arial"/>
                <w:i/>
                <w:iCs/>
                <w:snapToGrid/>
                <w:sz w:val="20"/>
                <w:szCs w:val="20"/>
                <w:lang w:val="ru-RU" w:eastAsia="ru-RU"/>
              </w:rPr>
              <w:t>C</w:t>
            </w:r>
            <w:proofErr w:type="gramEnd"/>
            <w:r w:rsidRPr="00213244">
              <w:rPr>
                <w:rFonts w:ascii="Arial" w:eastAsia="Times New Roman" w:hAnsi="Arial" w:cs="Arial"/>
                <w:i/>
                <w:iCs/>
                <w:snapToGrid/>
                <w:sz w:val="20"/>
                <w:szCs w:val="20"/>
                <w:lang w:val="ru-RU" w:eastAsia="ru-RU"/>
              </w:rPr>
              <w:t>тарый лед</w:t>
            </w:r>
            <w:r w:rsidRPr="00213244">
              <w:rPr>
                <w:rFonts w:ascii="Arial" w:eastAsia="Times New Roman" w:hAnsi="Arial" w:cs="Arial"/>
                <w:snapToGrid/>
                <w:sz w:val="20"/>
                <w:szCs w:val="20"/>
                <w:lang w:val="ru-RU" w:eastAsia="ru-RU"/>
              </w:rPr>
              <w:t xml:space="preserve">, подвергшийся таянию в течение только одного лета; типичная толщина до 2,5 метров и иногда более. Так как он толще, чем </w:t>
            </w:r>
            <w:r w:rsidRPr="00213244">
              <w:rPr>
                <w:rFonts w:ascii="Arial" w:eastAsia="Times New Roman" w:hAnsi="Arial" w:cs="Arial"/>
                <w:i/>
                <w:iCs/>
                <w:snapToGrid/>
                <w:sz w:val="20"/>
                <w:szCs w:val="20"/>
                <w:lang w:val="ru-RU" w:eastAsia="ru-RU"/>
              </w:rPr>
              <w:t>однолетний лед</w:t>
            </w:r>
            <w:r w:rsidRPr="00213244">
              <w:rPr>
                <w:rFonts w:ascii="Arial" w:eastAsia="Times New Roman" w:hAnsi="Arial" w:cs="Arial"/>
                <w:snapToGrid/>
                <w:sz w:val="20"/>
                <w:szCs w:val="20"/>
                <w:lang w:val="ru-RU" w:eastAsia="ru-RU"/>
              </w:rPr>
              <w:t xml:space="preserve">, он больше выступает над поверхностью воды. В отличие от </w:t>
            </w:r>
            <w:r w:rsidRPr="00213244">
              <w:rPr>
                <w:rFonts w:ascii="Arial" w:eastAsia="Times New Roman" w:hAnsi="Arial" w:cs="Arial"/>
                <w:i/>
                <w:iCs/>
                <w:snapToGrid/>
                <w:sz w:val="20"/>
                <w:szCs w:val="20"/>
                <w:lang w:val="ru-RU" w:eastAsia="ru-RU"/>
              </w:rPr>
              <w:t>многолетнего льда</w:t>
            </w:r>
            <w:r w:rsidRPr="00213244">
              <w:rPr>
                <w:rFonts w:ascii="Arial" w:eastAsia="Times New Roman" w:hAnsi="Arial" w:cs="Arial"/>
                <w:snapToGrid/>
                <w:sz w:val="20"/>
                <w:szCs w:val="20"/>
                <w:lang w:val="ru-RU" w:eastAsia="ru-RU"/>
              </w:rPr>
              <w:t xml:space="preserve"> летнее таяние образует на его поверхности узор из </w:t>
            </w:r>
            <w:proofErr w:type="gramStart"/>
            <w:r w:rsidRPr="00213244">
              <w:rPr>
                <w:rFonts w:ascii="Arial" w:eastAsia="Times New Roman" w:hAnsi="Arial" w:cs="Arial"/>
                <w:snapToGrid/>
                <w:sz w:val="20"/>
                <w:szCs w:val="20"/>
                <w:lang w:val="ru-RU" w:eastAsia="ru-RU"/>
              </w:rPr>
              <w:t>многочисленных</w:t>
            </w:r>
            <w:proofErr w:type="gramEnd"/>
            <w:r w:rsidRPr="00213244">
              <w:rPr>
                <w:rFonts w:ascii="Arial" w:eastAsia="Times New Roman" w:hAnsi="Arial" w:cs="Arial"/>
                <w:snapToGrid/>
                <w:sz w:val="20"/>
                <w:szCs w:val="20"/>
                <w:lang w:val="ru-RU" w:eastAsia="ru-RU"/>
              </w:rPr>
              <w:t xml:space="preserve"> небольших </w:t>
            </w:r>
            <w:r w:rsidRPr="00213244">
              <w:rPr>
                <w:rFonts w:ascii="Arial" w:eastAsia="Times New Roman" w:hAnsi="Arial" w:cs="Arial"/>
                <w:i/>
                <w:iCs/>
                <w:snapToGrid/>
                <w:sz w:val="20"/>
                <w:szCs w:val="20"/>
                <w:lang w:val="ru-RU" w:eastAsia="ru-RU"/>
              </w:rPr>
              <w:t>снежниц</w:t>
            </w:r>
            <w:r w:rsidRPr="00213244">
              <w:rPr>
                <w:rFonts w:ascii="Arial" w:eastAsia="Times New Roman" w:hAnsi="Arial" w:cs="Arial"/>
                <w:snapToGrid/>
                <w:sz w:val="20"/>
                <w:szCs w:val="20"/>
                <w:lang w:val="ru-RU" w:eastAsia="ru-RU"/>
              </w:rPr>
              <w:t xml:space="preserve">. Пятна голого льда и </w:t>
            </w:r>
            <w:r w:rsidRPr="00213244">
              <w:rPr>
                <w:rFonts w:ascii="Arial" w:eastAsia="Times New Roman" w:hAnsi="Arial" w:cs="Arial"/>
                <w:i/>
                <w:iCs/>
                <w:snapToGrid/>
                <w:sz w:val="20"/>
                <w:szCs w:val="20"/>
                <w:lang w:val="ru-RU" w:eastAsia="ru-RU"/>
              </w:rPr>
              <w:t>снежницы</w:t>
            </w:r>
            <w:r w:rsidRPr="00213244">
              <w:rPr>
                <w:rFonts w:ascii="Arial" w:eastAsia="Times New Roman" w:hAnsi="Arial" w:cs="Arial"/>
                <w:snapToGrid/>
                <w:sz w:val="20"/>
                <w:szCs w:val="20"/>
                <w:lang w:val="ru-RU" w:eastAsia="ru-RU"/>
              </w:rPr>
              <w:t xml:space="preserve"> обычно зеленовато-голубоватого цвета.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del segundo año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viejo</w:t>
            </w:r>
            <w:r w:rsidRPr="00213244">
              <w:rPr>
                <w:rFonts w:ascii="Arial" w:eastAsia="Times New Roman" w:hAnsi="Arial" w:cs="Arial"/>
                <w:snapToGrid/>
                <w:sz w:val="20"/>
                <w:szCs w:val="20"/>
                <w:lang w:eastAsia="ru-RU"/>
              </w:rPr>
              <w:t xml:space="preserve"> que ha sobrevivido un derretimiento de verano de un espesor típico de hasta 2</w:t>
            </w:r>
            <w:proofErr w:type="gramStart"/>
            <w:r w:rsidRPr="00213244">
              <w:rPr>
                <w:rFonts w:ascii="Arial" w:eastAsia="Times New Roman" w:hAnsi="Arial" w:cs="Arial"/>
                <w:snapToGrid/>
                <w:sz w:val="20"/>
                <w:szCs w:val="20"/>
                <w:lang w:eastAsia="ru-RU"/>
              </w:rPr>
              <w:t>,5</w:t>
            </w:r>
            <w:proofErr w:type="gramEnd"/>
            <w:r w:rsidRPr="00213244">
              <w:rPr>
                <w:rFonts w:ascii="Arial" w:eastAsia="Times New Roman" w:hAnsi="Arial" w:cs="Arial"/>
                <w:snapToGrid/>
                <w:sz w:val="20"/>
                <w:szCs w:val="20"/>
                <w:lang w:eastAsia="ru-RU"/>
              </w:rPr>
              <w:t xml:space="preserve"> m y a veces más. Debido a que tiene mayor espesor que el </w:t>
            </w:r>
            <w:r w:rsidRPr="00213244">
              <w:rPr>
                <w:rFonts w:ascii="Arial" w:eastAsia="Times New Roman" w:hAnsi="Arial" w:cs="Arial"/>
                <w:i/>
                <w:iCs/>
                <w:snapToGrid/>
                <w:sz w:val="20"/>
                <w:szCs w:val="20"/>
                <w:lang w:eastAsia="ru-RU"/>
              </w:rPr>
              <w:t>hielo del primer año</w:t>
            </w:r>
            <w:r w:rsidRPr="00213244">
              <w:rPr>
                <w:rFonts w:ascii="Arial" w:eastAsia="Times New Roman" w:hAnsi="Arial" w:cs="Arial"/>
                <w:snapToGrid/>
                <w:sz w:val="20"/>
                <w:szCs w:val="20"/>
                <w:lang w:eastAsia="ru-RU"/>
              </w:rPr>
              <w:t xml:space="preserve">, se levanta más alto sobre la superficie del agua. En contraste con el </w:t>
            </w:r>
            <w:r w:rsidRPr="00213244">
              <w:rPr>
                <w:rFonts w:ascii="Arial" w:eastAsia="Times New Roman" w:hAnsi="Arial" w:cs="Arial"/>
                <w:i/>
                <w:iCs/>
                <w:snapToGrid/>
                <w:sz w:val="20"/>
                <w:szCs w:val="20"/>
                <w:lang w:eastAsia="ru-RU"/>
              </w:rPr>
              <w:t>hielo de varios años</w:t>
            </w:r>
            <w:r w:rsidRPr="00213244">
              <w:rPr>
                <w:rFonts w:ascii="Arial" w:eastAsia="Times New Roman" w:hAnsi="Arial" w:cs="Arial"/>
                <w:snapToGrid/>
                <w:sz w:val="20"/>
                <w:szCs w:val="20"/>
                <w:lang w:eastAsia="ru-RU"/>
              </w:rPr>
              <w:t xml:space="preserve">, el derretimiento del verano produce en este hielo un modelo regular de numerosos </w:t>
            </w:r>
            <w:r w:rsidRPr="00213244">
              <w:rPr>
                <w:rFonts w:ascii="Arial" w:eastAsia="Times New Roman" w:hAnsi="Arial" w:cs="Arial"/>
                <w:i/>
                <w:iCs/>
                <w:snapToGrid/>
                <w:sz w:val="20"/>
                <w:szCs w:val="20"/>
                <w:lang w:eastAsia="ru-RU"/>
              </w:rPr>
              <w:t>charcos</w:t>
            </w:r>
            <w:r w:rsidRPr="00213244">
              <w:rPr>
                <w:rFonts w:ascii="Arial" w:eastAsia="Times New Roman" w:hAnsi="Arial" w:cs="Arial"/>
                <w:snapToGrid/>
                <w:sz w:val="20"/>
                <w:szCs w:val="20"/>
                <w:lang w:eastAsia="ru-RU"/>
              </w:rPr>
              <w:t xml:space="preserve"> pequeños. Las manchas desnudas y charcos son generalmente de color azul verdoso.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2.6.3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Multi-year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Old ice</w:t>
            </w:r>
            <w:r w:rsidRPr="00213244">
              <w:rPr>
                <w:rFonts w:ascii="Arial" w:eastAsia="Times New Roman" w:hAnsi="Arial" w:cs="Arial"/>
                <w:snapToGrid/>
                <w:sz w:val="20"/>
                <w:szCs w:val="20"/>
                <w:lang w:eastAsia="ru-RU"/>
              </w:rPr>
              <w:t xml:space="preserve"> up to 3 m or more thick which </w:t>
            </w:r>
            <w:r w:rsidRPr="00213244">
              <w:rPr>
                <w:rFonts w:ascii="Arial" w:eastAsia="Times New Roman" w:hAnsi="Arial" w:cs="Arial"/>
                <w:snapToGrid/>
                <w:sz w:val="20"/>
                <w:szCs w:val="20"/>
                <w:lang w:eastAsia="ru-RU"/>
              </w:rPr>
              <w:lastRenderedPageBreak/>
              <w:t xml:space="preserve">has survived at least two summers' </w:t>
            </w:r>
            <w:proofErr w:type="gramStart"/>
            <w:r w:rsidRPr="00213244">
              <w:rPr>
                <w:rFonts w:ascii="Arial" w:eastAsia="Times New Roman" w:hAnsi="Arial" w:cs="Arial"/>
                <w:snapToGrid/>
                <w:sz w:val="20"/>
                <w:szCs w:val="20"/>
                <w:lang w:eastAsia="ru-RU"/>
              </w:rPr>
              <w:t>melt</w:t>
            </w:r>
            <w:proofErr w:type="gramEnd"/>
            <w:r w:rsidRPr="00213244">
              <w:rPr>
                <w:rFonts w:ascii="Arial" w:eastAsia="Times New Roman" w:hAnsi="Arial" w:cs="Arial"/>
                <w:snapToGrid/>
                <w:sz w:val="20"/>
                <w:szCs w:val="20"/>
                <w:lang w:eastAsia="ru-RU"/>
              </w:rPr>
              <w:t xml:space="preserve">. Hummocks even smoother than in </w:t>
            </w:r>
            <w:r w:rsidRPr="00213244">
              <w:rPr>
                <w:rFonts w:ascii="Arial" w:eastAsia="Times New Roman" w:hAnsi="Arial" w:cs="Arial"/>
                <w:i/>
                <w:iCs/>
                <w:snapToGrid/>
                <w:sz w:val="20"/>
                <w:szCs w:val="20"/>
                <w:lang w:eastAsia="ru-RU"/>
              </w:rPr>
              <w:t xml:space="preserve">second-year </w:t>
            </w:r>
            <w:proofErr w:type="gramStart"/>
            <w:r w:rsidRPr="00213244">
              <w:rPr>
                <w:rFonts w:ascii="Arial" w:eastAsia="Times New Roman" w:hAnsi="Arial" w:cs="Arial"/>
                <w:i/>
                <w:iCs/>
                <w:snapToGrid/>
                <w:sz w:val="20"/>
                <w:szCs w:val="20"/>
                <w:lang w:eastAsia="ru-RU"/>
              </w:rPr>
              <w:t>ice</w:t>
            </w:r>
            <w:r w:rsidRPr="00213244">
              <w:rPr>
                <w:rFonts w:ascii="Arial" w:eastAsia="Times New Roman" w:hAnsi="Arial" w:cs="Arial"/>
                <w:snapToGrid/>
                <w:sz w:val="20"/>
                <w:szCs w:val="20"/>
                <w:lang w:eastAsia="ru-RU"/>
              </w:rPr>
              <w:t>,</w:t>
            </w:r>
            <w:proofErr w:type="gramEnd"/>
            <w:r w:rsidRPr="00213244">
              <w:rPr>
                <w:rFonts w:ascii="Arial" w:eastAsia="Times New Roman" w:hAnsi="Arial" w:cs="Arial"/>
                <w:snapToGrid/>
                <w:sz w:val="20"/>
                <w:szCs w:val="20"/>
                <w:lang w:eastAsia="ru-RU"/>
              </w:rPr>
              <w:t xml:space="preserve"> and the ice is almost salt-free. Colour, where bare, is usually blue. Melt pattern consists of large interconnecting irregular </w:t>
            </w:r>
            <w:r w:rsidRPr="00213244">
              <w:rPr>
                <w:rFonts w:ascii="Arial" w:eastAsia="Times New Roman" w:hAnsi="Arial" w:cs="Arial"/>
                <w:i/>
                <w:iCs/>
                <w:snapToGrid/>
                <w:sz w:val="20"/>
                <w:szCs w:val="20"/>
                <w:lang w:eastAsia="ru-RU"/>
              </w:rPr>
              <w:t>puddles</w:t>
            </w:r>
            <w:r w:rsidRPr="00213244">
              <w:rPr>
                <w:rFonts w:ascii="Arial" w:eastAsia="Times New Roman" w:hAnsi="Arial" w:cs="Arial"/>
                <w:snapToGrid/>
                <w:sz w:val="20"/>
                <w:szCs w:val="20"/>
                <w:lang w:eastAsia="ru-RU"/>
              </w:rPr>
              <w:t xml:space="preserve"> and a well-developed drainage system.</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Glace de plusieurs années</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Vieille glace</w:t>
            </w:r>
            <w:r w:rsidRPr="00213244">
              <w:rPr>
                <w:rFonts w:ascii="Arial" w:eastAsia="Times New Roman" w:hAnsi="Arial" w:cs="Arial"/>
                <w:snapToGrid/>
                <w:sz w:val="20"/>
                <w:szCs w:val="20"/>
                <w:lang w:eastAsia="ru-RU"/>
              </w:rPr>
              <w:t xml:space="preserve">, ayant 3 </w:t>
            </w:r>
            <w:r w:rsidRPr="00213244">
              <w:rPr>
                <w:rFonts w:ascii="Arial" w:eastAsia="Times New Roman" w:hAnsi="Arial" w:cs="Arial"/>
                <w:snapToGrid/>
                <w:sz w:val="20"/>
                <w:szCs w:val="20"/>
                <w:lang w:eastAsia="ru-RU"/>
              </w:rPr>
              <w:lastRenderedPageBreak/>
              <w:t xml:space="preserve">m et plus d'épaisseur, qui </w:t>
            </w:r>
            <w:proofErr w:type="gramStart"/>
            <w:r w:rsidRPr="00213244">
              <w:rPr>
                <w:rFonts w:ascii="Arial" w:eastAsia="Times New Roman" w:hAnsi="Arial" w:cs="Arial"/>
                <w:snapToGrid/>
                <w:sz w:val="20"/>
                <w:szCs w:val="20"/>
                <w:lang w:eastAsia="ru-RU"/>
              </w:rPr>
              <w:t>a</w:t>
            </w:r>
            <w:proofErr w:type="gramEnd"/>
            <w:r w:rsidRPr="00213244">
              <w:rPr>
                <w:rFonts w:ascii="Arial" w:eastAsia="Times New Roman" w:hAnsi="Arial" w:cs="Arial"/>
                <w:snapToGrid/>
                <w:sz w:val="20"/>
                <w:szCs w:val="20"/>
                <w:lang w:eastAsia="ru-RU"/>
              </w:rPr>
              <w:t xml:space="preserve"> survécu à au moins deux fontes d'été. Les </w:t>
            </w:r>
            <w:r w:rsidRPr="00213244">
              <w:rPr>
                <w:rFonts w:ascii="Arial" w:eastAsia="Times New Roman" w:hAnsi="Arial" w:cs="Arial"/>
                <w:i/>
                <w:iCs/>
                <w:snapToGrid/>
                <w:sz w:val="20"/>
                <w:szCs w:val="20"/>
                <w:lang w:eastAsia="ru-RU"/>
              </w:rPr>
              <w:t>hummocks</w:t>
            </w:r>
            <w:r w:rsidRPr="00213244">
              <w:rPr>
                <w:rFonts w:ascii="Arial" w:eastAsia="Times New Roman" w:hAnsi="Arial" w:cs="Arial"/>
                <w:snapToGrid/>
                <w:sz w:val="20"/>
                <w:szCs w:val="20"/>
                <w:lang w:eastAsia="ru-RU"/>
              </w:rPr>
              <w:t xml:space="preserve"> sont encore plus arrondis que dans le cas d'une </w:t>
            </w:r>
            <w:r w:rsidRPr="00213244">
              <w:rPr>
                <w:rFonts w:ascii="Arial" w:eastAsia="Times New Roman" w:hAnsi="Arial" w:cs="Arial"/>
                <w:i/>
                <w:iCs/>
                <w:snapToGrid/>
                <w:sz w:val="20"/>
                <w:szCs w:val="20"/>
                <w:lang w:eastAsia="ru-RU"/>
              </w:rPr>
              <w:t>glace de deuxième année</w:t>
            </w:r>
            <w:r w:rsidRPr="00213244">
              <w:rPr>
                <w:rFonts w:ascii="Arial" w:eastAsia="Times New Roman" w:hAnsi="Arial" w:cs="Arial"/>
                <w:snapToGrid/>
                <w:sz w:val="20"/>
                <w:szCs w:val="20"/>
                <w:lang w:eastAsia="ru-RU"/>
              </w:rPr>
              <w:t xml:space="preserve"> et la glace est presque exempte de sel. Là où la glace est vive, sa couleur est généralement bleue. La fusion entraîne une configuration caractérisée par de grandes </w:t>
            </w:r>
            <w:r w:rsidRPr="00213244">
              <w:rPr>
                <w:rFonts w:ascii="Arial" w:eastAsia="Times New Roman" w:hAnsi="Arial" w:cs="Arial"/>
                <w:i/>
                <w:iCs/>
                <w:snapToGrid/>
                <w:sz w:val="20"/>
                <w:szCs w:val="20"/>
                <w:lang w:eastAsia="ru-RU"/>
              </w:rPr>
              <w:t>mares</w:t>
            </w:r>
            <w:r w:rsidRPr="00213244">
              <w:rPr>
                <w:rFonts w:ascii="Arial" w:eastAsia="Times New Roman" w:hAnsi="Arial" w:cs="Arial"/>
                <w:snapToGrid/>
                <w:sz w:val="20"/>
                <w:szCs w:val="20"/>
                <w:lang w:eastAsia="ru-RU"/>
              </w:rPr>
              <w:t xml:space="preserve"> irrégulières interconnectées et par un système de drainage bien développé.</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Многолетний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Старый лед</w:t>
            </w:r>
            <w:r w:rsidRPr="00213244">
              <w:rPr>
                <w:rFonts w:ascii="Arial" w:eastAsia="Times New Roman" w:hAnsi="Arial" w:cs="Arial"/>
                <w:snapToGrid/>
                <w:sz w:val="20"/>
                <w:szCs w:val="20"/>
                <w:lang w:val="ru-RU" w:eastAsia="ru-RU"/>
              </w:rPr>
              <w:t xml:space="preserve"> толщиной до 3 м и более, </w:t>
            </w:r>
            <w:r w:rsidRPr="00213244">
              <w:rPr>
                <w:rFonts w:ascii="Arial" w:eastAsia="Times New Roman" w:hAnsi="Arial" w:cs="Arial"/>
                <w:snapToGrid/>
                <w:sz w:val="20"/>
                <w:szCs w:val="20"/>
                <w:lang w:val="ru-RU" w:eastAsia="ru-RU"/>
              </w:rPr>
              <w:lastRenderedPageBreak/>
              <w:t xml:space="preserve">переживший </w:t>
            </w:r>
            <w:proofErr w:type="gramStart"/>
            <w:r w:rsidRPr="00213244">
              <w:rPr>
                <w:rFonts w:ascii="Arial" w:eastAsia="Times New Roman" w:hAnsi="Arial" w:cs="Arial"/>
                <w:snapToGrid/>
                <w:sz w:val="20"/>
                <w:szCs w:val="20"/>
                <w:lang w:val="ru-RU" w:eastAsia="ru-RU"/>
              </w:rPr>
              <w:t>таяние</w:t>
            </w:r>
            <w:proofErr w:type="gramEnd"/>
            <w:r w:rsidRPr="00213244">
              <w:rPr>
                <w:rFonts w:ascii="Arial" w:eastAsia="Times New Roman" w:hAnsi="Arial" w:cs="Arial"/>
                <w:snapToGrid/>
                <w:sz w:val="20"/>
                <w:szCs w:val="20"/>
                <w:lang w:val="ru-RU" w:eastAsia="ru-RU"/>
              </w:rPr>
              <w:t xml:space="preserve"> по крайней мере в течение двух лет. Торосы еще более сглажены, чем у </w:t>
            </w:r>
            <w:r w:rsidRPr="00213244">
              <w:rPr>
                <w:rFonts w:ascii="Arial" w:eastAsia="Times New Roman" w:hAnsi="Arial" w:cs="Arial"/>
                <w:i/>
                <w:iCs/>
                <w:snapToGrid/>
                <w:sz w:val="20"/>
                <w:szCs w:val="20"/>
                <w:lang w:val="ru-RU" w:eastAsia="ru-RU"/>
              </w:rPr>
              <w:t>двухлетнего льда</w:t>
            </w:r>
            <w:r w:rsidRPr="00213244">
              <w:rPr>
                <w:rFonts w:ascii="Arial" w:eastAsia="Times New Roman" w:hAnsi="Arial" w:cs="Arial"/>
                <w:snapToGrid/>
                <w:sz w:val="20"/>
                <w:szCs w:val="20"/>
                <w:lang w:val="ru-RU" w:eastAsia="ru-RU"/>
              </w:rPr>
              <w:t xml:space="preserve">, и лед почти полностью опреснен. Цвет его в местах, где он не заснежен, обычно голубой. В результате таяния на его поверхности появляются большие </w:t>
            </w:r>
            <w:proofErr w:type="gramStart"/>
            <w:r w:rsidRPr="00213244">
              <w:rPr>
                <w:rFonts w:ascii="Arial" w:eastAsia="Times New Roman" w:hAnsi="Arial" w:cs="Arial"/>
                <w:i/>
                <w:iCs/>
                <w:snapToGrid/>
                <w:sz w:val="20"/>
                <w:szCs w:val="20"/>
                <w:lang w:val="ru-RU" w:eastAsia="ru-RU"/>
              </w:rPr>
              <w:t>снежницы</w:t>
            </w:r>
            <w:proofErr w:type="gramEnd"/>
            <w:r w:rsidRPr="00213244">
              <w:rPr>
                <w:rFonts w:ascii="Arial" w:eastAsia="Times New Roman" w:hAnsi="Arial" w:cs="Arial"/>
                <w:snapToGrid/>
                <w:sz w:val="20"/>
                <w:szCs w:val="20"/>
                <w:lang w:val="ru-RU" w:eastAsia="ru-RU"/>
              </w:rPr>
              <w:t xml:space="preserve"> и образуется хорошо развитая система дренажа.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Hielo de varios años</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viejo</w:t>
            </w:r>
            <w:r w:rsidRPr="00213244">
              <w:rPr>
                <w:rFonts w:ascii="Arial" w:eastAsia="Times New Roman" w:hAnsi="Arial" w:cs="Arial"/>
                <w:snapToGrid/>
                <w:sz w:val="20"/>
                <w:szCs w:val="20"/>
                <w:lang w:eastAsia="ru-RU"/>
              </w:rPr>
              <w:t xml:space="preserve"> de hasta 3 m de espesor </w:t>
            </w:r>
            <w:r w:rsidRPr="00213244">
              <w:rPr>
                <w:rFonts w:ascii="Arial" w:eastAsia="Times New Roman" w:hAnsi="Arial" w:cs="Arial"/>
                <w:snapToGrid/>
                <w:sz w:val="20"/>
                <w:szCs w:val="20"/>
                <w:lang w:eastAsia="ru-RU"/>
              </w:rPr>
              <w:lastRenderedPageBreak/>
              <w:t xml:space="preserve">que ha sobrevivido por lo menos dos derretimientos de verano. </w:t>
            </w:r>
            <w:r w:rsidRPr="00213244">
              <w:rPr>
                <w:rFonts w:ascii="Arial" w:eastAsia="Times New Roman" w:hAnsi="Arial" w:cs="Arial"/>
                <w:i/>
                <w:iCs/>
                <w:snapToGrid/>
                <w:sz w:val="20"/>
                <w:szCs w:val="20"/>
                <w:lang w:eastAsia="ru-RU"/>
              </w:rPr>
              <w:t>Montículos</w:t>
            </w:r>
            <w:r w:rsidRPr="00213244">
              <w:rPr>
                <w:rFonts w:ascii="Arial" w:eastAsia="Times New Roman" w:hAnsi="Arial" w:cs="Arial"/>
                <w:snapToGrid/>
                <w:sz w:val="20"/>
                <w:szCs w:val="20"/>
                <w:lang w:eastAsia="ru-RU"/>
              </w:rPr>
              <w:t xml:space="preserve"> aún más alisados que el </w:t>
            </w:r>
            <w:r w:rsidRPr="00213244">
              <w:rPr>
                <w:rFonts w:ascii="Arial" w:eastAsia="Times New Roman" w:hAnsi="Arial" w:cs="Arial"/>
                <w:i/>
                <w:iCs/>
                <w:snapToGrid/>
                <w:sz w:val="20"/>
                <w:szCs w:val="20"/>
                <w:lang w:eastAsia="ru-RU"/>
              </w:rPr>
              <w:t>hielo del segundo año</w:t>
            </w:r>
            <w:r w:rsidRPr="00213244">
              <w:rPr>
                <w:rFonts w:ascii="Arial" w:eastAsia="Times New Roman" w:hAnsi="Arial" w:cs="Arial"/>
                <w:snapToGrid/>
                <w:sz w:val="20"/>
                <w:szCs w:val="20"/>
                <w:lang w:eastAsia="ru-RU"/>
              </w:rPr>
              <w:t xml:space="preserve"> y el hielo está casi libre de sal. Su color, cuando está desnudo o seco, es generalmente azul. Presenta como modelos de fusión o derretimiento un conjunto interconectado de </w:t>
            </w:r>
            <w:r w:rsidRPr="00213244">
              <w:rPr>
                <w:rFonts w:ascii="Arial" w:eastAsia="Times New Roman" w:hAnsi="Arial" w:cs="Arial"/>
                <w:i/>
                <w:iCs/>
                <w:snapToGrid/>
                <w:sz w:val="20"/>
                <w:szCs w:val="20"/>
                <w:lang w:eastAsia="ru-RU"/>
              </w:rPr>
              <w:t>charcos</w:t>
            </w:r>
            <w:r w:rsidRPr="00213244">
              <w:rPr>
                <w:rFonts w:ascii="Arial" w:eastAsia="Times New Roman" w:hAnsi="Arial" w:cs="Arial"/>
                <w:snapToGrid/>
                <w:sz w:val="20"/>
                <w:szCs w:val="20"/>
                <w:lang w:eastAsia="ru-RU"/>
              </w:rPr>
              <w:t xml:space="preserve"> irregulares con un bien desarrollado sistema de drenaje.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2.7</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Development of lake ice</w:t>
            </w:r>
            <w:r w:rsidRPr="00213244">
              <w:rPr>
                <w:rFonts w:ascii="Arial" w:eastAsia="Times New Roman" w:hAnsi="Arial" w:cs="Arial"/>
                <w:snapToGrid/>
                <w:sz w:val="20"/>
                <w:szCs w:val="20"/>
                <w:lang w:eastAsia="ru-RU"/>
              </w:rPr>
              <w:t xml:space="preserve">: Because of the absence of salt in the water, the freezing and growth processes of </w:t>
            </w:r>
            <w:r w:rsidRPr="00213244">
              <w:rPr>
                <w:rFonts w:ascii="Arial" w:eastAsia="Times New Roman" w:hAnsi="Arial" w:cs="Arial"/>
                <w:i/>
                <w:iCs/>
                <w:snapToGrid/>
                <w:sz w:val="20"/>
                <w:szCs w:val="20"/>
                <w:lang w:eastAsia="ru-RU"/>
              </w:rPr>
              <w:t>lake ice</w:t>
            </w:r>
            <w:r w:rsidRPr="00213244">
              <w:rPr>
                <w:rFonts w:ascii="Arial" w:eastAsia="Times New Roman" w:hAnsi="Arial" w:cs="Arial"/>
                <w:snapToGrid/>
                <w:sz w:val="20"/>
                <w:szCs w:val="20"/>
                <w:lang w:eastAsia="ru-RU"/>
              </w:rPr>
              <w:t xml:space="preserve"> are considerably different from those of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Generally, </w:t>
            </w:r>
            <w:r w:rsidRPr="00213244">
              <w:rPr>
                <w:rFonts w:ascii="Arial" w:eastAsia="Times New Roman" w:hAnsi="Arial" w:cs="Arial"/>
                <w:i/>
                <w:iCs/>
                <w:snapToGrid/>
                <w:sz w:val="20"/>
                <w:szCs w:val="20"/>
                <w:lang w:eastAsia="ru-RU"/>
              </w:rPr>
              <w:t>lake ice</w:t>
            </w:r>
            <w:r w:rsidRPr="00213244">
              <w:rPr>
                <w:rFonts w:ascii="Arial" w:eastAsia="Times New Roman" w:hAnsi="Arial" w:cs="Arial"/>
                <w:snapToGrid/>
                <w:sz w:val="20"/>
                <w:szCs w:val="20"/>
                <w:lang w:eastAsia="ru-RU"/>
              </w:rPr>
              <w:t xml:space="preserve"> forms and is destroyed more quickly than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is more brittle and harder than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C34DEF">
              <w:rPr>
                <w:rFonts w:ascii="Arial" w:eastAsia="Times New Roman" w:hAnsi="Arial" w:cs="Arial"/>
                <w:snapToGrid/>
                <w:sz w:val="20"/>
                <w:szCs w:val="20"/>
                <w:lang w:eastAsia="ru-RU"/>
              </w:rPr>
              <w:t xml:space="preserve">Formation de glace de </w:t>
            </w:r>
            <w:proofErr w:type="gramStart"/>
            <w:r w:rsidRPr="00C34DEF">
              <w:rPr>
                <w:rFonts w:ascii="Arial" w:eastAsia="Times New Roman" w:hAnsi="Arial" w:cs="Arial"/>
                <w:snapToGrid/>
                <w:sz w:val="20"/>
                <w:szCs w:val="20"/>
                <w:lang w:eastAsia="ru-RU"/>
              </w:rPr>
              <w:t>lac :</w:t>
            </w:r>
            <w:proofErr w:type="gramEnd"/>
            <w:r w:rsidRPr="00C34DEF">
              <w:rPr>
                <w:rFonts w:ascii="Arial" w:eastAsia="Times New Roman" w:hAnsi="Arial" w:cs="Arial"/>
                <w:snapToGrid/>
                <w:sz w:val="20"/>
                <w:szCs w:val="20"/>
                <w:lang w:eastAsia="ru-RU"/>
              </w:rPr>
              <w:t xml:space="preserve"> En raison de l’absence de sel dans l’eau, les processus de gel et de croissance de la glace de lac diffèrent considérablement de ceux de la glace de mer. En général, la glace de lac se forme et est détruite plus rapidement que la glace de mer. Elle est plus friable et plus dure que cette dernière.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Возрастные характеристики озёрного льда</w:t>
            </w:r>
            <w:r w:rsidRPr="00213244">
              <w:rPr>
                <w:rFonts w:ascii="Arial" w:eastAsia="Times New Roman" w:hAnsi="Arial" w:cs="Arial"/>
                <w:snapToGrid/>
                <w:sz w:val="20"/>
                <w:szCs w:val="20"/>
                <w:lang w:val="ru-RU" w:eastAsia="ru-RU"/>
              </w:rPr>
              <w:t xml:space="preserve">: Из-за отсутствия растворённых солей, процессы замерзация и нарастания </w:t>
            </w:r>
            <w:r w:rsidRPr="00213244">
              <w:rPr>
                <w:rFonts w:ascii="Arial" w:eastAsia="Times New Roman" w:hAnsi="Arial" w:cs="Arial"/>
                <w:i/>
                <w:iCs/>
                <w:snapToGrid/>
                <w:sz w:val="20"/>
                <w:szCs w:val="20"/>
                <w:lang w:val="ru-RU" w:eastAsia="ru-RU"/>
              </w:rPr>
              <w:t>озёрного льда</w:t>
            </w:r>
            <w:r w:rsidRPr="00213244">
              <w:rPr>
                <w:rFonts w:ascii="Arial" w:eastAsia="Times New Roman" w:hAnsi="Arial" w:cs="Arial"/>
                <w:snapToGrid/>
                <w:sz w:val="20"/>
                <w:szCs w:val="20"/>
                <w:lang w:val="ru-RU" w:eastAsia="ru-RU"/>
              </w:rPr>
              <w:t xml:space="preserve"> значительно отличаются от таковых для </w:t>
            </w:r>
            <w:r w:rsidRPr="00213244">
              <w:rPr>
                <w:rFonts w:ascii="Arial" w:eastAsia="Times New Roman" w:hAnsi="Arial" w:cs="Arial"/>
                <w:i/>
                <w:iCs/>
                <w:snapToGrid/>
                <w:sz w:val="20"/>
                <w:szCs w:val="20"/>
                <w:lang w:val="ru-RU" w:eastAsia="ru-RU"/>
              </w:rPr>
              <w:t>морского льда</w:t>
            </w:r>
            <w:r w:rsidRPr="00213244">
              <w:rPr>
                <w:rFonts w:ascii="Arial" w:eastAsia="Times New Roman" w:hAnsi="Arial" w:cs="Arial"/>
                <w:snapToGrid/>
                <w:sz w:val="20"/>
                <w:szCs w:val="20"/>
                <w:lang w:val="ru-RU" w:eastAsia="ru-RU"/>
              </w:rPr>
              <w:t xml:space="preserve">. Обычно, </w:t>
            </w:r>
            <w:r w:rsidRPr="00213244">
              <w:rPr>
                <w:rFonts w:ascii="Arial" w:eastAsia="Times New Roman" w:hAnsi="Arial" w:cs="Arial"/>
                <w:i/>
                <w:iCs/>
                <w:snapToGrid/>
                <w:sz w:val="20"/>
                <w:szCs w:val="20"/>
                <w:lang w:val="ru-RU" w:eastAsia="ru-RU"/>
              </w:rPr>
              <w:t>озёрный лёд</w:t>
            </w:r>
            <w:r w:rsidRPr="00213244">
              <w:rPr>
                <w:rFonts w:ascii="Arial" w:eastAsia="Times New Roman" w:hAnsi="Arial" w:cs="Arial"/>
                <w:snapToGrid/>
                <w:sz w:val="20"/>
                <w:szCs w:val="20"/>
                <w:lang w:val="ru-RU" w:eastAsia="ru-RU"/>
              </w:rPr>
              <w:t xml:space="preserve"> образуется и разрушается быстрее, чем </w:t>
            </w:r>
            <w:r w:rsidRPr="00213244">
              <w:rPr>
                <w:rFonts w:ascii="Arial" w:eastAsia="Times New Roman" w:hAnsi="Arial" w:cs="Arial"/>
                <w:i/>
                <w:iCs/>
                <w:snapToGrid/>
                <w:sz w:val="20"/>
                <w:szCs w:val="20"/>
                <w:lang w:val="ru-RU" w:eastAsia="ru-RU"/>
              </w:rPr>
              <w:t>морской лёд</w:t>
            </w:r>
            <w:r w:rsidRPr="00213244">
              <w:rPr>
                <w:rFonts w:ascii="Arial" w:eastAsia="Times New Roman" w:hAnsi="Arial" w:cs="Arial"/>
                <w:snapToGrid/>
                <w:sz w:val="20"/>
                <w:szCs w:val="20"/>
                <w:lang w:val="ru-RU" w:eastAsia="ru-RU"/>
              </w:rPr>
              <w:t xml:space="preserve">, является более хрупким и более твердым, чем </w:t>
            </w:r>
            <w:r w:rsidRPr="00213244">
              <w:rPr>
                <w:rFonts w:ascii="Arial" w:eastAsia="Times New Roman" w:hAnsi="Arial" w:cs="Arial"/>
                <w:i/>
                <w:iCs/>
                <w:snapToGrid/>
                <w:sz w:val="20"/>
                <w:szCs w:val="20"/>
                <w:lang w:val="ru-RU" w:eastAsia="ru-RU"/>
              </w:rPr>
              <w:t>морской лёд</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rPr>
                <w:highlight w:val="yellow"/>
                <w:lang w:val="es-ES"/>
              </w:rPr>
            </w:pPr>
            <w:r w:rsidRPr="00213244">
              <w:t>Desarrollo hielo lacustre/ hielo de lago</w:t>
            </w:r>
            <w:r w:rsidRPr="00213244">
              <w:rPr>
                <w:lang w:val="es-AR"/>
              </w:rPr>
              <w:t>:</w:t>
            </w:r>
            <w:r w:rsidRPr="00213244">
              <w:t xml:space="preserve"> Porque hay ausencia de sal en el agua, los procesos de congelamiento y crecimiento del </w:t>
            </w:r>
            <w:r w:rsidRPr="00213244">
              <w:rPr>
                <w:i/>
              </w:rPr>
              <w:t xml:space="preserve">hielo de lago </w:t>
            </w:r>
            <w:r w:rsidRPr="00213244">
              <w:t xml:space="preserve">son considerados diferentes de los de </w:t>
            </w:r>
            <w:r w:rsidRPr="00213244">
              <w:rPr>
                <w:i/>
              </w:rPr>
              <w:t>hielo marino</w:t>
            </w:r>
            <w:r w:rsidRPr="00213244">
              <w:t xml:space="preserve">. Generalmente, las formas de </w:t>
            </w:r>
            <w:r w:rsidRPr="00213244">
              <w:rPr>
                <w:i/>
              </w:rPr>
              <w:t>hielo de lago</w:t>
            </w:r>
            <w:r w:rsidRPr="00213244">
              <w:t xml:space="preserve"> y se destruye más rápidamente que el hielo marino, es más quebradizos y duros que el </w:t>
            </w:r>
            <w:r w:rsidRPr="00213244">
              <w:rPr>
                <w:i/>
              </w:rPr>
              <w:t>hielo marino.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2.7.1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New lake ice</w:t>
            </w:r>
            <w:r w:rsidRPr="00213244">
              <w:rPr>
                <w:rFonts w:ascii="Arial" w:eastAsia="Times New Roman" w:hAnsi="Arial" w:cs="Arial"/>
                <w:snapToGrid/>
                <w:sz w:val="20"/>
                <w:szCs w:val="20"/>
                <w:lang w:eastAsia="ru-RU"/>
              </w:rPr>
              <w:t xml:space="preserve">: Recently formed </w:t>
            </w:r>
            <w:r w:rsidRPr="00213244">
              <w:rPr>
                <w:rFonts w:ascii="Arial" w:eastAsia="Times New Roman" w:hAnsi="Arial" w:cs="Arial"/>
                <w:i/>
                <w:iCs/>
                <w:snapToGrid/>
                <w:sz w:val="20"/>
                <w:szCs w:val="20"/>
                <w:lang w:eastAsia="ru-RU"/>
              </w:rPr>
              <w:t>lake ice</w:t>
            </w:r>
            <w:r w:rsidRPr="00213244">
              <w:rPr>
                <w:rFonts w:ascii="Arial" w:eastAsia="Times New Roman" w:hAnsi="Arial" w:cs="Arial"/>
                <w:snapToGrid/>
                <w:sz w:val="20"/>
                <w:szCs w:val="20"/>
                <w:lang w:eastAsia="ru-RU"/>
              </w:rPr>
              <w:t xml:space="preserve"> less than 5 cm thick.</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C34DEF">
              <w:rPr>
                <w:rFonts w:ascii="Arial" w:eastAsia="Times New Roman" w:hAnsi="Arial" w:cs="Arial"/>
                <w:snapToGrid/>
                <w:sz w:val="20"/>
                <w:szCs w:val="20"/>
                <w:lang w:eastAsia="ru-RU"/>
              </w:rPr>
              <w:t xml:space="preserve">Nouvelle glace de </w:t>
            </w:r>
            <w:proofErr w:type="gramStart"/>
            <w:r w:rsidRPr="00C34DEF">
              <w:rPr>
                <w:rFonts w:ascii="Arial" w:eastAsia="Times New Roman" w:hAnsi="Arial" w:cs="Arial"/>
                <w:snapToGrid/>
                <w:sz w:val="20"/>
                <w:szCs w:val="20"/>
                <w:lang w:eastAsia="ru-RU"/>
              </w:rPr>
              <w:t>lac :</w:t>
            </w:r>
            <w:proofErr w:type="gramEnd"/>
            <w:r w:rsidRPr="00C34DEF">
              <w:rPr>
                <w:rFonts w:ascii="Arial" w:eastAsia="Times New Roman" w:hAnsi="Arial" w:cs="Arial"/>
                <w:snapToGrid/>
                <w:sz w:val="20"/>
                <w:szCs w:val="20"/>
                <w:lang w:eastAsia="ru-RU"/>
              </w:rPr>
              <w:t xml:space="preserve"> Glace de lac formée récemment et de moins de 5 cm d’épaisseur.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Начальный озерный лед</w:t>
            </w:r>
            <w:r w:rsidRPr="00213244">
              <w:rPr>
                <w:rFonts w:ascii="Arial" w:eastAsia="Times New Roman" w:hAnsi="Arial" w:cs="Arial"/>
                <w:snapToGrid/>
                <w:sz w:val="20"/>
                <w:szCs w:val="20"/>
                <w:lang w:val="ru-RU" w:eastAsia="ru-RU"/>
              </w:rPr>
              <w:t xml:space="preserve">: Недавно образовавшийся </w:t>
            </w:r>
            <w:r w:rsidRPr="00213244">
              <w:rPr>
                <w:rFonts w:ascii="Arial" w:eastAsia="Times New Roman" w:hAnsi="Arial" w:cs="Arial"/>
                <w:i/>
                <w:iCs/>
                <w:snapToGrid/>
                <w:sz w:val="20"/>
                <w:szCs w:val="20"/>
                <w:lang w:val="ru-RU" w:eastAsia="ru-RU"/>
              </w:rPr>
              <w:t>озёрный лед</w:t>
            </w:r>
            <w:r w:rsidRPr="00213244">
              <w:rPr>
                <w:rFonts w:ascii="Arial" w:eastAsia="Times New Roman" w:hAnsi="Arial" w:cs="Arial"/>
                <w:snapToGrid/>
                <w:sz w:val="20"/>
                <w:szCs w:val="20"/>
                <w:lang w:val="ru-RU" w:eastAsia="ru-RU"/>
              </w:rPr>
              <w:t xml:space="preserve"> толщиной менее 5 см.</w:t>
            </w:r>
          </w:p>
        </w:tc>
        <w:tc>
          <w:tcPr>
            <w:tcW w:w="0" w:type="auto"/>
            <w:hideMark/>
          </w:tcPr>
          <w:p w:rsidR="00F72B46" w:rsidRPr="00213244" w:rsidRDefault="00F72B46" w:rsidP="006705BD">
            <w:pPr>
              <w:rPr>
                <w:highlight w:val="yellow"/>
              </w:rPr>
            </w:pPr>
            <w:r w:rsidRPr="00213244">
              <w:t xml:space="preserve">Hielo lacustre nuevo: </w:t>
            </w:r>
            <w:r w:rsidRPr="00213244">
              <w:rPr>
                <w:i/>
              </w:rPr>
              <w:t>Hielo de lago</w:t>
            </w:r>
            <w:r w:rsidRPr="00213244">
              <w:t xml:space="preserve"> recientemente formado menor a </w:t>
            </w:r>
            <w:smartTag w:uri="urn:schemas-microsoft-com:office:smarttags" w:element="metricconverter">
              <w:smartTagPr>
                <w:attr w:name="ProductID" w:val="5 cm"/>
              </w:smartTagPr>
              <w:r w:rsidRPr="00213244">
                <w:t>5 cm</w:t>
              </w:r>
            </w:smartTag>
            <w:r w:rsidRPr="00213244">
              <w:t xml:space="preserve"> de espesor.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2.7.2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Thin lake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Lake ice</w:t>
            </w:r>
            <w:r w:rsidRPr="00213244">
              <w:rPr>
                <w:rFonts w:ascii="Arial" w:eastAsia="Times New Roman" w:hAnsi="Arial" w:cs="Arial"/>
                <w:snapToGrid/>
                <w:sz w:val="20"/>
                <w:szCs w:val="20"/>
                <w:lang w:eastAsia="ru-RU"/>
              </w:rPr>
              <w:t xml:space="preserve"> that is 5-15 cm in thickness.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C34DEF">
              <w:rPr>
                <w:rFonts w:ascii="Arial" w:eastAsia="Times New Roman" w:hAnsi="Arial" w:cs="Arial"/>
                <w:snapToGrid/>
                <w:sz w:val="20"/>
                <w:szCs w:val="20"/>
                <w:lang w:eastAsia="ru-RU"/>
              </w:rPr>
              <w:t xml:space="preserve">Glace de lac </w:t>
            </w:r>
            <w:proofErr w:type="gramStart"/>
            <w:r w:rsidRPr="00C34DEF">
              <w:rPr>
                <w:rFonts w:ascii="Arial" w:eastAsia="Times New Roman" w:hAnsi="Arial" w:cs="Arial"/>
                <w:snapToGrid/>
                <w:sz w:val="20"/>
                <w:szCs w:val="20"/>
                <w:lang w:eastAsia="ru-RU"/>
              </w:rPr>
              <w:t>mince :</w:t>
            </w:r>
            <w:proofErr w:type="gramEnd"/>
            <w:r w:rsidRPr="00C34DEF">
              <w:rPr>
                <w:rFonts w:ascii="Arial" w:eastAsia="Times New Roman" w:hAnsi="Arial" w:cs="Arial"/>
                <w:snapToGrid/>
                <w:sz w:val="20"/>
                <w:szCs w:val="20"/>
                <w:lang w:eastAsia="ru-RU"/>
              </w:rPr>
              <w:t xml:space="preserve"> Glace de lac de 5 à 15 cm d’épaisseur.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Тонкий озёрный лёд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Озёрный лед</w:t>
            </w:r>
            <w:r w:rsidRPr="00213244">
              <w:rPr>
                <w:rFonts w:ascii="Arial" w:eastAsia="Times New Roman" w:hAnsi="Arial" w:cs="Arial"/>
                <w:snapToGrid/>
                <w:sz w:val="20"/>
                <w:szCs w:val="20"/>
                <w:lang w:val="ru-RU" w:eastAsia="ru-RU"/>
              </w:rPr>
              <w:t xml:space="preserve"> толщиной 5-15 см.</w:t>
            </w:r>
          </w:p>
        </w:tc>
        <w:tc>
          <w:tcPr>
            <w:tcW w:w="0" w:type="auto"/>
            <w:hideMark/>
          </w:tcPr>
          <w:p w:rsidR="00F72B46" w:rsidRPr="00213244" w:rsidRDefault="00F72B46" w:rsidP="006705BD">
            <w:pPr>
              <w:rPr>
                <w:highlight w:val="yellow"/>
                <w:lang w:val="es-ES"/>
              </w:rPr>
            </w:pPr>
            <w:r w:rsidRPr="00213244">
              <w:t xml:space="preserve">Hielo lacustre delgado: </w:t>
            </w:r>
            <w:r w:rsidRPr="00213244">
              <w:rPr>
                <w:i/>
              </w:rPr>
              <w:t>Hielo de lago</w:t>
            </w:r>
            <w:r w:rsidRPr="00213244">
              <w:t xml:space="preserve"> que es de 5 – </w:t>
            </w:r>
            <w:smartTag w:uri="urn:schemas-microsoft-com:office:smarttags" w:element="metricconverter">
              <w:smartTagPr>
                <w:attr w:name="ProductID" w:val="15 cm"/>
              </w:smartTagPr>
              <w:r w:rsidRPr="00213244">
                <w:t>15 cm</w:t>
              </w:r>
            </w:smartTag>
            <w:r w:rsidRPr="00213244">
              <w:t xml:space="preserve"> de espesor</w:t>
            </w:r>
            <w:r w:rsidRPr="00213244">
              <w:rPr>
                <w:sz w:val="22"/>
                <w:szCs w:val="22"/>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2.7.3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Medium lake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Lake ice</w:t>
            </w:r>
            <w:r w:rsidRPr="00213244">
              <w:rPr>
                <w:rFonts w:ascii="Arial" w:eastAsia="Times New Roman" w:hAnsi="Arial" w:cs="Arial"/>
                <w:snapToGrid/>
                <w:sz w:val="20"/>
                <w:szCs w:val="20"/>
                <w:lang w:eastAsia="ru-RU"/>
              </w:rPr>
              <w:t xml:space="preserve"> that is 15-30 cm in </w:t>
            </w:r>
            <w:r w:rsidRPr="00213244">
              <w:rPr>
                <w:rFonts w:ascii="Arial" w:eastAsia="Times New Roman" w:hAnsi="Arial" w:cs="Arial"/>
                <w:snapToGrid/>
                <w:sz w:val="20"/>
                <w:szCs w:val="20"/>
                <w:lang w:eastAsia="ru-RU"/>
              </w:rPr>
              <w:lastRenderedPageBreak/>
              <w:t>thickness.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C34DEF">
              <w:rPr>
                <w:rFonts w:ascii="Arial" w:eastAsia="Times New Roman" w:hAnsi="Arial" w:cs="Arial"/>
                <w:snapToGrid/>
                <w:spacing w:val="20"/>
                <w:sz w:val="20"/>
                <w:szCs w:val="20"/>
                <w:lang w:eastAsia="ru-RU"/>
              </w:rPr>
              <w:lastRenderedPageBreak/>
              <w:t xml:space="preserve">Glace de lac </w:t>
            </w:r>
            <w:proofErr w:type="gramStart"/>
            <w:r w:rsidRPr="00C34DEF">
              <w:rPr>
                <w:rFonts w:ascii="Arial" w:eastAsia="Times New Roman" w:hAnsi="Arial" w:cs="Arial"/>
                <w:snapToGrid/>
                <w:spacing w:val="20"/>
                <w:sz w:val="20"/>
                <w:szCs w:val="20"/>
                <w:lang w:eastAsia="ru-RU"/>
              </w:rPr>
              <w:t>moyenne :</w:t>
            </w:r>
            <w:proofErr w:type="gramEnd"/>
            <w:r w:rsidRPr="00C34DEF">
              <w:rPr>
                <w:rFonts w:ascii="Arial" w:eastAsia="Times New Roman" w:hAnsi="Arial" w:cs="Arial"/>
                <w:snapToGrid/>
                <w:spacing w:val="20"/>
                <w:sz w:val="20"/>
                <w:szCs w:val="20"/>
                <w:lang w:eastAsia="ru-RU"/>
              </w:rPr>
              <w:t xml:space="preserve"> Glace de lac de 15 à </w:t>
            </w:r>
            <w:r w:rsidRPr="00C34DEF">
              <w:rPr>
                <w:rFonts w:ascii="Arial" w:eastAsia="Times New Roman" w:hAnsi="Arial" w:cs="Arial"/>
                <w:snapToGrid/>
                <w:spacing w:val="20"/>
                <w:sz w:val="20"/>
                <w:szCs w:val="20"/>
                <w:lang w:eastAsia="ru-RU"/>
              </w:rPr>
              <w:lastRenderedPageBreak/>
              <w:t>30 cm d’épaisseur.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Озёрный лёд средней толщины</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Озёрный лёд</w:t>
            </w:r>
            <w:r w:rsidRPr="00213244">
              <w:rPr>
                <w:rFonts w:ascii="Arial" w:eastAsia="Times New Roman" w:hAnsi="Arial" w:cs="Arial"/>
                <w:snapToGrid/>
                <w:sz w:val="20"/>
                <w:szCs w:val="20"/>
                <w:lang w:val="ru-RU" w:eastAsia="ru-RU"/>
              </w:rPr>
              <w:t xml:space="preserve"> толщиной </w:t>
            </w:r>
            <w:r w:rsidRPr="00213244">
              <w:rPr>
                <w:rFonts w:ascii="Arial" w:eastAsia="Times New Roman" w:hAnsi="Arial" w:cs="Arial"/>
                <w:snapToGrid/>
                <w:sz w:val="20"/>
                <w:szCs w:val="20"/>
                <w:lang w:val="ru-RU" w:eastAsia="ru-RU"/>
              </w:rPr>
              <w:lastRenderedPageBreak/>
              <w:t>15-30 см.</w:t>
            </w:r>
          </w:p>
        </w:tc>
        <w:tc>
          <w:tcPr>
            <w:tcW w:w="0" w:type="auto"/>
            <w:hideMark/>
          </w:tcPr>
          <w:p w:rsidR="00F72B46" w:rsidRPr="00213244" w:rsidRDefault="00F72B46" w:rsidP="006705BD">
            <w:pPr>
              <w:rPr>
                <w:highlight w:val="yellow"/>
              </w:rPr>
            </w:pPr>
            <w:r w:rsidRPr="00213244">
              <w:lastRenderedPageBreak/>
              <w:t xml:space="preserve">Hielo lacustre medio: </w:t>
            </w:r>
            <w:r w:rsidRPr="00213244">
              <w:rPr>
                <w:i/>
              </w:rPr>
              <w:t>Hielo de lago</w:t>
            </w:r>
            <w:r w:rsidRPr="00213244">
              <w:t xml:space="preserve"> que es de 15 - </w:t>
            </w:r>
            <w:smartTag w:uri="urn:schemas-microsoft-com:office:smarttags" w:element="metricconverter">
              <w:smartTagPr>
                <w:attr w:name="ProductID" w:val="30 cm"/>
              </w:smartTagPr>
              <w:r w:rsidRPr="00213244">
                <w:t>30 cm</w:t>
              </w:r>
            </w:smartTag>
            <w:r w:rsidRPr="00213244">
              <w:t xml:space="preserve"> de </w:t>
            </w:r>
            <w:r w:rsidRPr="00213244">
              <w:lastRenderedPageBreak/>
              <w:t>espesor.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2.7.4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Thick lake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Lake ice</w:t>
            </w:r>
            <w:r w:rsidRPr="00213244">
              <w:rPr>
                <w:rFonts w:ascii="Arial" w:eastAsia="Times New Roman" w:hAnsi="Arial" w:cs="Arial"/>
                <w:snapToGrid/>
                <w:sz w:val="20"/>
                <w:szCs w:val="20"/>
                <w:lang w:eastAsia="ru-RU"/>
              </w:rPr>
              <w:t xml:space="preserve"> that is 30-70 cm in thickness.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C34DEF">
              <w:rPr>
                <w:rFonts w:ascii="Arial" w:eastAsia="Times New Roman" w:hAnsi="Arial" w:cs="Arial"/>
                <w:snapToGrid/>
                <w:sz w:val="20"/>
                <w:szCs w:val="20"/>
                <w:lang w:eastAsia="ru-RU"/>
              </w:rPr>
              <w:t xml:space="preserve">Glace de lac </w:t>
            </w:r>
            <w:proofErr w:type="gramStart"/>
            <w:r w:rsidRPr="00C34DEF">
              <w:rPr>
                <w:rFonts w:ascii="Arial" w:eastAsia="Times New Roman" w:hAnsi="Arial" w:cs="Arial"/>
                <w:snapToGrid/>
                <w:sz w:val="20"/>
                <w:szCs w:val="20"/>
                <w:lang w:eastAsia="ru-RU"/>
              </w:rPr>
              <w:t>épaisse :</w:t>
            </w:r>
            <w:proofErr w:type="gramEnd"/>
            <w:r w:rsidRPr="00C34DEF">
              <w:rPr>
                <w:rFonts w:ascii="Arial" w:eastAsia="Times New Roman" w:hAnsi="Arial" w:cs="Arial"/>
                <w:snapToGrid/>
                <w:sz w:val="20"/>
                <w:szCs w:val="20"/>
                <w:lang w:eastAsia="ru-RU"/>
              </w:rPr>
              <w:t xml:space="preserve"> Glace de lac de 30 à 70 cm d’épaisseur.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Толстый озёрный лёд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Озёрный лёд</w:t>
            </w:r>
            <w:r w:rsidRPr="00213244">
              <w:rPr>
                <w:rFonts w:ascii="Arial" w:eastAsia="Times New Roman" w:hAnsi="Arial" w:cs="Arial"/>
                <w:snapToGrid/>
                <w:sz w:val="20"/>
                <w:szCs w:val="20"/>
                <w:lang w:val="ru-RU" w:eastAsia="ru-RU"/>
              </w:rPr>
              <w:t xml:space="preserve"> толщиной 30-70 см.</w:t>
            </w:r>
          </w:p>
        </w:tc>
        <w:tc>
          <w:tcPr>
            <w:tcW w:w="0" w:type="auto"/>
            <w:hideMark/>
          </w:tcPr>
          <w:p w:rsidR="00F72B46" w:rsidRPr="00213244" w:rsidRDefault="00F72B46" w:rsidP="006705BD">
            <w:pPr>
              <w:rPr>
                <w:highlight w:val="yellow"/>
                <w:lang w:val="es-AR"/>
              </w:rPr>
            </w:pPr>
            <w:r w:rsidRPr="00213244">
              <w:t xml:space="preserve">Hielo lacustre grueso: </w:t>
            </w:r>
            <w:r w:rsidRPr="00213244">
              <w:rPr>
                <w:i/>
              </w:rPr>
              <w:t>Hielo de lago</w:t>
            </w:r>
            <w:r w:rsidRPr="00213244">
              <w:t xml:space="preserve"> que es de 30 – </w:t>
            </w:r>
            <w:smartTag w:uri="urn:schemas-microsoft-com:office:smarttags" w:element="metricconverter">
              <w:smartTagPr>
                <w:attr w:name="ProductID" w:val="70 cm"/>
              </w:smartTagPr>
              <w:r w:rsidRPr="00213244">
                <w:t>70 cm</w:t>
              </w:r>
            </w:smartTag>
            <w:r w:rsidRPr="00213244">
              <w:t xml:space="preserve"> de espesor</w:t>
            </w:r>
            <w:r w:rsidRPr="00213244">
              <w:rPr>
                <w:lang w:val="es-AR"/>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2.7.5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Very thick lake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Lake ice</w:t>
            </w:r>
            <w:r w:rsidRPr="00213244">
              <w:rPr>
                <w:rFonts w:ascii="Arial" w:eastAsia="Times New Roman" w:hAnsi="Arial" w:cs="Arial"/>
                <w:snapToGrid/>
                <w:sz w:val="20"/>
                <w:szCs w:val="20"/>
                <w:lang w:eastAsia="ru-RU"/>
              </w:rPr>
              <w:t xml:space="preserve"> that is greater than 70 cm in thickness.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C34DEF">
              <w:rPr>
                <w:rFonts w:ascii="Arial" w:eastAsia="Times New Roman" w:hAnsi="Arial" w:cs="Arial"/>
                <w:snapToGrid/>
                <w:sz w:val="20"/>
                <w:szCs w:val="20"/>
                <w:lang w:eastAsia="ru-RU"/>
              </w:rPr>
              <w:t>Glace de lac très épaisse : Glace de lac d’une épaisseur supérieure à 70 cm.</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Очень толстый озерный лёд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Озёрный лёд</w:t>
            </w:r>
            <w:r w:rsidRPr="00213244">
              <w:rPr>
                <w:rFonts w:ascii="Arial" w:eastAsia="Times New Roman" w:hAnsi="Arial" w:cs="Arial"/>
                <w:snapToGrid/>
                <w:sz w:val="20"/>
                <w:szCs w:val="20"/>
                <w:lang w:val="ru-RU" w:eastAsia="ru-RU"/>
              </w:rPr>
              <w:t xml:space="preserve"> толщиной более 70 см.</w:t>
            </w:r>
          </w:p>
        </w:tc>
        <w:tc>
          <w:tcPr>
            <w:tcW w:w="0" w:type="auto"/>
            <w:hideMark/>
          </w:tcPr>
          <w:p w:rsidR="00F72B46" w:rsidRPr="00213244" w:rsidRDefault="00F72B46" w:rsidP="006705BD">
            <w:pPr>
              <w:rPr>
                <w:highlight w:val="yellow"/>
                <w:lang w:val="es-ES"/>
              </w:rPr>
            </w:pPr>
            <w:r w:rsidRPr="00213244">
              <w:t xml:space="preserve">Hielo lacustre muy grueso: </w:t>
            </w:r>
            <w:r w:rsidRPr="00213244">
              <w:rPr>
                <w:i/>
              </w:rPr>
              <w:t xml:space="preserve">Hielo de lago </w:t>
            </w:r>
            <w:r w:rsidRPr="00213244">
              <w:t xml:space="preserve">que es mayor a </w:t>
            </w:r>
            <w:smartTag w:uri="urn:schemas-microsoft-com:office:smarttags" w:element="metricconverter">
              <w:smartTagPr>
                <w:attr w:name="ProductID" w:val="70 cm"/>
              </w:smartTagPr>
              <w:r w:rsidRPr="00213244">
                <w:t>70 cm</w:t>
              </w:r>
            </w:smartTag>
            <w:r w:rsidRPr="00213244">
              <w:t xml:space="preserve"> de espesor.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2.8</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Snow Ice</w:t>
            </w:r>
            <w:r w:rsidRPr="00213244">
              <w:rPr>
                <w:rFonts w:ascii="Arial" w:eastAsia="Times New Roman" w:hAnsi="Arial" w:cs="Arial"/>
                <w:snapToGrid/>
                <w:sz w:val="20"/>
                <w:szCs w:val="20"/>
                <w:lang w:eastAsia="ru-RU"/>
              </w:rPr>
              <w:t>: Ice formed by refreezing flooded snow creating an ice layer that bonds firmly to the top surface of a floe.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C34DEF">
              <w:rPr>
                <w:rFonts w:ascii="Arial" w:eastAsia="Times New Roman" w:hAnsi="Arial" w:cs="Arial"/>
                <w:snapToGrid/>
                <w:sz w:val="20"/>
                <w:szCs w:val="20"/>
                <w:lang w:eastAsia="ru-RU"/>
              </w:rPr>
              <w:t xml:space="preserve">Glace de </w:t>
            </w:r>
            <w:proofErr w:type="gramStart"/>
            <w:r w:rsidRPr="00C34DEF">
              <w:rPr>
                <w:rFonts w:ascii="Arial" w:eastAsia="Times New Roman" w:hAnsi="Arial" w:cs="Arial"/>
                <w:snapToGrid/>
                <w:sz w:val="20"/>
                <w:szCs w:val="20"/>
                <w:lang w:eastAsia="ru-RU"/>
              </w:rPr>
              <w:t>neige :</w:t>
            </w:r>
            <w:proofErr w:type="gramEnd"/>
            <w:r w:rsidRPr="00C34DEF">
              <w:rPr>
                <w:rFonts w:ascii="Arial" w:eastAsia="Times New Roman" w:hAnsi="Arial" w:cs="Arial"/>
                <w:snapToGrid/>
                <w:sz w:val="20"/>
                <w:szCs w:val="20"/>
                <w:lang w:eastAsia="ru-RU"/>
              </w:rPr>
              <w:t xml:space="preserve"> Glace formée par la recongélation de la neige inondée, ce qui crée une couche de glace qui se lie fermement à la surface supérieure d’un floe.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Снежный лёд</w:t>
            </w:r>
            <w:r w:rsidRPr="00213244">
              <w:rPr>
                <w:rFonts w:ascii="Arial" w:eastAsia="Times New Roman" w:hAnsi="Arial" w:cs="Arial"/>
                <w:snapToGrid/>
                <w:sz w:val="20"/>
                <w:szCs w:val="20"/>
                <w:lang w:val="ru-RU" w:eastAsia="ru-RU"/>
              </w:rPr>
              <w:t>: Лёд, сформировавшийся при замораживании пропитанного водой слоя снега и образующий ледяную корку, крепко связанную с поверхностью льдины.</w:t>
            </w:r>
          </w:p>
        </w:tc>
        <w:tc>
          <w:tcPr>
            <w:tcW w:w="0" w:type="auto"/>
            <w:hideMark/>
          </w:tcPr>
          <w:p w:rsidR="00F72B46" w:rsidRPr="00213244" w:rsidRDefault="00F72B46" w:rsidP="006705BD">
            <w:pPr>
              <w:rPr>
                <w:highlight w:val="yellow"/>
                <w:lang w:val="es-ES"/>
              </w:rPr>
            </w:pPr>
            <w:r w:rsidRPr="00213244">
              <w:t xml:space="preserve">Hielo de nieve: </w:t>
            </w:r>
            <w:r w:rsidRPr="00213244">
              <w:rPr>
                <w:i/>
              </w:rPr>
              <w:t>Hielo</w:t>
            </w:r>
            <w:r w:rsidRPr="00213244">
              <w:t xml:space="preserve"> formado por recongelamiento de la nieve aguada creando una capa de </w:t>
            </w:r>
            <w:r w:rsidRPr="00213244">
              <w:rPr>
                <w:i/>
              </w:rPr>
              <w:t>hielo</w:t>
            </w:r>
            <w:r w:rsidRPr="00213244">
              <w:t xml:space="preserve"> que se une firmemente la parte superior de un bandejón. </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3</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Forms of fast ice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Différents aspects de la banquise côtière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Формы неподвижного льда</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Formas de hielo fijo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3.1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Fast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which forms and remains fast along the coast, where it is attached to the shore, to an </w:t>
            </w:r>
            <w:r w:rsidRPr="00213244">
              <w:rPr>
                <w:rFonts w:ascii="Arial" w:eastAsia="Times New Roman" w:hAnsi="Arial" w:cs="Arial"/>
                <w:i/>
                <w:iCs/>
                <w:snapToGrid/>
                <w:sz w:val="20"/>
                <w:szCs w:val="20"/>
                <w:lang w:eastAsia="ru-RU"/>
              </w:rPr>
              <w:t>ice wall</w:t>
            </w:r>
            <w:r w:rsidRPr="00213244">
              <w:rPr>
                <w:rFonts w:ascii="Arial" w:eastAsia="Times New Roman" w:hAnsi="Arial" w:cs="Arial"/>
                <w:snapToGrid/>
                <w:sz w:val="20"/>
                <w:szCs w:val="20"/>
                <w:lang w:eastAsia="ru-RU"/>
              </w:rPr>
              <w:t xml:space="preserve">, to an </w:t>
            </w:r>
            <w:r w:rsidRPr="00213244">
              <w:rPr>
                <w:rFonts w:ascii="Arial" w:eastAsia="Times New Roman" w:hAnsi="Arial" w:cs="Arial"/>
                <w:i/>
                <w:iCs/>
                <w:snapToGrid/>
                <w:sz w:val="20"/>
                <w:szCs w:val="20"/>
                <w:lang w:eastAsia="ru-RU"/>
              </w:rPr>
              <w:t>ice front</w:t>
            </w:r>
            <w:r w:rsidRPr="00213244">
              <w:rPr>
                <w:rFonts w:ascii="Arial" w:eastAsia="Times New Roman" w:hAnsi="Arial" w:cs="Arial"/>
                <w:snapToGrid/>
                <w:sz w:val="20"/>
                <w:szCs w:val="20"/>
                <w:lang w:eastAsia="ru-RU"/>
              </w:rPr>
              <w:t xml:space="preserve">, between shoals or grounded </w:t>
            </w:r>
            <w:r w:rsidRPr="00213244">
              <w:rPr>
                <w:rFonts w:ascii="Arial" w:eastAsia="Times New Roman" w:hAnsi="Arial" w:cs="Arial"/>
                <w:i/>
                <w:iCs/>
                <w:snapToGrid/>
                <w:sz w:val="20"/>
                <w:szCs w:val="20"/>
                <w:lang w:eastAsia="ru-RU"/>
              </w:rPr>
              <w:t>icebergs</w:t>
            </w:r>
            <w:r w:rsidRPr="00213244">
              <w:rPr>
                <w:rFonts w:ascii="Arial" w:eastAsia="Times New Roman" w:hAnsi="Arial" w:cs="Arial"/>
                <w:snapToGrid/>
                <w:sz w:val="20"/>
                <w:szCs w:val="20"/>
                <w:lang w:eastAsia="ru-RU"/>
              </w:rPr>
              <w:t xml:space="preserve">. Vertical fluctuations may be observed during changes of sea-level.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may be formed </w:t>
            </w:r>
            <w:r w:rsidRPr="00213244">
              <w:rPr>
                <w:rFonts w:ascii="Arial" w:eastAsia="Times New Roman" w:hAnsi="Arial" w:cs="Arial"/>
                <w:i/>
                <w:iCs/>
                <w:snapToGrid/>
                <w:sz w:val="20"/>
                <w:szCs w:val="20"/>
                <w:lang w:eastAsia="ru-RU"/>
              </w:rPr>
              <w:t>in situ</w:t>
            </w:r>
            <w:r w:rsidRPr="00213244">
              <w:rPr>
                <w:rFonts w:ascii="Arial" w:eastAsia="Times New Roman" w:hAnsi="Arial" w:cs="Arial"/>
                <w:snapToGrid/>
                <w:sz w:val="20"/>
                <w:szCs w:val="20"/>
                <w:lang w:eastAsia="ru-RU"/>
              </w:rPr>
              <w:t xml:space="preserve"> from sea water or by freezing of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of any age to the shore, and it may extend a few metres or several hundred kilometres from the coast.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may be more than one year old and may then be prefixed with the appropriate age category </w:t>
            </w:r>
            <w:r w:rsidRPr="00213244">
              <w:rPr>
                <w:rFonts w:ascii="Arial" w:eastAsia="Times New Roman" w:hAnsi="Arial" w:cs="Arial"/>
                <w:snapToGrid/>
                <w:sz w:val="20"/>
                <w:szCs w:val="20"/>
                <w:lang w:eastAsia="ru-RU"/>
              </w:rPr>
              <w:lastRenderedPageBreak/>
              <w:t>(</w:t>
            </w:r>
            <w:r w:rsidRPr="00213244">
              <w:rPr>
                <w:rFonts w:ascii="Arial" w:eastAsia="Times New Roman" w:hAnsi="Arial" w:cs="Arial"/>
                <w:i/>
                <w:iCs/>
                <w:snapToGrid/>
                <w:sz w:val="20"/>
                <w:szCs w:val="20"/>
                <w:lang w:eastAsia="ru-RU"/>
              </w:rPr>
              <w:t>old</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second-year</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multi-year</w:t>
            </w:r>
            <w:r w:rsidRPr="00213244">
              <w:rPr>
                <w:rFonts w:ascii="Arial" w:eastAsia="Times New Roman" w:hAnsi="Arial" w:cs="Arial"/>
                <w:snapToGrid/>
                <w:sz w:val="20"/>
                <w:szCs w:val="20"/>
                <w:lang w:eastAsia="ru-RU"/>
              </w:rPr>
              <w:t xml:space="preserve">). If it is thicker than about 2 m above sea-level it is called an </w:t>
            </w:r>
            <w:r w:rsidRPr="00213244">
              <w:rPr>
                <w:rFonts w:ascii="Arial" w:eastAsia="Times New Roman" w:hAnsi="Arial" w:cs="Arial"/>
                <w:i/>
                <w:iCs/>
                <w:snapToGrid/>
                <w:sz w:val="20"/>
                <w:szCs w:val="20"/>
                <w:lang w:eastAsia="ru-RU"/>
              </w:rPr>
              <w:t>ice shelf</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Banquise côtière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qui se forme et reste fixe le long de la côte, où elle est attachée soit au rivage, soit à un </w:t>
            </w:r>
            <w:r w:rsidRPr="00213244">
              <w:rPr>
                <w:rFonts w:ascii="Arial" w:eastAsia="Times New Roman" w:hAnsi="Arial" w:cs="Arial"/>
                <w:i/>
                <w:iCs/>
                <w:snapToGrid/>
                <w:sz w:val="20"/>
                <w:szCs w:val="20"/>
                <w:lang w:eastAsia="ru-RU"/>
              </w:rPr>
              <w:t>mur de glace</w:t>
            </w:r>
            <w:r w:rsidRPr="00213244">
              <w:rPr>
                <w:rFonts w:ascii="Arial" w:eastAsia="Times New Roman" w:hAnsi="Arial" w:cs="Arial"/>
                <w:snapToGrid/>
                <w:sz w:val="20"/>
                <w:szCs w:val="20"/>
                <w:lang w:eastAsia="ru-RU"/>
              </w:rPr>
              <w:t xml:space="preserve">, soit encore à une </w:t>
            </w:r>
            <w:r w:rsidRPr="00213244">
              <w:rPr>
                <w:rFonts w:ascii="Arial" w:eastAsia="Times New Roman" w:hAnsi="Arial" w:cs="Arial"/>
                <w:i/>
                <w:iCs/>
                <w:snapToGrid/>
                <w:sz w:val="20"/>
                <w:szCs w:val="20"/>
                <w:lang w:eastAsia="ru-RU"/>
              </w:rPr>
              <w:t>falaise de glacier</w:t>
            </w:r>
            <w:r w:rsidRPr="00213244">
              <w:rPr>
                <w:rFonts w:ascii="Arial" w:eastAsia="Times New Roman" w:hAnsi="Arial" w:cs="Arial"/>
                <w:snapToGrid/>
                <w:sz w:val="20"/>
                <w:szCs w:val="20"/>
                <w:lang w:eastAsia="ru-RU"/>
              </w:rPr>
              <w:t>, entre des hautsfonds ou des</w:t>
            </w:r>
            <w:r w:rsidRPr="00213244">
              <w:rPr>
                <w:rFonts w:ascii="Arial" w:eastAsia="Times New Roman" w:hAnsi="Arial" w:cs="Arial"/>
                <w:i/>
                <w:iCs/>
                <w:snapToGrid/>
                <w:sz w:val="20"/>
                <w:szCs w:val="20"/>
                <w:lang w:eastAsia="ru-RU"/>
              </w:rPr>
              <w:t>icebergs</w:t>
            </w:r>
            <w:r w:rsidRPr="00213244">
              <w:rPr>
                <w:rFonts w:ascii="Arial" w:eastAsia="Times New Roman" w:hAnsi="Arial" w:cs="Arial"/>
                <w:snapToGrid/>
                <w:sz w:val="20"/>
                <w:szCs w:val="20"/>
                <w:lang w:eastAsia="ru-RU"/>
              </w:rPr>
              <w:t xml:space="preserve"> échoués. Des fluctuations verticales peuvent être observées quand le niveau de la mer varie. La banquise côtière peut être formée sur place à partir de l'eau de mer ou de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de n'importe quel âge retenue au rivage par le gel; elle peut s'étendre à plusieurs mètres comme à plusieurs centaines de kilomètres de la côte. La banquise côtière peut être de la glace de plus d'un an et on peut alors la désigner en </w:t>
            </w:r>
            <w:r w:rsidRPr="00213244">
              <w:rPr>
                <w:rFonts w:ascii="Arial" w:eastAsia="Times New Roman" w:hAnsi="Arial" w:cs="Arial"/>
                <w:snapToGrid/>
                <w:sz w:val="20"/>
                <w:szCs w:val="20"/>
                <w:lang w:eastAsia="ru-RU"/>
              </w:rPr>
              <w:lastRenderedPageBreak/>
              <w:t>employant l'expression correspondant à son âge (</w:t>
            </w:r>
            <w:r w:rsidRPr="00213244">
              <w:rPr>
                <w:rFonts w:ascii="Arial" w:eastAsia="Times New Roman" w:hAnsi="Arial" w:cs="Arial"/>
                <w:i/>
                <w:iCs/>
                <w:snapToGrid/>
                <w:sz w:val="20"/>
                <w:szCs w:val="20"/>
                <w:lang w:eastAsia="ru-RU"/>
              </w:rPr>
              <w:t>vieille, de deuxième année</w:t>
            </w:r>
            <w:r w:rsidRPr="00213244">
              <w:rPr>
                <w:rFonts w:ascii="Arial" w:eastAsia="Times New Roman" w:hAnsi="Arial" w:cs="Arial"/>
                <w:snapToGrid/>
                <w:sz w:val="20"/>
                <w:szCs w:val="20"/>
                <w:lang w:eastAsia="ru-RU"/>
              </w:rPr>
              <w:t xml:space="preserve"> ou </w:t>
            </w:r>
            <w:r w:rsidRPr="00213244">
              <w:rPr>
                <w:rFonts w:ascii="Arial" w:eastAsia="Times New Roman" w:hAnsi="Arial" w:cs="Arial"/>
                <w:i/>
                <w:iCs/>
                <w:snapToGrid/>
                <w:sz w:val="20"/>
                <w:szCs w:val="20"/>
                <w:lang w:eastAsia="ru-RU"/>
              </w:rPr>
              <w:t>de plusieurs années</w:t>
            </w:r>
            <w:r w:rsidRPr="00213244">
              <w:rPr>
                <w:rFonts w:ascii="Arial" w:eastAsia="Times New Roman" w:hAnsi="Arial" w:cs="Arial"/>
                <w:snapToGrid/>
                <w:sz w:val="20"/>
                <w:szCs w:val="20"/>
                <w:lang w:eastAsia="ru-RU"/>
              </w:rPr>
              <w:t xml:space="preserve">). Si elle s'élève à plus de 2 m environ au-dessus du niveau de la mer, on l'appelle alors </w:t>
            </w:r>
            <w:r w:rsidRPr="00213244">
              <w:rPr>
                <w:rFonts w:ascii="Arial" w:eastAsia="Times New Roman" w:hAnsi="Arial" w:cs="Arial"/>
                <w:i/>
                <w:iCs/>
                <w:snapToGrid/>
                <w:sz w:val="20"/>
                <w:szCs w:val="20"/>
                <w:lang w:eastAsia="ru-RU"/>
              </w:rPr>
              <w:t>plateau de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Припай</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xml:space="preserve">, который образуется и остается неподвижным вдоль побережья, где он прикреплен к берегу, </w:t>
            </w:r>
            <w:r w:rsidRPr="00213244">
              <w:rPr>
                <w:rFonts w:ascii="Arial" w:eastAsia="Times New Roman" w:hAnsi="Arial" w:cs="Arial"/>
                <w:i/>
                <w:iCs/>
                <w:snapToGrid/>
                <w:sz w:val="20"/>
                <w:szCs w:val="20"/>
                <w:lang w:val="ru-RU" w:eastAsia="ru-RU"/>
              </w:rPr>
              <w:t>к ледяной стене</w:t>
            </w:r>
            <w:r w:rsidRPr="00213244">
              <w:rPr>
                <w:rFonts w:ascii="Arial" w:eastAsia="Times New Roman" w:hAnsi="Arial" w:cs="Arial"/>
                <w:snapToGrid/>
                <w:sz w:val="20"/>
                <w:szCs w:val="20"/>
                <w:lang w:val="ru-RU" w:eastAsia="ru-RU"/>
              </w:rPr>
              <w:t xml:space="preserve">, к </w:t>
            </w:r>
            <w:r w:rsidRPr="00213244">
              <w:rPr>
                <w:rFonts w:ascii="Arial" w:eastAsia="Times New Roman" w:hAnsi="Arial" w:cs="Arial"/>
                <w:i/>
                <w:iCs/>
                <w:snapToGrid/>
                <w:sz w:val="20"/>
                <w:szCs w:val="20"/>
                <w:lang w:val="ru-RU" w:eastAsia="ru-RU"/>
              </w:rPr>
              <w:t>ледяному барьеру</w:t>
            </w:r>
            <w:r w:rsidRPr="00213244">
              <w:rPr>
                <w:rFonts w:ascii="Arial" w:eastAsia="Times New Roman" w:hAnsi="Arial" w:cs="Arial"/>
                <w:snapToGrid/>
                <w:sz w:val="20"/>
                <w:szCs w:val="20"/>
                <w:lang w:val="ru-RU" w:eastAsia="ru-RU"/>
              </w:rPr>
              <w:t xml:space="preserve">, между отмелями или севшими на отмели </w:t>
            </w:r>
            <w:r w:rsidRPr="00213244">
              <w:rPr>
                <w:rFonts w:ascii="Arial" w:eastAsia="Times New Roman" w:hAnsi="Arial" w:cs="Arial"/>
                <w:i/>
                <w:iCs/>
                <w:snapToGrid/>
                <w:sz w:val="20"/>
                <w:szCs w:val="20"/>
                <w:lang w:val="ru-RU" w:eastAsia="ru-RU"/>
              </w:rPr>
              <w:t>айсбергами</w:t>
            </w:r>
            <w:r w:rsidRPr="00213244">
              <w:rPr>
                <w:rFonts w:ascii="Arial" w:eastAsia="Times New Roman" w:hAnsi="Arial" w:cs="Arial"/>
                <w:snapToGrid/>
                <w:sz w:val="20"/>
                <w:szCs w:val="20"/>
                <w:lang w:val="ru-RU" w:eastAsia="ru-RU"/>
              </w:rPr>
              <w:t xml:space="preserve">. Во время изменения уровня моря можно наблюдать вертикальные колебания. </w:t>
            </w:r>
            <w:r w:rsidRPr="00213244">
              <w:rPr>
                <w:rFonts w:ascii="Arial" w:eastAsia="Times New Roman" w:hAnsi="Arial" w:cs="Arial"/>
                <w:i/>
                <w:iCs/>
                <w:snapToGrid/>
                <w:sz w:val="20"/>
                <w:szCs w:val="20"/>
                <w:lang w:val="ru-RU" w:eastAsia="ru-RU"/>
              </w:rPr>
              <w:t>Неподвижный лед</w:t>
            </w:r>
            <w:r w:rsidRPr="00213244">
              <w:rPr>
                <w:rFonts w:ascii="Arial" w:eastAsia="Times New Roman" w:hAnsi="Arial" w:cs="Arial"/>
                <w:snapToGrid/>
                <w:sz w:val="20"/>
                <w:szCs w:val="20"/>
                <w:lang w:val="ru-RU" w:eastAsia="ru-RU"/>
              </w:rPr>
              <w:t xml:space="preserve"> может образоваться </w:t>
            </w:r>
            <w:r w:rsidRPr="00213244">
              <w:rPr>
                <w:rFonts w:ascii="Arial" w:eastAsia="Times New Roman" w:hAnsi="Arial" w:cs="Arial"/>
                <w:i/>
                <w:iCs/>
                <w:snapToGrid/>
                <w:sz w:val="20"/>
                <w:szCs w:val="20"/>
                <w:lang w:val="ru-RU" w:eastAsia="ru-RU"/>
              </w:rPr>
              <w:t>естественным образом</w:t>
            </w:r>
            <w:r w:rsidRPr="00213244">
              <w:rPr>
                <w:rFonts w:ascii="Arial" w:eastAsia="Times New Roman" w:hAnsi="Arial" w:cs="Arial"/>
                <w:snapToGrid/>
                <w:sz w:val="20"/>
                <w:szCs w:val="20"/>
                <w:lang w:val="ru-RU" w:eastAsia="ru-RU"/>
              </w:rPr>
              <w:t xml:space="preserve"> из соленой воды или в результате примерзания к берегу или припаю </w:t>
            </w:r>
            <w:r w:rsidRPr="00213244">
              <w:rPr>
                <w:rFonts w:ascii="Arial" w:eastAsia="Times New Roman" w:hAnsi="Arial" w:cs="Arial"/>
                <w:i/>
                <w:iCs/>
                <w:snapToGrid/>
                <w:sz w:val="20"/>
                <w:szCs w:val="20"/>
                <w:lang w:val="ru-RU" w:eastAsia="ru-RU"/>
              </w:rPr>
              <w:t>плавучего льда</w:t>
            </w:r>
            <w:r w:rsidRPr="00213244">
              <w:rPr>
                <w:rFonts w:ascii="Arial" w:eastAsia="Times New Roman" w:hAnsi="Arial" w:cs="Arial"/>
                <w:snapToGrid/>
                <w:sz w:val="20"/>
                <w:szCs w:val="20"/>
                <w:lang w:val="ru-RU" w:eastAsia="ru-RU"/>
              </w:rPr>
              <w:t xml:space="preserve"> любой возрастной категории. Он может простираться на расстояние всего в несколько метров или на несколько сотен километров от берега. </w:t>
            </w:r>
            <w:r w:rsidRPr="00213244">
              <w:rPr>
                <w:rFonts w:ascii="Arial" w:eastAsia="Times New Roman" w:hAnsi="Arial" w:cs="Arial"/>
                <w:i/>
                <w:iCs/>
                <w:snapToGrid/>
                <w:sz w:val="20"/>
                <w:szCs w:val="20"/>
                <w:lang w:val="ru-RU" w:eastAsia="ru-RU"/>
              </w:rPr>
              <w:t>Неподвижный лед</w:t>
            </w:r>
            <w:r w:rsidRPr="00213244">
              <w:rPr>
                <w:rFonts w:ascii="Arial" w:eastAsia="Times New Roman" w:hAnsi="Arial" w:cs="Arial"/>
                <w:snapToGrid/>
                <w:sz w:val="20"/>
                <w:szCs w:val="20"/>
                <w:lang w:val="ru-RU" w:eastAsia="ru-RU"/>
              </w:rPr>
              <w:t xml:space="preserve"> может быть более одного года по возрасту и в </w:t>
            </w:r>
            <w:r w:rsidRPr="00213244">
              <w:rPr>
                <w:rFonts w:ascii="Arial" w:eastAsia="Times New Roman" w:hAnsi="Arial" w:cs="Arial"/>
                <w:snapToGrid/>
                <w:sz w:val="20"/>
                <w:szCs w:val="20"/>
                <w:lang w:val="ru-RU" w:eastAsia="ru-RU"/>
              </w:rPr>
              <w:lastRenderedPageBreak/>
              <w:t>этом случае он может быть определен соответствующей возрастной категорией (</w:t>
            </w:r>
            <w:r w:rsidRPr="00213244">
              <w:rPr>
                <w:rFonts w:ascii="Arial" w:eastAsia="Times New Roman" w:hAnsi="Arial" w:cs="Arial"/>
                <w:i/>
                <w:iCs/>
                <w:snapToGrid/>
                <w:sz w:val="20"/>
                <w:szCs w:val="20"/>
                <w:lang w:val="ru-RU" w:eastAsia="ru-RU"/>
              </w:rPr>
              <w:t>старый</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двухлетний</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многолетний</w:t>
            </w:r>
            <w:r w:rsidRPr="00213244">
              <w:rPr>
                <w:rFonts w:ascii="Arial" w:eastAsia="Times New Roman" w:hAnsi="Arial" w:cs="Arial"/>
                <w:snapToGrid/>
                <w:sz w:val="20"/>
                <w:szCs w:val="20"/>
                <w:lang w:val="ru-RU" w:eastAsia="ru-RU"/>
              </w:rPr>
              <w:t xml:space="preserve">). Если его толщина более 2 м над уровнем моря, он называется </w:t>
            </w:r>
            <w:r w:rsidRPr="00213244">
              <w:rPr>
                <w:rFonts w:ascii="Arial" w:eastAsia="Times New Roman" w:hAnsi="Arial" w:cs="Arial"/>
                <w:i/>
                <w:iCs/>
                <w:snapToGrid/>
                <w:sz w:val="20"/>
                <w:szCs w:val="20"/>
                <w:lang w:val="ru-RU" w:eastAsia="ru-RU"/>
              </w:rPr>
              <w:t>шельфовым льдом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Hielo fijo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que se forma y permanece fijo </w:t>
            </w:r>
            <w:proofErr w:type="gramStart"/>
            <w:r w:rsidRPr="00213244">
              <w:rPr>
                <w:rFonts w:ascii="Arial" w:eastAsia="Times New Roman" w:hAnsi="Arial" w:cs="Arial"/>
                <w:snapToGrid/>
                <w:sz w:val="20"/>
                <w:szCs w:val="20"/>
                <w:lang w:eastAsia="ru-RU"/>
              </w:rPr>
              <w:t>a lo</w:t>
            </w:r>
            <w:proofErr w:type="gramEnd"/>
            <w:r w:rsidRPr="00213244">
              <w:rPr>
                <w:rFonts w:ascii="Arial" w:eastAsia="Times New Roman" w:hAnsi="Arial" w:cs="Arial"/>
                <w:snapToGrid/>
                <w:sz w:val="20"/>
                <w:szCs w:val="20"/>
                <w:lang w:eastAsia="ru-RU"/>
              </w:rPr>
              <w:t xml:space="preserve"> largo de la costa, quedando unido a la orilla, a un </w:t>
            </w:r>
            <w:r w:rsidRPr="00213244">
              <w:rPr>
                <w:rFonts w:ascii="Arial" w:eastAsia="Times New Roman" w:hAnsi="Arial" w:cs="Arial"/>
                <w:i/>
                <w:iCs/>
                <w:snapToGrid/>
                <w:sz w:val="20"/>
                <w:szCs w:val="20"/>
                <w:lang w:eastAsia="ru-RU"/>
              </w:rPr>
              <w:t>frente</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pared de hielo</w:t>
            </w:r>
            <w:r w:rsidRPr="00213244">
              <w:rPr>
                <w:rFonts w:ascii="Arial" w:eastAsia="Times New Roman" w:hAnsi="Arial" w:cs="Arial"/>
                <w:snapToGrid/>
                <w:sz w:val="20"/>
                <w:szCs w:val="20"/>
                <w:lang w:eastAsia="ru-RU"/>
              </w:rPr>
              <w:t xml:space="preserve">, al frente de barrera, entre bajos fondos o </w:t>
            </w:r>
            <w:r w:rsidRPr="00213244">
              <w:rPr>
                <w:rFonts w:ascii="Arial" w:eastAsia="Times New Roman" w:hAnsi="Arial" w:cs="Arial"/>
                <w:i/>
                <w:iCs/>
                <w:snapToGrid/>
                <w:sz w:val="20"/>
                <w:szCs w:val="20"/>
                <w:lang w:eastAsia="ru-RU"/>
              </w:rPr>
              <w:t>témpanos</w:t>
            </w:r>
            <w:r w:rsidRPr="00213244">
              <w:rPr>
                <w:rFonts w:ascii="Arial" w:eastAsia="Times New Roman" w:hAnsi="Arial" w:cs="Arial"/>
                <w:snapToGrid/>
                <w:sz w:val="20"/>
                <w:szCs w:val="20"/>
                <w:lang w:eastAsia="ru-RU"/>
              </w:rPr>
              <w:t xml:space="preserve"> varados. Fluctuaciones verticales del hielo fijo pueden ser observadas durante cambios del nivel del mat El hielo fijo puede ser formado </w:t>
            </w:r>
            <w:r w:rsidRPr="00213244">
              <w:rPr>
                <w:rFonts w:ascii="Arial" w:eastAsia="Times New Roman" w:hAnsi="Arial" w:cs="Arial"/>
                <w:i/>
                <w:iCs/>
                <w:snapToGrid/>
                <w:sz w:val="20"/>
                <w:szCs w:val="20"/>
                <w:lang w:eastAsia="ru-RU"/>
              </w:rPr>
              <w:t>in situ</w:t>
            </w:r>
            <w:r w:rsidRPr="00213244">
              <w:rPr>
                <w:rFonts w:ascii="Arial" w:eastAsia="Times New Roman" w:hAnsi="Arial" w:cs="Arial"/>
                <w:snapToGrid/>
                <w:sz w:val="20"/>
                <w:szCs w:val="20"/>
                <w:lang w:eastAsia="ru-RU"/>
              </w:rPr>
              <w:t xml:space="preserve"> de agua de mar o por congelamiento hacia la costa del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de cualquier edad, extendiéndose unos pocos metros o varios cientos de kilómetros desde la orilla. El hielo fijo puede ser de más de un año de edad y clasificado en la categoría apropiada por su edad (</w:t>
            </w:r>
            <w:r w:rsidRPr="00213244">
              <w:rPr>
                <w:rFonts w:ascii="Arial" w:eastAsia="Times New Roman" w:hAnsi="Arial" w:cs="Arial"/>
                <w:i/>
                <w:iCs/>
                <w:snapToGrid/>
                <w:sz w:val="20"/>
                <w:szCs w:val="20"/>
                <w:lang w:eastAsia="ru-RU"/>
              </w:rPr>
              <w:t>viejo, del segundo año o de varios años</w:t>
            </w:r>
            <w:r w:rsidRPr="00213244">
              <w:rPr>
                <w:rFonts w:ascii="Arial" w:eastAsia="Times New Roman" w:hAnsi="Arial" w:cs="Arial"/>
                <w:snapToGrid/>
                <w:sz w:val="20"/>
                <w:szCs w:val="20"/>
                <w:lang w:eastAsia="ru-RU"/>
              </w:rPr>
              <w:t xml:space="preserve">). </w:t>
            </w:r>
            <w:r w:rsidRPr="00213244">
              <w:rPr>
                <w:rFonts w:ascii="Arial" w:eastAsia="Times New Roman" w:hAnsi="Arial" w:cs="Arial"/>
                <w:snapToGrid/>
                <w:sz w:val="20"/>
                <w:szCs w:val="20"/>
                <w:lang w:eastAsia="ru-RU"/>
              </w:rPr>
              <w:lastRenderedPageBreak/>
              <w:t xml:space="preserve">Cuando tiene más de 2 m sobre el nivel del mar se le denomina </w:t>
            </w:r>
            <w:r w:rsidRPr="00213244">
              <w:rPr>
                <w:rFonts w:ascii="Arial" w:eastAsia="Times New Roman" w:hAnsi="Arial" w:cs="Arial"/>
                <w:i/>
                <w:iCs/>
                <w:snapToGrid/>
                <w:sz w:val="20"/>
                <w:szCs w:val="20"/>
                <w:lang w:eastAsia="ru-RU"/>
              </w:rPr>
              <w:t>meseta de hielo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3.1.1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Young coastal ice</w:t>
            </w:r>
            <w:r w:rsidRPr="00213244">
              <w:rPr>
                <w:rFonts w:ascii="Arial" w:eastAsia="Times New Roman" w:hAnsi="Arial" w:cs="Arial"/>
                <w:snapToGrid/>
                <w:sz w:val="20"/>
                <w:szCs w:val="20"/>
                <w:lang w:eastAsia="ru-RU"/>
              </w:rPr>
              <w:t xml:space="preserve">: The initial stage of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formation consisting of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young ice</w:t>
            </w:r>
            <w:r w:rsidRPr="00213244">
              <w:rPr>
                <w:rFonts w:ascii="Arial" w:eastAsia="Times New Roman" w:hAnsi="Arial" w:cs="Arial"/>
                <w:snapToGrid/>
                <w:sz w:val="20"/>
                <w:szCs w:val="20"/>
                <w:lang w:eastAsia="ru-RU"/>
              </w:rPr>
              <w:t>, its width varying from a few metres up to 100-200 m from the shoreline.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Jeune glace côtière</w:t>
            </w:r>
            <w:r w:rsidRPr="00213244">
              <w:rPr>
                <w:rFonts w:ascii="Arial" w:eastAsia="Times New Roman" w:hAnsi="Arial" w:cs="Arial"/>
                <w:snapToGrid/>
                <w:sz w:val="20"/>
                <w:szCs w:val="20"/>
                <w:lang w:eastAsia="ru-RU"/>
              </w:rPr>
              <w:t>: Stade initial de la formation d'une banquise côtière représenté par le nilas ou la jeune glace; sa largeur varie de quelques mètres jusqu'à 100 ou 200 mètres à partir de la côte.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Ледяной заберег</w:t>
            </w:r>
            <w:r w:rsidRPr="00213244">
              <w:rPr>
                <w:rFonts w:ascii="Arial" w:eastAsia="Times New Roman" w:hAnsi="Arial" w:cs="Arial"/>
                <w:snapToGrid/>
                <w:sz w:val="20"/>
                <w:szCs w:val="20"/>
                <w:lang w:val="ru-RU" w:eastAsia="ru-RU"/>
              </w:rPr>
              <w:t xml:space="preserve">: Начальная стадия образования </w:t>
            </w:r>
            <w:r w:rsidRPr="00213244">
              <w:rPr>
                <w:rFonts w:ascii="Arial" w:eastAsia="Times New Roman" w:hAnsi="Arial" w:cs="Arial"/>
                <w:i/>
                <w:iCs/>
                <w:snapToGrid/>
                <w:sz w:val="20"/>
                <w:szCs w:val="20"/>
                <w:lang w:val="ru-RU" w:eastAsia="ru-RU"/>
              </w:rPr>
              <w:t>неподвижного льда</w:t>
            </w:r>
            <w:r w:rsidRPr="00213244">
              <w:rPr>
                <w:rFonts w:ascii="Arial" w:eastAsia="Times New Roman" w:hAnsi="Arial" w:cs="Arial"/>
                <w:snapToGrid/>
                <w:sz w:val="20"/>
                <w:szCs w:val="20"/>
                <w:lang w:val="ru-RU" w:eastAsia="ru-RU"/>
              </w:rPr>
              <w:t xml:space="preserve">, состоящего из </w:t>
            </w:r>
            <w:r w:rsidRPr="00213244">
              <w:rPr>
                <w:rFonts w:ascii="Arial" w:eastAsia="Times New Roman" w:hAnsi="Arial" w:cs="Arial"/>
                <w:i/>
                <w:iCs/>
                <w:snapToGrid/>
                <w:sz w:val="20"/>
                <w:szCs w:val="20"/>
                <w:lang w:val="ru-RU" w:eastAsia="ru-RU"/>
              </w:rPr>
              <w:t>ниласа</w:t>
            </w:r>
            <w:r w:rsidRPr="00213244">
              <w:rPr>
                <w:rFonts w:ascii="Arial" w:eastAsia="Times New Roman" w:hAnsi="Arial" w:cs="Arial"/>
                <w:snapToGrid/>
                <w:sz w:val="20"/>
                <w:szCs w:val="20"/>
                <w:lang w:val="ru-RU" w:eastAsia="ru-RU"/>
              </w:rPr>
              <w:t xml:space="preserve"> или из </w:t>
            </w:r>
            <w:r w:rsidRPr="00213244">
              <w:rPr>
                <w:rFonts w:ascii="Arial" w:eastAsia="Times New Roman" w:hAnsi="Arial" w:cs="Arial"/>
                <w:i/>
                <w:iCs/>
                <w:snapToGrid/>
                <w:sz w:val="20"/>
                <w:szCs w:val="20"/>
                <w:lang w:val="ru-RU" w:eastAsia="ru-RU"/>
              </w:rPr>
              <w:t>молодого льда</w:t>
            </w:r>
            <w:r w:rsidRPr="00213244">
              <w:rPr>
                <w:rFonts w:ascii="Arial" w:eastAsia="Times New Roman" w:hAnsi="Arial" w:cs="Arial"/>
                <w:snapToGrid/>
                <w:sz w:val="20"/>
                <w:szCs w:val="20"/>
                <w:lang w:val="ru-RU" w:eastAsia="ru-RU"/>
              </w:rPr>
              <w:t>, ширина которого колеблется от нескольких метров до 100-200 метров от береговой линии.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costero joven</w:t>
            </w:r>
            <w:r w:rsidRPr="00213244">
              <w:rPr>
                <w:rFonts w:ascii="Arial" w:eastAsia="Times New Roman" w:hAnsi="Arial" w:cs="Arial"/>
                <w:snapToGrid/>
                <w:sz w:val="20"/>
                <w:szCs w:val="20"/>
                <w:lang w:eastAsia="ru-RU"/>
              </w:rPr>
              <w:t xml:space="preserve">: Etapa primaria de la formación del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 xml:space="preserve"> consistente de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o de </w:t>
            </w:r>
            <w:r w:rsidRPr="00213244">
              <w:rPr>
                <w:rFonts w:ascii="Arial" w:eastAsia="Times New Roman" w:hAnsi="Arial" w:cs="Arial"/>
                <w:i/>
                <w:iCs/>
                <w:snapToGrid/>
                <w:sz w:val="20"/>
                <w:szCs w:val="20"/>
                <w:lang w:eastAsia="ru-RU"/>
              </w:rPr>
              <w:t>hielo joven</w:t>
            </w:r>
            <w:r w:rsidRPr="00213244">
              <w:rPr>
                <w:rFonts w:ascii="Arial" w:eastAsia="Times New Roman" w:hAnsi="Arial" w:cs="Arial"/>
                <w:snapToGrid/>
                <w:sz w:val="20"/>
                <w:szCs w:val="20"/>
                <w:lang w:eastAsia="ru-RU"/>
              </w:rPr>
              <w:t>, con un ancho variable desde unos pocos metros a 100- 200 m desde la orilla de la costa.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3.2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Icefoot</w:t>
            </w:r>
            <w:r w:rsidRPr="00213244">
              <w:rPr>
                <w:rFonts w:ascii="Arial" w:eastAsia="Times New Roman" w:hAnsi="Arial" w:cs="Arial"/>
                <w:snapToGrid/>
                <w:sz w:val="20"/>
                <w:szCs w:val="20"/>
                <w:lang w:eastAsia="ru-RU"/>
              </w:rPr>
              <w:t xml:space="preserve">: A narrow fringe of ice attached to the coast, unmoved by tides and remaining after the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has moved away.</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Banquette côtière</w:t>
            </w:r>
            <w:r w:rsidRPr="00213244">
              <w:rPr>
                <w:rFonts w:ascii="Arial" w:eastAsia="Times New Roman" w:hAnsi="Arial" w:cs="Arial"/>
                <w:snapToGrid/>
                <w:sz w:val="20"/>
                <w:szCs w:val="20"/>
                <w:lang w:eastAsia="ru-RU"/>
              </w:rPr>
              <w:t xml:space="preserve">: Etroite bande de glace attachée à la côte, qui ne bouge pas avec la marée et qui reste en place quand la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xml:space="preserve"> est partie a la dérive.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Подошва припая</w:t>
            </w:r>
            <w:r w:rsidRPr="00213244">
              <w:rPr>
                <w:rFonts w:ascii="Arial" w:eastAsia="Times New Roman" w:hAnsi="Arial" w:cs="Arial"/>
                <w:snapToGrid/>
                <w:sz w:val="20"/>
                <w:szCs w:val="20"/>
                <w:lang w:val="ru-RU" w:eastAsia="ru-RU"/>
              </w:rPr>
              <w:t xml:space="preserve">: Узкая кайма льда, скрепленная с берегом, неподвижная при приливах и остающаяся после того, как </w:t>
            </w:r>
            <w:r w:rsidRPr="00213244">
              <w:rPr>
                <w:rFonts w:ascii="Arial" w:eastAsia="Times New Roman" w:hAnsi="Arial" w:cs="Arial"/>
                <w:i/>
                <w:iCs/>
                <w:snapToGrid/>
                <w:sz w:val="20"/>
                <w:szCs w:val="20"/>
                <w:lang w:val="ru-RU" w:eastAsia="ru-RU"/>
              </w:rPr>
              <w:t>неподвижный лед</w:t>
            </w:r>
            <w:r w:rsidRPr="00213244">
              <w:rPr>
                <w:rFonts w:ascii="Arial" w:eastAsia="Times New Roman" w:hAnsi="Arial" w:cs="Arial"/>
                <w:snapToGrid/>
                <w:sz w:val="20"/>
                <w:szCs w:val="20"/>
                <w:lang w:val="ru-RU" w:eastAsia="ru-RU"/>
              </w:rPr>
              <w:t xml:space="preserve"> оторвался.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Pie de hielo</w:t>
            </w:r>
            <w:r w:rsidRPr="00213244">
              <w:rPr>
                <w:rFonts w:ascii="Arial" w:eastAsia="Times New Roman" w:hAnsi="Arial" w:cs="Arial"/>
                <w:snapToGrid/>
                <w:sz w:val="20"/>
                <w:szCs w:val="20"/>
                <w:lang w:eastAsia="ru-RU"/>
              </w:rPr>
              <w:t xml:space="preserve">: Una angosta pestaña de hielo unida a la costa e inamovible por las mareas, permaneciendo después de desprenderse el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3.3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Anchor ice</w:t>
            </w:r>
            <w:r w:rsidRPr="00213244">
              <w:rPr>
                <w:rFonts w:ascii="Arial" w:eastAsia="Times New Roman" w:hAnsi="Arial" w:cs="Arial"/>
                <w:snapToGrid/>
                <w:sz w:val="20"/>
                <w:szCs w:val="20"/>
                <w:lang w:eastAsia="ru-RU"/>
              </w:rPr>
              <w:t>: Submerged ice attached or anchored to the bottom, irrespective of the nature of its formation.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de fond</w:t>
            </w:r>
            <w:r w:rsidRPr="00213244">
              <w:rPr>
                <w:rFonts w:ascii="Arial" w:eastAsia="Times New Roman" w:hAnsi="Arial" w:cs="Arial"/>
                <w:snapToGrid/>
                <w:sz w:val="20"/>
                <w:szCs w:val="20"/>
                <w:lang w:eastAsia="ru-RU"/>
              </w:rPr>
              <w:t>: Glace immergée, attachée ou ancrée au fond, quel que soit son mode de formation.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Донный лед</w:t>
            </w:r>
            <w:r w:rsidRPr="00213244">
              <w:rPr>
                <w:rFonts w:ascii="Arial" w:eastAsia="Times New Roman" w:hAnsi="Arial" w:cs="Arial"/>
                <w:snapToGrid/>
                <w:sz w:val="20"/>
                <w:szCs w:val="20"/>
                <w:lang w:val="ru-RU" w:eastAsia="ru-RU"/>
              </w:rPr>
              <w:t>: Лед, скрепленный с дном (погруженный в воду), вне зависимости от его происхождения.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 fondo</w:t>
            </w:r>
            <w:r w:rsidRPr="00213244">
              <w:rPr>
                <w:rFonts w:ascii="Arial" w:eastAsia="Times New Roman" w:hAnsi="Arial" w:cs="Arial"/>
                <w:snapToGrid/>
                <w:sz w:val="20"/>
                <w:szCs w:val="20"/>
                <w:lang w:eastAsia="ru-RU"/>
              </w:rPr>
              <w:t>: Hielo que se encuentra sumergido y unido o sujeto al fondo, sin tener en cuenta la naturaleza de su formación.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3.4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Grounded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which is aground in shoal water.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échouée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qui est échouée dans des eaux peu profondes (voir </w:t>
            </w:r>
            <w:r w:rsidRPr="00213244">
              <w:rPr>
                <w:rFonts w:ascii="Arial" w:eastAsia="Times New Roman" w:hAnsi="Arial" w:cs="Arial"/>
                <w:i/>
                <w:iCs/>
                <w:snapToGrid/>
                <w:sz w:val="20"/>
                <w:szCs w:val="20"/>
                <w:lang w:eastAsia="ru-RU"/>
              </w:rPr>
              <w:t>glace jetée en côte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 севший на мель</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Плавучий лед</w:t>
            </w:r>
            <w:r w:rsidRPr="00213244">
              <w:rPr>
                <w:rFonts w:ascii="Arial" w:eastAsia="Times New Roman" w:hAnsi="Arial" w:cs="Arial"/>
                <w:snapToGrid/>
                <w:sz w:val="20"/>
                <w:szCs w:val="20"/>
                <w:lang w:val="ru-RU" w:eastAsia="ru-RU"/>
              </w:rPr>
              <w:t>, севший на мель на мелководье.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varado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varado en bajos fondos.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3.4.1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Stranded ice</w:t>
            </w:r>
            <w:r w:rsidRPr="00213244">
              <w:rPr>
                <w:rFonts w:ascii="Arial" w:eastAsia="Times New Roman" w:hAnsi="Arial" w:cs="Arial"/>
                <w:snapToGrid/>
                <w:sz w:val="20"/>
                <w:szCs w:val="20"/>
                <w:lang w:eastAsia="ru-RU"/>
              </w:rPr>
              <w:t>: Ice which has been floating and has been deposited on the shore by retreating high water.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jetée en côte</w:t>
            </w:r>
            <w:r w:rsidRPr="00213244">
              <w:rPr>
                <w:rFonts w:ascii="Arial" w:eastAsia="Times New Roman" w:hAnsi="Arial" w:cs="Arial"/>
                <w:snapToGrid/>
                <w:sz w:val="20"/>
                <w:szCs w:val="20"/>
                <w:lang w:eastAsia="ru-RU"/>
              </w:rPr>
              <w:t>: Glace qui était flottante mais qui a été déposée à sec sur le rivage par le retrait de la mer.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 на берегу</w:t>
            </w:r>
            <w:r w:rsidRPr="00213244">
              <w:rPr>
                <w:rFonts w:ascii="Arial" w:eastAsia="Times New Roman" w:hAnsi="Arial" w:cs="Arial"/>
                <w:snapToGrid/>
                <w:sz w:val="20"/>
                <w:szCs w:val="20"/>
                <w:lang w:val="ru-RU" w:eastAsia="ru-RU"/>
              </w:rPr>
              <w:t>: Плавующий лед, оказавшийся на берегу при уменьшении уровня.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encallado</w:t>
            </w:r>
            <w:r w:rsidRPr="00213244">
              <w:rPr>
                <w:rFonts w:ascii="Arial" w:eastAsia="Times New Roman" w:hAnsi="Arial" w:cs="Arial"/>
                <w:snapToGrid/>
                <w:sz w:val="20"/>
                <w:szCs w:val="20"/>
                <w:lang w:eastAsia="ru-RU"/>
              </w:rPr>
              <w:t>: Hielo que ha estado flotando y que es depositado sobre la costa al retirarse la marea alta.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3.4.2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Grounded hummock</w:t>
            </w:r>
            <w:r w:rsidRPr="00213244">
              <w:rPr>
                <w:rFonts w:ascii="Arial" w:eastAsia="Times New Roman" w:hAnsi="Arial" w:cs="Arial"/>
                <w:snapToGrid/>
                <w:sz w:val="20"/>
                <w:szCs w:val="20"/>
                <w:lang w:eastAsia="ru-RU"/>
              </w:rPr>
              <w:t xml:space="preserve">: Hummocked </w:t>
            </w:r>
            <w:r w:rsidRPr="00213244">
              <w:rPr>
                <w:rFonts w:ascii="Arial" w:eastAsia="Times New Roman" w:hAnsi="Arial" w:cs="Arial"/>
                <w:i/>
                <w:iCs/>
                <w:snapToGrid/>
                <w:sz w:val="20"/>
                <w:szCs w:val="20"/>
                <w:lang w:eastAsia="ru-RU"/>
              </w:rPr>
              <w:t>grounded ice</w:t>
            </w:r>
            <w:r w:rsidRPr="00213244">
              <w:rPr>
                <w:rFonts w:ascii="Arial" w:eastAsia="Times New Roman" w:hAnsi="Arial" w:cs="Arial"/>
                <w:snapToGrid/>
                <w:sz w:val="20"/>
                <w:szCs w:val="20"/>
                <w:lang w:eastAsia="ru-RU"/>
              </w:rPr>
              <w:t xml:space="preserve"> formation. There are single grounded </w:t>
            </w:r>
            <w:r w:rsidRPr="00213244">
              <w:rPr>
                <w:rFonts w:ascii="Arial" w:eastAsia="Times New Roman" w:hAnsi="Arial" w:cs="Arial"/>
                <w:i/>
                <w:iCs/>
                <w:snapToGrid/>
                <w:sz w:val="20"/>
                <w:szCs w:val="20"/>
                <w:lang w:eastAsia="ru-RU"/>
              </w:rPr>
              <w:t xml:space="preserve">hummocks and </w:t>
            </w:r>
            <w:r w:rsidRPr="00213244">
              <w:rPr>
                <w:rFonts w:ascii="Arial" w:eastAsia="Times New Roman" w:hAnsi="Arial" w:cs="Arial"/>
                <w:i/>
                <w:iCs/>
                <w:snapToGrid/>
                <w:sz w:val="20"/>
                <w:szCs w:val="20"/>
                <w:lang w:eastAsia="ru-RU"/>
              </w:rPr>
              <w:lastRenderedPageBreak/>
              <w:t>lines (or chains) of grounded hummocks.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Hummock échoué</w:t>
            </w:r>
            <w:r w:rsidRPr="00213244">
              <w:rPr>
                <w:rFonts w:ascii="Arial" w:eastAsia="Times New Roman" w:hAnsi="Arial" w:cs="Arial"/>
                <w:snapToGrid/>
                <w:sz w:val="20"/>
                <w:szCs w:val="20"/>
                <w:lang w:eastAsia="ru-RU"/>
              </w:rPr>
              <w:t xml:space="preserve">: Ensemble de </w:t>
            </w:r>
            <w:r w:rsidRPr="00213244">
              <w:rPr>
                <w:rFonts w:ascii="Arial" w:eastAsia="Times New Roman" w:hAnsi="Arial" w:cs="Arial"/>
                <w:i/>
                <w:iCs/>
                <w:snapToGrid/>
                <w:sz w:val="20"/>
                <w:szCs w:val="20"/>
                <w:lang w:eastAsia="ru-RU"/>
              </w:rPr>
              <w:t>glaces</w:t>
            </w:r>
            <w:r w:rsidRPr="00213244">
              <w:rPr>
                <w:rFonts w:ascii="Arial" w:eastAsia="Times New Roman" w:hAnsi="Arial" w:cs="Arial"/>
                <w:snapToGrid/>
                <w:sz w:val="20"/>
                <w:szCs w:val="20"/>
                <w:lang w:eastAsia="ru-RU"/>
              </w:rPr>
              <w:t xml:space="preserve"> hummockées </w:t>
            </w:r>
            <w:r w:rsidRPr="00213244">
              <w:rPr>
                <w:rFonts w:ascii="Arial" w:eastAsia="Times New Roman" w:hAnsi="Arial" w:cs="Arial"/>
                <w:i/>
                <w:iCs/>
                <w:snapToGrid/>
                <w:sz w:val="20"/>
                <w:szCs w:val="20"/>
                <w:lang w:eastAsia="ru-RU"/>
              </w:rPr>
              <w:t>échouées</w:t>
            </w:r>
            <w:r w:rsidRPr="00213244">
              <w:rPr>
                <w:rFonts w:ascii="Arial" w:eastAsia="Times New Roman" w:hAnsi="Arial" w:cs="Arial"/>
                <w:snapToGrid/>
                <w:sz w:val="20"/>
                <w:szCs w:val="20"/>
                <w:lang w:eastAsia="ru-RU"/>
              </w:rPr>
              <w:t xml:space="preserve">. Les </w:t>
            </w:r>
            <w:r w:rsidRPr="00213244">
              <w:rPr>
                <w:rFonts w:ascii="Arial" w:eastAsia="Times New Roman" w:hAnsi="Arial" w:cs="Arial"/>
                <w:i/>
                <w:iCs/>
                <w:snapToGrid/>
                <w:sz w:val="20"/>
                <w:szCs w:val="20"/>
                <w:lang w:eastAsia="ru-RU"/>
              </w:rPr>
              <w:t>hummocks</w:t>
            </w:r>
            <w:r w:rsidRPr="00213244">
              <w:rPr>
                <w:rFonts w:ascii="Arial" w:eastAsia="Times New Roman" w:hAnsi="Arial" w:cs="Arial"/>
                <w:snapToGrid/>
                <w:sz w:val="20"/>
                <w:szCs w:val="20"/>
                <w:lang w:eastAsia="ru-RU"/>
              </w:rPr>
              <w:t xml:space="preserve"> peuvent être échoués isolément </w:t>
            </w:r>
            <w:r w:rsidRPr="00213244">
              <w:rPr>
                <w:rFonts w:ascii="Arial" w:eastAsia="Times New Roman" w:hAnsi="Arial" w:cs="Arial"/>
                <w:snapToGrid/>
                <w:sz w:val="20"/>
                <w:szCs w:val="20"/>
                <w:lang w:eastAsia="ru-RU"/>
              </w:rPr>
              <w:lastRenderedPageBreak/>
              <w:t>ou en alignement (ou chaîne).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Стамуха</w:t>
            </w:r>
            <w:r w:rsidRPr="00213244">
              <w:rPr>
                <w:rFonts w:ascii="Arial" w:eastAsia="Times New Roman" w:hAnsi="Arial" w:cs="Arial"/>
                <w:snapToGrid/>
                <w:sz w:val="20"/>
                <w:szCs w:val="20"/>
                <w:lang w:val="ru-RU" w:eastAsia="ru-RU"/>
              </w:rPr>
              <w:t xml:space="preserve">: Торосистое, севшее на мель ледяное образование. Встречаются отдельные </w:t>
            </w:r>
            <w:r w:rsidRPr="00213244">
              <w:rPr>
                <w:rFonts w:ascii="Arial" w:eastAsia="Times New Roman" w:hAnsi="Arial" w:cs="Arial"/>
                <w:i/>
                <w:iCs/>
                <w:snapToGrid/>
                <w:sz w:val="20"/>
                <w:szCs w:val="20"/>
                <w:lang w:val="ru-RU" w:eastAsia="ru-RU"/>
              </w:rPr>
              <w:t>стамухи</w:t>
            </w:r>
            <w:r w:rsidRPr="00213244">
              <w:rPr>
                <w:rFonts w:ascii="Arial" w:eastAsia="Times New Roman" w:hAnsi="Arial" w:cs="Arial"/>
                <w:snapToGrid/>
                <w:sz w:val="20"/>
                <w:szCs w:val="20"/>
                <w:lang w:val="ru-RU" w:eastAsia="ru-RU"/>
              </w:rPr>
              <w:t xml:space="preserve"> и барьеры (или цепочки) </w:t>
            </w:r>
            <w:r w:rsidRPr="00213244">
              <w:rPr>
                <w:rFonts w:ascii="Arial" w:eastAsia="Times New Roman" w:hAnsi="Arial" w:cs="Arial"/>
                <w:i/>
                <w:iCs/>
                <w:snapToGrid/>
                <w:sz w:val="20"/>
                <w:szCs w:val="20"/>
                <w:lang w:val="ru-RU" w:eastAsia="ru-RU"/>
              </w:rPr>
              <w:t>стамух</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Monticulo varado</w:t>
            </w:r>
            <w:r w:rsidRPr="00213244">
              <w:rPr>
                <w:rFonts w:ascii="Arial" w:eastAsia="Times New Roman" w:hAnsi="Arial" w:cs="Arial"/>
                <w:snapToGrid/>
                <w:sz w:val="20"/>
                <w:szCs w:val="20"/>
                <w:lang w:eastAsia="ru-RU"/>
              </w:rPr>
              <w:t xml:space="preserve">: Una formación de </w:t>
            </w:r>
            <w:r w:rsidRPr="00213244">
              <w:rPr>
                <w:rFonts w:ascii="Arial" w:eastAsia="Times New Roman" w:hAnsi="Arial" w:cs="Arial"/>
                <w:i/>
                <w:iCs/>
                <w:snapToGrid/>
                <w:sz w:val="20"/>
                <w:szCs w:val="20"/>
                <w:lang w:eastAsia="ru-RU"/>
              </w:rPr>
              <w:t>hielo varado</w:t>
            </w:r>
            <w:r w:rsidRPr="00213244">
              <w:rPr>
                <w:rFonts w:ascii="Arial" w:eastAsia="Times New Roman" w:hAnsi="Arial" w:cs="Arial"/>
                <w:snapToGrid/>
                <w:sz w:val="20"/>
                <w:szCs w:val="20"/>
                <w:lang w:eastAsia="ru-RU"/>
              </w:rPr>
              <w:t xml:space="preserve"> y amonticulado. Hay </w:t>
            </w:r>
            <w:r w:rsidRPr="00213244">
              <w:rPr>
                <w:rFonts w:ascii="Arial" w:eastAsia="Times New Roman" w:hAnsi="Arial" w:cs="Arial"/>
                <w:i/>
                <w:iCs/>
                <w:snapToGrid/>
                <w:sz w:val="20"/>
                <w:szCs w:val="20"/>
                <w:lang w:eastAsia="ru-RU"/>
              </w:rPr>
              <w:t>montículos</w:t>
            </w:r>
            <w:r w:rsidRPr="00213244">
              <w:rPr>
                <w:rFonts w:ascii="Arial" w:eastAsia="Times New Roman" w:hAnsi="Arial" w:cs="Arial"/>
                <w:snapToGrid/>
                <w:sz w:val="20"/>
                <w:szCs w:val="20"/>
                <w:lang w:eastAsia="ru-RU"/>
              </w:rPr>
              <w:t xml:space="preserve"> varados aislados o en hileras o </w:t>
            </w:r>
            <w:r w:rsidRPr="00213244">
              <w:rPr>
                <w:rFonts w:ascii="Arial" w:eastAsia="Times New Roman" w:hAnsi="Arial" w:cs="Arial"/>
                <w:snapToGrid/>
                <w:sz w:val="20"/>
                <w:szCs w:val="20"/>
                <w:lang w:eastAsia="ru-RU"/>
              </w:rPr>
              <w:lastRenderedPageBreak/>
              <w:t>cadenas.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lastRenderedPageBreak/>
              <w:t>4</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Occurrence of floating ice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Occurrence de glace flottante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Встречающиеся типы плавучего льда</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Aparision de hielo flotante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cover</w:t>
            </w:r>
            <w:r w:rsidRPr="00213244">
              <w:rPr>
                <w:rFonts w:ascii="Arial" w:eastAsia="Times New Roman" w:hAnsi="Arial" w:cs="Arial"/>
                <w:snapToGrid/>
                <w:sz w:val="20"/>
                <w:szCs w:val="20"/>
                <w:lang w:eastAsia="ru-RU"/>
              </w:rPr>
              <w:t xml:space="preserve">: The ratio of an area of ice of any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to the total area of sea surface within some large geographic local; this local may be global, hemispheric, or prescribed by a specific oceanographic entity such as Baffin Bay or the Barents Sea.</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Couverture de glace</w:t>
            </w:r>
            <w:r w:rsidRPr="00213244">
              <w:rPr>
                <w:rFonts w:ascii="Arial" w:eastAsia="Times New Roman" w:hAnsi="Arial" w:cs="Arial"/>
                <w:snapToGrid/>
                <w:sz w:val="20"/>
                <w:szCs w:val="20"/>
                <w:lang w:eastAsia="ru-RU"/>
              </w:rPr>
              <w:t xml:space="preserve">: Rapport entre une surface de glace de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quelconque et la surface totale de la mer dans une grande région géographique, qui peut être le globe tout entier, un hémisphère ou une entité océanographique déterminée comme la baie de Baffin ou la mer de Barents.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Ледовитость</w:t>
            </w:r>
            <w:r w:rsidRPr="00213244">
              <w:rPr>
                <w:rFonts w:ascii="Arial" w:eastAsia="Times New Roman" w:hAnsi="Arial" w:cs="Arial"/>
                <w:snapToGrid/>
                <w:sz w:val="20"/>
                <w:szCs w:val="20"/>
                <w:lang w:val="ru-RU" w:eastAsia="ru-RU"/>
              </w:rPr>
              <w:t xml:space="preserve">: Процент площади, занятой льдом любой </w:t>
            </w:r>
            <w:r w:rsidRPr="00213244">
              <w:rPr>
                <w:rFonts w:ascii="Arial" w:eastAsia="Times New Roman" w:hAnsi="Arial" w:cs="Arial"/>
                <w:i/>
                <w:iCs/>
                <w:snapToGrid/>
                <w:sz w:val="20"/>
                <w:szCs w:val="20"/>
                <w:lang w:val="ru-RU" w:eastAsia="ru-RU"/>
              </w:rPr>
              <w:t>сплоченности</w:t>
            </w:r>
            <w:r w:rsidRPr="00213244">
              <w:rPr>
                <w:rFonts w:ascii="Arial" w:eastAsia="Times New Roman" w:hAnsi="Arial" w:cs="Arial"/>
                <w:snapToGrid/>
                <w:sz w:val="20"/>
                <w:szCs w:val="20"/>
                <w:lang w:val="ru-RU" w:eastAsia="ru-RU"/>
              </w:rPr>
              <w:t xml:space="preserve"> по отношению </w:t>
            </w:r>
            <w:proofErr w:type="gramStart"/>
            <w:r w:rsidRPr="00213244">
              <w:rPr>
                <w:rFonts w:ascii="Arial" w:eastAsia="Times New Roman" w:hAnsi="Arial" w:cs="Arial"/>
                <w:snapToGrid/>
                <w:sz w:val="20"/>
                <w:szCs w:val="20"/>
                <w:lang w:val="ru-RU" w:eastAsia="ru-RU"/>
              </w:rPr>
              <w:t>к обшей</w:t>
            </w:r>
            <w:proofErr w:type="gramEnd"/>
            <w:r w:rsidRPr="00213244">
              <w:rPr>
                <w:rFonts w:ascii="Arial" w:eastAsia="Times New Roman" w:hAnsi="Arial" w:cs="Arial"/>
                <w:snapToGrid/>
                <w:sz w:val="20"/>
                <w:szCs w:val="20"/>
                <w:lang w:val="ru-RU" w:eastAsia="ru-RU"/>
              </w:rPr>
              <w:t xml:space="preserve"> площади моря или какого-нибудь большого географического района; этот район может быть глобальным, включающим площадь морей целого полушария, или какой-либо частью океана или моря, например Баффинов залив или Баренцево море.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Cobertura de hielo</w:t>
            </w:r>
            <w:r w:rsidRPr="00213244">
              <w:rPr>
                <w:rFonts w:ascii="Arial" w:eastAsia="Times New Roman" w:hAnsi="Arial" w:cs="Arial"/>
                <w:snapToGrid/>
                <w:sz w:val="20"/>
                <w:szCs w:val="20"/>
                <w:lang w:eastAsia="ru-RU"/>
              </w:rPr>
              <w:t>: Proporción de un área de hielo en cualquier concentración respecto al área total del mar en un marco geográfico significativo que puede ser global, hemisférico o bien prescripto por un rasgo específico, como el Mar de Barents o la Bahía de Baffin.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Concentration</w:t>
            </w:r>
            <w:r w:rsidRPr="00213244">
              <w:rPr>
                <w:rFonts w:ascii="Arial" w:eastAsia="Times New Roman" w:hAnsi="Arial" w:cs="Arial"/>
                <w:snapToGrid/>
                <w:sz w:val="20"/>
                <w:szCs w:val="20"/>
                <w:lang w:eastAsia="ru-RU"/>
              </w:rPr>
              <w:t xml:space="preserve">: The ratio expressed in tenths* describing the amount of the sea surface covered by ice as a fraction of the whole area being considered. Total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includes all stages of development that are present, partial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may refer to the amount of a particular stage or of a particular form of ice and represents only a part of the total. </w:t>
            </w:r>
            <w:r w:rsidRPr="00213244">
              <w:rPr>
                <w:rFonts w:ascii="Arial" w:eastAsia="Times New Roman" w:hAnsi="Arial" w:cs="Arial"/>
                <w:snapToGrid/>
                <w:sz w:val="20"/>
                <w:szCs w:val="20"/>
                <w:lang w:eastAsia="ru-RU"/>
              </w:rPr>
              <w:br/>
              <w:t>*Note: In historical sea-ice data octas have been used by some countries.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Concentration</w:t>
            </w:r>
            <w:r w:rsidRPr="00213244">
              <w:rPr>
                <w:rFonts w:ascii="Arial" w:eastAsia="Times New Roman" w:hAnsi="Arial" w:cs="Arial"/>
                <w:snapToGrid/>
                <w:sz w:val="20"/>
                <w:szCs w:val="20"/>
                <w:lang w:eastAsia="ru-RU"/>
              </w:rPr>
              <w:t xml:space="preserve">: Rapport, exprimé en dixièmes*, indiquant la proportion de la surface de la mer qui, par rapport à celle de l'ensemble de la zone considérée, est couverte de glace.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totale englobe toutes les phases de développement existantes.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partielle peut ne concerner que la glace correspondant à une phase particulière ou à une forme bien précise et ne-représenter seulement qu'une partie de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totale. </w:t>
            </w:r>
            <w:r w:rsidRPr="00213244">
              <w:rPr>
                <w:rFonts w:ascii="Arial" w:eastAsia="Times New Roman" w:hAnsi="Arial" w:cs="Arial"/>
                <w:snapToGrid/>
                <w:sz w:val="20"/>
                <w:szCs w:val="20"/>
                <w:lang w:eastAsia="ru-RU"/>
              </w:rPr>
              <w:br/>
              <w:t xml:space="preserve">*Antérieurement: </w:t>
            </w:r>
            <w:proofErr w:type="gramStart"/>
            <w:r w:rsidRPr="00213244">
              <w:rPr>
                <w:rFonts w:ascii="Arial" w:eastAsia="Times New Roman" w:hAnsi="Arial" w:cs="Arial"/>
                <w:snapToGrid/>
                <w:sz w:val="20"/>
                <w:szCs w:val="20"/>
                <w:lang w:eastAsia="ru-RU"/>
              </w:rPr>
              <w:t>Dans</w:t>
            </w:r>
            <w:proofErr w:type="gramEnd"/>
            <w:r w:rsidRPr="00213244">
              <w:rPr>
                <w:rFonts w:ascii="Arial" w:eastAsia="Times New Roman" w:hAnsi="Arial" w:cs="Arial"/>
                <w:snapToGrid/>
                <w:sz w:val="20"/>
                <w:szCs w:val="20"/>
                <w:lang w:eastAsia="ru-RU"/>
              </w:rPr>
              <w:t xml:space="preserve"> les données anciennes relatives aux glaces en mer, certains pays ont utilisé des "octas".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Сплоченность</w:t>
            </w:r>
            <w:r w:rsidRPr="00213244">
              <w:rPr>
                <w:rFonts w:ascii="Arial" w:eastAsia="Times New Roman" w:hAnsi="Arial" w:cs="Arial"/>
                <w:snapToGrid/>
                <w:sz w:val="20"/>
                <w:szCs w:val="20"/>
                <w:lang w:val="ru-RU" w:eastAsia="ru-RU"/>
              </w:rPr>
              <w:t xml:space="preserve">: Отношение, выраженное в десятых долях* и описывающее общую площадь морской поверхности, покрытую льдом как часть всей рассматриваемой площади. Суммарная </w:t>
            </w:r>
            <w:r w:rsidRPr="00213244">
              <w:rPr>
                <w:rFonts w:ascii="Arial" w:eastAsia="Times New Roman" w:hAnsi="Arial" w:cs="Arial"/>
                <w:i/>
                <w:iCs/>
                <w:snapToGrid/>
                <w:sz w:val="20"/>
                <w:szCs w:val="20"/>
                <w:lang w:val="ru-RU" w:eastAsia="ru-RU"/>
              </w:rPr>
              <w:t>сплоченность</w:t>
            </w:r>
            <w:r w:rsidRPr="00213244">
              <w:rPr>
                <w:rFonts w:ascii="Arial" w:eastAsia="Times New Roman" w:hAnsi="Arial" w:cs="Arial"/>
                <w:snapToGrid/>
                <w:sz w:val="20"/>
                <w:szCs w:val="20"/>
                <w:lang w:val="ru-RU" w:eastAsia="ru-RU"/>
              </w:rPr>
              <w:t xml:space="preserve"> включает в</w:t>
            </w:r>
            <w:proofErr w:type="gramStart"/>
            <w:r w:rsidRPr="00213244">
              <w:rPr>
                <w:rFonts w:ascii="Arial" w:eastAsia="Times New Roman" w:hAnsi="Arial" w:cs="Arial"/>
                <w:snapToGrid/>
                <w:sz w:val="20"/>
                <w:szCs w:val="20"/>
                <w:lang w:val="ru-RU" w:eastAsia="ru-RU"/>
              </w:rPr>
              <w:t>c</w:t>
            </w:r>
            <w:proofErr w:type="gramEnd"/>
            <w:r w:rsidRPr="00213244">
              <w:rPr>
                <w:rFonts w:ascii="Arial" w:eastAsia="Times New Roman" w:hAnsi="Arial" w:cs="Arial"/>
                <w:snapToGrid/>
                <w:sz w:val="20"/>
                <w:szCs w:val="20"/>
                <w:lang w:val="ru-RU" w:eastAsia="ru-RU"/>
              </w:rPr>
              <w:t xml:space="preserve">е существующие стадии развития, частично может относиться к объему частной стадии или частной формы льда и представляет только часть суммарной </w:t>
            </w:r>
            <w:r w:rsidRPr="00213244">
              <w:rPr>
                <w:rFonts w:ascii="Arial" w:eastAsia="Times New Roman" w:hAnsi="Arial" w:cs="Arial"/>
                <w:i/>
                <w:iCs/>
                <w:snapToGrid/>
                <w:sz w:val="20"/>
                <w:szCs w:val="20"/>
                <w:lang w:val="ru-RU" w:eastAsia="ru-RU"/>
              </w:rPr>
              <w:t>сплоченности</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snapToGrid/>
                <w:sz w:val="20"/>
                <w:szCs w:val="20"/>
                <w:lang w:val="ru-RU" w:eastAsia="ru-RU"/>
              </w:rPr>
              <w:br/>
              <w:t>*Примечание: В исторических данных по морскому льду некоторыми странами используются окты.</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Concentración</w:t>
            </w:r>
            <w:r w:rsidRPr="00213244">
              <w:rPr>
                <w:rFonts w:ascii="Arial" w:eastAsia="Times New Roman" w:hAnsi="Arial" w:cs="Arial"/>
                <w:snapToGrid/>
                <w:sz w:val="20"/>
                <w:szCs w:val="20"/>
                <w:lang w:eastAsia="ru-RU"/>
              </w:rPr>
              <w:t xml:space="preserve">: Proporción expresada en décimas* que describe la extensión de superficie marina cubierta por hielo como fracción de la zona total considerada.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total abarca todas las fases de desarrollo presentes y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parcial puede referirse a la extensión de una fase determinado o a una forma particular del hielo y representa solamente una parte del total. </w:t>
            </w:r>
            <w:r w:rsidRPr="00213244">
              <w:rPr>
                <w:rFonts w:ascii="Arial" w:eastAsia="Times New Roman" w:hAnsi="Arial" w:cs="Arial"/>
                <w:snapToGrid/>
                <w:sz w:val="20"/>
                <w:szCs w:val="20"/>
                <w:lang w:eastAsia="ru-RU"/>
              </w:rPr>
              <w:br/>
              <w:t>*Anteriormente: En los datos históricos sobre el hielo marino, algunos países han utilizado octavos.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4.2.1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Compact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in which the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is 10/10 and no water is visible.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compacte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dont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est de 10/10 et où il n'y a pas d'eau visible.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Сжатый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Плавучий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сплоченность</w:t>
            </w:r>
            <w:r w:rsidRPr="00213244">
              <w:rPr>
                <w:rFonts w:ascii="Arial" w:eastAsia="Times New Roman" w:hAnsi="Arial" w:cs="Arial"/>
                <w:snapToGrid/>
                <w:sz w:val="20"/>
                <w:szCs w:val="20"/>
                <w:lang w:val="ru-RU" w:eastAsia="ru-RU"/>
              </w:rPr>
              <w:t xml:space="preserve"> которого составляет 10/10 и воды не видно.</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flotante compacto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en el cual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es 10/10 y el agua no es visible.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4.2.1.1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Consolidated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in which the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is 10/10 and the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are frozen together.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consolidée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dont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est de 10/10 et où les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ont été soudés par le gel.</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Смерзшийся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Плавучий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сплоченность</w:t>
            </w:r>
            <w:r w:rsidRPr="00213244">
              <w:rPr>
                <w:rFonts w:ascii="Arial" w:eastAsia="Times New Roman" w:hAnsi="Arial" w:cs="Arial"/>
                <w:snapToGrid/>
                <w:sz w:val="20"/>
                <w:szCs w:val="20"/>
                <w:lang w:val="ru-RU" w:eastAsia="ru-RU"/>
              </w:rPr>
              <w:t xml:space="preserve"> которого составляет 10/10 и льдины смерзлись вместе.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flotante consolidado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en el cual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es 10/10 y los </w:t>
            </w:r>
            <w:r w:rsidRPr="00213244">
              <w:rPr>
                <w:rFonts w:ascii="Arial" w:eastAsia="Times New Roman" w:hAnsi="Arial" w:cs="Arial"/>
                <w:i/>
                <w:iCs/>
                <w:snapToGrid/>
                <w:sz w:val="20"/>
                <w:szCs w:val="20"/>
                <w:lang w:eastAsia="ru-RU"/>
              </w:rPr>
              <w:t>bandejones</w:t>
            </w:r>
            <w:r w:rsidRPr="00213244">
              <w:rPr>
                <w:rFonts w:ascii="Arial" w:eastAsia="Times New Roman" w:hAnsi="Arial" w:cs="Arial"/>
                <w:snapToGrid/>
                <w:sz w:val="20"/>
                <w:szCs w:val="20"/>
                <w:lang w:eastAsia="ru-RU"/>
              </w:rPr>
              <w:t xml:space="preserve"> se presentan soldados entre sí por congelación.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4.2.2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Very close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in which the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is 9/10 to less than 10/10.</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très serrée</w:t>
            </w:r>
            <w:r w:rsidRPr="00213244">
              <w:rPr>
                <w:rFonts w:ascii="Arial" w:eastAsia="Times New Roman" w:hAnsi="Arial" w:cs="Arial"/>
                <w:snapToGrid/>
                <w:sz w:val="20"/>
                <w:szCs w:val="20"/>
                <w:lang w:eastAsia="ru-RU"/>
              </w:rPr>
              <w:t>: Glace flottante dont la concentration est de 9/10 à moins de 10/10.</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Очень сплоченный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Плавучий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сплоченность</w:t>
            </w:r>
            <w:r w:rsidRPr="00213244">
              <w:rPr>
                <w:rFonts w:ascii="Arial" w:eastAsia="Times New Roman" w:hAnsi="Arial" w:cs="Arial"/>
                <w:snapToGrid/>
                <w:sz w:val="20"/>
                <w:szCs w:val="20"/>
                <w:lang w:val="ru-RU" w:eastAsia="ru-RU"/>
              </w:rPr>
              <w:t xml:space="preserve"> которого больше 9/10, но меньше 10/10.</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flotante muy cerrado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en el cual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es de 9/10 a menos de 10/10.</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4.2.3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Close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 xml:space="preserve">Floating </w:t>
            </w:r>
            <w:proofErr w:type="gramStart"/>
            <w:r w:rsidRPr="00213244">
              <w:rPr>
                <w:rFonts w:ascii="Arial" w:eastAsia="Times New Roman" w:hAnsi="Arial" w:cs="Arial"/>
                <w:i/>
                <w:iCs/>
                <w:snapToGrid/>
                <w:sz w:val="20"/>
                <w:szCs w:val="20"/>
                <w:lang w:eastAsia="ru-RU"/>
              </w:rPr>
              <w:t>ice</w:t>
            </w:r>
            <w:proofErr w:type="gramEnd"/>
            <w:r w:rsidRPr="00213244">
              <w:rPr>
                <w:rFonts w:ascii="Arial" w:eastAsia="Times New Roman" w:hAnsi="Arial" w:cs="Arial"/>
                <w:snapToGrid/>
                <w:sz w:val="20"/>
                <w:szCs w:val="20"/>
                <w:lang w:eastAsia="ru-RU"/>
              </w:rPr>
              <w:t xml:space="preserve"> in which the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is 7/10 to 8/10, composed of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mostly in contact.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serrée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dont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est de 7/10 à 8/10 et qui est composée de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dont la plupart sont en contact.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Сплоченный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Плавучий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сплоченность</w:t>
            </w:r>
            <w:r w:rsidRPr="00213244">
              <w:rPr>
                <w:rFonts w:ascii="Arial" w:eastAsia="Times New Roman" w:hAnsi="Arial" w:cs="Arial"/>
                <w:snapToGrid/>
                <w:sz w:val="20"/>
                <w:szCs w:val="20"/>
                <w:lang w:val="ru-RU" w:eastAsia="ru-RU"/>
              </w:rPr>
              <w:t xml:space="preserve"> которого равна от 7/10 до 8/10, состоящий из </w:t>
            </w:r>
            <w:r w:rsidRPr="00213244">
              <w:rPr>
                <w:rFonts w:ascii="Arial" w:eastAsia="Times New Roman" w:hAnsi="Arial" w:cs="Arial"/>
                <w:i/>
                <w:iCs/>
                <w:snapToGrid/>
                <w:sz w:val="20"/>
                <w:szCs w:val="20"/>
                <w:lang w:val="ru-RU" w:eastAsia="ru-RU"/>
              </w:rPr>
              <w:t>льдин</w:t>
            </w:r>
            <w:r w:rsidRPr="00213244">
              <w:rPr>
                <w:rFonts w:ascii="Arial" w:eastAsia="Times New Roman" w:hAnsi="Arial" w:cs="Arial"/>
                <w:snapToGrid/>
                <w:sz w:val="20"/>
                <w:szCs w:val="20"/>
                <w:lang w:val="ru-RU" w:eastAsia="ru-RU"/>
              </w:rPr>
              <w:t>, большинство которых соприкасается друг с другом.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flotante cerrado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en el cual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es de 7/10 </w:t>
            </w:r>
            <w:proofErr w:type="gramStart"/>
            <w:r w:rsidRPr="00213244">
              <w:rPr>
                <w:rFonts w:ascii="Arial" w:eastAsia="Times New Roman" w:hAnsi="Arial" w:cs="Arial"/>
                <w:snapToGrid/>
                <w:sz w:val="20"/>
                <w:szCs w:val="20"/>
                <w:lang w:eastAsia="ru-RU"/>
              </w:rPr>
              <w:t>a</w:t>
            </w:r>
            <w:proofErr w:type="gramEnd"/>
            <w:r w:rsidRPr="00213244">
              <w:rPr>
                <w:rFonts w:ascii="Arial" w:eastAsia="Times New Roman" w:hAnsi="Arial" w:cs="Arial"/>
                <w:snapToGrid/>
                <w:sz w:val="20"/>
                <w:szCs w:val="20"/>
                <w:lang w:eastAsia="ru-RU"/>
              </w:rPr>
              <w:t xml:space="preserve"> 8/10 compuesto de </w:t>
            </w:r>
            <w:r w:rsidRPr="00213244">
              <w:rPr>
                <w:rFonts w:ascii="Arial" w:eastAsia="Times New Roman" w:hAnsi="Arial" w:cs="Arial"/>
                <w:i/>
                <w:iCs/>
                <w:snapToGrid/>
                <w:sz w:val="20"/>
                <w:szCs w:val="20"/>
                <w:lang w:eastAsia="ru-RU"/>
              </w:rPr>
              <w:t>bandejones</w:t>
            </w:r>
            <w:r w:rsidRPr="00213244">
              <w:rPr>
                <w:rFonts w:ascii="Arial" w:eastAsia="Times New Roman" w:hAnsi="Arial" w:cs="Arial"/>
                <w:snapToGrid/>
                <w:sz w:val="20"/>
                <w:szCs w:val="20"/>
                <w:lang w:eastAsia="ru-RU"/>
              </w:rPr>
              <w:t>, la mayoría de los cuales están en contacto.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4.2.4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Open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in which the ice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is 4/10 to 6/10, with many </w:t>
            </w:r>
            <w:r w:rsidRPr="00213244">
              <w:rPr>
                <w:rFonts w:ascii="Arial" w:eastAsia="Times New Roman" w:hAnsi="Arial" w:cs="Arial"/>
                <w:i/>
                <w:iCs/>
                <w:snapToGrid/>
                <w:sz w:val="20"/>
                <w:szCs w:val="20"/>
                <w:lang w:eastAsia="ru-RU"/>
              </w:rPr>
              <w:t>leads</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polynyas</w:t>
            </w:r>
            <w:r w:rsidRPr="00213244">
              <w:rPr>
                <w:rFonts w:ascii="Arial" w:eastAsia="Times New Roman" w:hAnsi="Arial" w:cs="Arial"/>
                <w:snapToGrid/>
                <w:sz w:val="20"/>
                <w:szCs w:val="20"/>
                <w:lang w:eastAsia="ru-RU"/>
              </w:rPr>
              <w:t xml:space="preserve">, and the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are generally not in contact with one another.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lâche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dont la concentration est de 4/10 à 6/10 avec de nombreux </w:t>
            </w:r>
            <w:r w:rsidRPr="00213244">
              <w:rPr>
                <w:rFonts w:ascii="Arial" w:eastAsia="Times New Roman" w:hAnsi="Arial" w:cs="Arial"/>
                <w:i/>
                <w:iCs/>
                <w:snapToGrid/>
                <w:sz w:val="20"/>
                <w:szCs w:val="20"/>
                <w:lang w:eastAsia="ru-RU"/>
              </w:rPr>
              <w:t>chenaux</w:t>
            </w:r>
            <w:r w:rsidRPr="00213244">
              <w:rPr>
                <w:rFonts w:ascii="Arial" w:eastAsia="Times New Roman" w:hAnsi="Arial" w:cs="Arial"/>
                <w:snapToGrid/>
                <w:sz w:val="20"/>
                <w:szCs w:val="20"/>
                <w:lang w:eastAsia="ru-RU"/>
              </w:rPr>
              <w:t xml:space="preserve"> et </w:t>
            </w:r>
            <w:r w:rsidRPr="00213244">
              <w:rPr>
                <w:rFonts w:ascii="Arial" w:eastAsia="Times New Roman" w:hAnsi="Arial" w:cs="Arial"/>
                <w:i/>
                <w:iCs/>
                <w:snapToGrid/>
                <w:sz w:val="20"/>
                <w:szCs w:val="20"/>
                <w:lang w:eastAsia="ru-RU"/>
              </w:rPr>
              <w:t>polynies</w:t>
            </w:r>
            <w:r w:rsidRPr="00213244">
              <w:rPr>
                <w:rFonts w:ascii="Arial" w:eastAsia="Times New Roman" w:hAnsi="Arial" w:cs="Arial"/>
                <w:snapToGrid/>
                <w:sz w:val="20"/>
                <w:szCs w:val="20"/>
                <w:lang w:eastAsia="ru-RU"/>
              </w:rPr>
              <w:t xml:space="preserve">; les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ne sont généralement pas en contact les uns avec les autres.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Разреженный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Плавучий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сплоченность</w:t>
            </w:r>
            <w:r w:rsidRPr="00213244">
              <w:rPr>
                <w:rFonts w:ascii="Arial" w:eastAsia="Times New Roman" w:hAnsi="Arial" w:cs="Arial"/>
                <w:snapToGrid/>
                <w:sz w:val="20"/>
                <w:szCs w:val="20"/>
                <w:lang w:val="ru-RU" w:eastAsia="ru-RU"/>
              </w:rPr>
              <w:t xml:space="preserve"> которого составляет 4/10 до 6/10 с большим числом </w:t>
            </w:r>
            <w:r w:rsidRPr="00213244">
              <w:rPr>
                <w:rFonts w:ascii="Arial" w:eastAsia="Times New Roman" w:hAnsi="Arial" w:cs="Arial"/>
                <w:i/>
                <w:iCs/>
                <w:snapToGrid/>
                <w:sz w:val="20"/>
                <w:szCs w:val="20"/>
                <w:lang w:val="ru-RU" w:eastAsia="ru-RU"/>
              </w:rPr>
              <w:t>разводий</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льдины</w:t>
            </w:r>
            <w:r w:rsidRPr="00213244">
              <w:rPr>
                <w:rFonts w:ascii="Arial" w:eastAsia="Times New Roman" w:hAnsi="Arial" w:cs="Arial"/>
                <w:snapToGrid/>
                <w:sz w:val="20"/>
                <w:szCs w:val="20"/>
                <w:lang w:val="ru-RU" w:eastAsia="ru-RU"/>
              </w:rPr>
              <w:t xml:space="preserve"> обычно не соприкасаются одна с другой.</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flotante abierto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en el cual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es de 4/10 a 6/10, con muchos </w:t>
            </w:r>
            <w:r w:rsidRPr="00213244">
              <w:rPr>
                <w:rFonts w:ascii="Arial" w:eastAsia="Times New Roman" w:hAnsi="Arial" w:cs="Arial"/>
                <w:i/>
                <w:iCs/>
                <w:snapToGrid/>
                <w:sz w:val="20"/>
                <w:szCs w:val="20"/>
                <w:lang w:eastAsia="ru-RU"/>
              </w:rPr>
              <w:t>canales y polinias</w:t>
            </w:r>
            <w:r w:rsidRPr="00213244">
              <w:rPr>
                <w:rFonts w:ascii="Arial" w:eastAsia="Times New Roman" w:hAnsi="Arial" w:cs="Arial"/>
                <w:snapToGrid/>
                <w:sz w:val="20"/>
                <w:szCs w:val="20"/>
                <w:lang w:eastAsia="ru-RU"/>
              </w:rPr>
              <w:t xml:space="preserve"> y con </w:t>
            </w:r>
            <w:r w:rsidRPr="00213244">
              <w:rPr>
                <w:rFonts w:ascii="Arial" w:eastAsia="Times New Roman" w:hAnsi="Arial" w:cs="Arial"/>
                <w:i/>
                <w:iCs/>
                <w:snapToGrid/>
                <w:sz w:val="20"/>
                <w:szCs w:val="20"/>
                <w:lang w:eastAsia="ru-RU"/>
              </w:rPr>
              <w:t>bandejones</w:t>
            </w:r>
            <w:r w:rsidRPr="00213244">
              <w:rPr>
                <w:rFonts w:ascii="Arial" w:eastAsia="Times New Roman" w:hAnsi="Arial" w:cs="Arial"/>
                <w:snapToGrid/>
                <w:sz w:val="20"/>
                <w:szCs w:val="20"/>
                <w:lang w:eastAsia="ru-RU"/>
              </w:rPr>
              <w:t xml:space="preserve"> que mayormente no están en contacto entre sí.</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4.2.5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Very open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in which the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is 1/10 to 3/10 and water preponderates over ice.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très lâche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dont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est de 1/10 a 3/10 et ou il y a plus d'eau que de glace.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Редкий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Плавучий лед</w:t>
            </w:r>
            <w:r w:rsidRPr="00213244">
              <w:rPr>
                <w:rFonts w:ascii="Arial" w:eastAsia="Times New Roman" w:hAnsi="Arial" w:cs="Arial"/>
                <w:snapToGrid/>
                <w:sz w:val="20"/>
                <w:szCs w:val="20"/>
                <w:lang w:val="ru-RU" w:eastAsia="ru-RU"/>
              </w:rPr>
              <w:t xml:space="preserve">, в котором </w:t>
            </w:r>
            <w:r w:rsidRPr="00213244">
              <w:rPr>
                <w:rFonts w:ascii="Arial" w:eastAsia="Times New Roman" w:hAnsi="Arial" w:cs="Arial"/>
                <w:i/>
                <w:iCs/>
                <w:snapToGrid/>
                <w:sz w:val="20"/>
                <w:szCs w:val="20"/>
                <w:lang w:val="ru-RU" w:eastAsia="ru-RU"/>
              </w:rPr>
              <w:t>сплоченность</w:t>
            </w:r>
            <w:r w:rsidRPr="00213244">
              <w:rPr>
                <w:rFonts w:ascii="Arial" w:eastAsia="Times New Roman" w:hAnsi="Arial" w:cs="Arial"/>
                <w:snapToGrid/>
                <w:sz w:val="20"/>
                <w:szCs w:val="20"/>
                <w:lang w:val="ru-RU" w:eastAsia="ru-RU"/>
              </w:rPr>
              <w:t xml:space="preserve"> составляет от 1/10 до 3/10 и пространства чистой воды преобладают </w:t>
            </w:r>
            <w:proofErr w:type="gramStart"/>
            <w:r w:rsidRPr="00213244">
              <w:rPr>
                <w:rFonts w:ascii="Arial" w:eastAsia="Times New Roman" w:hAnsi="Arial" w:cs="Arial"/>
                <w:snapToGrid/>
                <w:sz w:val="20"/>
                <w:szCs w:val="20"/>
                <w:lang w:val="ru-RU" w:eastAsia="ru-RU"/>
              </w:rPr>
              <w:t>над</w:t>
            </w:r>
            <w:proofErr w:type="gramEnd"/>
            <w:r w:rsidRPr="00213244">
              <w:rPr>
                <w:rFonts w:ascii="Arial" w:eastAsia="Times New Roman" w:hAnsi="Arial" w:cs="Arial"/>
                <w:snapToGrid/>
                <w:sz w:val="20"/>
                <w:szCs w:val="20"/>
                <w:lang w:val="ru-RU" w:eastAsia="ru-RU"/>
              </w:rPr>
              <w:t xml:space="preserve"> льдом.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flotante muy abierto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en el cual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es de 1/10 a 3/10 y donde el agua predomina sobre el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4.2.6</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Open water</w:t>
            </w:r>
            <w:r w:rsidRPr="00213244">
              <w:rPr>
                <w:rFonts w:ascii="Arial" w:eastAsia="Times New Roman" w:hAnsi="Arial" w:cs="Arial"/>
                <w:snapToGrid/>
                <w:sz w:val="20"/>
                <w:szCs w:val="20"/>
                <w:lang w:eastAsia="ru-RU"/>
              </w:rPr>
              <w:t xml:space="preserve">: A large area of freely navigable water in which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is present in </w:t>
            </w:r>
            <w:r w:rsidRPr="00213244">
              <w:rPr>
                <w:rFonts w:ascii="Arial" w:eastAsia="Times New Roman" w:hAnsi="Arial" w:cs="Arial"/>
                <w:i/>
                <w:iCs/>
                <w:snapToGrid/>
                <w:sz w:val="20"/>
                <w:szCs w:val="20"/>
                <w:lang w:eastAsia="ru-RU"/>
              </w:rPr>
              <w:t>concentrations</w:t>
            </w:r>
            <w:r w:rsidRPr="00213244">
              <w:rPr>
                <w:rFonts w:ascii="Arial" w:eastAsia="Times New Roman" w:hAnsi="Arial" w:cs="Arial"/>
                <w:snapToGrid/>
                <w:sz w:val="20"/>
                <w:szCs w:val="20"/>
                <w:lang w:eastAsia="ru-RU"/>
              </w:rPr>
              <w:t xml:space="preserve"> less than 1/10. </w:t>
            </w:r>
            <w:r w:rsidRPr="00213244">
              <w:rPr>
                <w:rFonts w:ascii="Arial" w:eastAsia="Times New Roman" w:hAnsi="Arial" w:cs="Arial"/>
                <w:snapToGrid/>
                <w:sz w:val="20"/>
                <w:szCs w:val="20"/>
                <w:lang w:val="ru-RU" w:eastAsia="ru-RU"/>
              </w:rPr>
              <w:t xml:space="preserve">No </w:t>
            </w:r>
            <w:r w:rsidRPr="00213244">
              <w:rPr>
                <w:rFonts w:ascii="Arial" w:eastAsia="Times New Roman" w:hAnsi="Arial" w:cs="Arial"/>
                <w:i/>
                <w:iCs/>
                <w:snapToGrid/>
                <w:sz w:val="20"/>
                <w:szCs w:val="20"/>
                <w:lang w:val="ru-RU" w:eastAsia="ru-RU"/>
              </w:rPr>
              <w:t>ice of land origin</w:t>
            </w:r>
            <w:r w:rsidRPr="00213244">
              <w:rPr>
                <w:rFonts w:ascii="Arial" w:eastAsia="Times New Roman" w:hAnsi="Arial" w:cs="Arial"/>
                <w:snapToGrid/>
                <w:sz w:val="20"/>
                <w:szCs w:val="20"/>
                <w:lang w:val="ru-RU" w:eastAsia="ru-RU"/>
              </w:rPr>
              <w:t xml:space="preserve"> is present.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Eau libre</w:t>
            </w:r>
            <w:r w:rsidRPr="00213244">
              <w:rPr>
                <w:rFonts w:ascii="Arial" w:eastAsia="Times New Roman" w:hAnsi="Arial" w:cs="Arial"/>
                <w:snapToGrid/>
                <w:sz w:val="20"/>
                <w:szCs w:val="20"/>
                <w:lang w:eastAsia="ru-RU"/>
              </w:rPr>
              <w:t xml:space="preserve">: Grande étendue d'eau librement navigable dans laquelle la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est présente à des </w:t>
            </w:r>
            <w:r w:rsidRPr="00213244">
              <w:rPr>
                <w:rFonts w:ascii="Arial" w:eastAsia="Times New Roman" w:hAnsi="Arial" w:cs="Arial"/>
                <w:i/>
                <w:iCs/>
                <w:snapToGrid/>
                <w:sz w:val="20"/>
                <w:szCs w:val="20"/>
                <w:lang w:eastAsia="ru-RU"/>
              </w:rPr>
              <w:t>concentrations</w:t>
            </w:r>
            <w:r w:rsidRPr="00213244">
              <w:rPr>
                <w:rFonts w:ascii="Arial" w:eastAsia="Times New Roman" w:hAnsi="Arial" w:cs="Arial"/>
                <w:snapToGrid/>
                <w:sz w:val="20"/>
                <w:szCs w:val="20"/>
                <w:lang w:eastAsia="ru-RU"/>
              </w:rPr>
              <w:t xml:space="preserve"> inférieures à 1/10. </w:t>
            </w:r>
            <w:r w:rsidRPr="00213244">
              <w:rPr>
                <w:rFonts w:ascii="Arial" w:eastAsia="Times New Roman" w:hAnsi="Arial" w:cs="Arial"/>
                <w:snapToGrid/>
                <w:sz w:val="20"/>
                <w:szCs w:val="20"/>
                <w:lang w:val="ru-RU" w:eastAsia="ru-RU"/>
              </w:rPr>
              <w:t xml:space="preserve">Il n'y a pas de </w:t>
            </w:r>
            <w:r w:rsidRPr="00213244">
              <w:rPr>
                <w:rFonts w:ascii="Arial" w:eastAsia="Times New Roman" w:hAnsi="Arial" w:cs="Arial"/>
                <w:i/>
                <w:iCs/>
                <w:snapToGrid/>
                <w:sz w:val="20"/>
                <w:szCs w:val="20"/>
                <w:lang w:val="ru-RU" w:eastAsia="ru-RU"/>
              </w:rPr>
              <w:t>glace d'origine terrestre</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Отдельные льдины</w:t>
            </w:r>
            <w:r w:rsidRPr="00213244">
              <w:rPr>
                <w:rFonts w:ascii="Arial" w:eastAsia="Times New Roman" w:hAnsi="Arial" w:cs="Arial"/>
                <w:snapToGrid/>
                <w:sz w:val="20"/>
                <w:szCs w:val="20"/>
                <w:lang w:val="ru-RU" w:eastAsia="ru-RU"/>
              </w:rPr>
              <w:t xml:space="preserve">: Большое судоходное водное пространство, на котором </w:t>
            </w:r>
            <w:r w:rsidRPr="00213244">
              <w:rPr>
                <w:rFonts w:ascii="Arial" w:eastAsia="Times New Roman" w:hAnsi="Arial" w:cs="Arial"/>
                <w:i/>
                <w:iCs/>
                <w:snapToGrid/>
                <w:sz w:val="20"/>
                <w:szCs w:val="20"/>
                <w:lang w:val="ru-RU" w:eastAsia="ru-RU"/>
              </w:rPr>
              <w:t>сплоченность морского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лед материкового происхождения</w:t>
            </w:r>
            <w:r w:rsidRPr="00213244">
              <w:rPr>
                <w:rFonts w:ascii="Arial" w:eastAsia="Times New Roman" w:hAnsi="Arial" w:cs="Arial"/>
                <w:snapToGrid/>
                <w:sz w:val="20"/>
                <w:szCs w:val="20"/>
                <w:lang w:val="ru-RU" w:eastAsia="ru-RU"/>
              </w:rPr>
              <w:t xml:space="preserve"> отсутствует) менее 1/10.</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Aguas libres</w:t>
            </w:r>
            <w:r w:rsidRPr="00213244">
              <w:rPr>
                <w:rFonts w:ascii="Arial" w:eastAsia="Times New Roman" w:hAnsi="Arial" w:cs="Arial"/>
                <w:snapToGrid/>
                <w:sz w:val="20"/>
                <w:szCs w:val="20"/>
                <w:lang w:eastAsia="ru-RU"/>
              </w:rPr>
              <w:t xml:space="preserve">: Un área grande de agua libremente navegable en la cual el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está presente en una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menor que 1/10. </w:t>
            </w:r>
            <w:r w:rsidRPr="00213244">
              <w:rPr>
                <w:rFonts w:ascii="Arial" w:eastAsia="Times New Roman" w:hAnsi="Arial" w:cs="Arial"/>
                <w:snapToGrid/>
                <w:sz w:val="20"/>
                <w:szCs w:val="20"/>
                <w:lang w:val="ru-RU" w:eastAsia="ru-RU"/>
              </w:rPr>
              <w:t xml:space="preserve">No hay presente ningún </w:t>
            </w:r>
            <w:r w:rsidRPr="00213244">
              <w:rPr>
                <w:rFonts w:ascii="Arial" w:eastAsia="Times New Roman" w:hAnsi="Arial" w:cs="Arial"/>
                <w:i/>
                <w:iCs/>
                <w:snapToGrid/>
                <w:sz w:val="20"/>
                <w:szCs w:val="20"/>
                <w:lang w:val="ru-RU" w:eastAsia="ru-RU"/>
              </w:rPr>
              <w:t>hielo de origen terrestre</w:t>
            </w:r>
            <w:r w:rsidRPr="00213244">
              <w:rPr>
                <w:rFonts w:ascii="Arial" w:eastAsia="Times New Roman" w:hAnsi="Arial" w:cs="Arial"/>
                <w:snapToGrid/>
                <w:sz w:val="20"/>
                <w:szCs w:val="20"/>
                <w:lang w:val="ru-RU"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4.2.7</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Bergy water</w:t>
            </w:r>
            <w:r w:rsidRPr="00213244">
              <w:rPr>
                <w:rFonts w:ascii="Arial" w:eastAsia="Times New Roman" w:hAnsi="Arial" w:cs="Arial"/>
                <w:snapToGrid/>
                <w:sz w:val="20"/>
                <w:szCs w:val="20"/>
                <w:lang w:eastAsia="ru-RU"/>
              </w:rPr>
              <w:t xml:space="preserve">: An area of freely navigable water in which </w:t>
            </w:r>
            <w:r w:rsidRPr="00213244">
              <w:rPr>
                <w:rFonts w:ascii="Arial" w:eastAsia="Times New Roman" w:hAnsi="Arial" w:cs="Arial"/>
                <w:i/>
                <w:iCs/>
                <w:snapToGrid/>
                <w:sz w:val="20"/>
                <w:szCs w:val="20"/>
                <w:lang w:eastAsia="ru-RU"/>
              </w:rPr>
              <w:t>ice of land origin</w:t>
            </w:r>
            <w:r w:rsidRPr="00213244">
              <w:rPr>
                <w:rFonts w:ascii="Arial" w:eastAsia="Times New Roman" w:hAnsi="Arial" w:cs="Arial"/>
                <w:snapToGrid/>
                <w:sz w:val="20"/>
                <w:szCs w:val="20"/>
                <w:lang w:eastAsia="ru-RU"/>
              </w:rPr>
              <w:t xml:space="preserve"> is present in </w:t>
            </w:r>
            <w:r w:rsidRPr="00213244">
              <w:rPr>
                <w:rFonts w:ascii="Arial" w:eastAsia="Times New Roman" w:hAnsi="Arial" w:cs="Arial"/>
                <w:i/>
                <w:iCs/>
                <w:snapToGrid/>
                <w:sz w:val="20"/>
                <w:szCs w:val="20"/>
                <w:lang w:eastAsia="ru-RU"/>
              </w:rPr>
              <w:t>concentrations</w:t>
            </w:r>
            <w:r w:rsidRPr="00213244">
              <w:rPr>
                <w:rFonts w:ascii="Arial" w:eastAsia="Times New Roman" w:hAnsi="Arial" w:cs="Arial"/>
                <w:snapToGrid/>
                <w:sz w:val="20"/>
                <w:szCs w:val="20"/>
                <w:lang w:eastAsia="ru-RU"/>
              </w:rPr>
              <w:t xml:space="preserve"> less than 1/10. There may </w:t>
            </w:r>
            <w:r w:rsidRPr="00213244">
              <w:rPr>
                <w:rFonts w:ascii="Arial" w:eastAsia="Times New Roman" w:hAnsi="Arial" w:cs="Arial"/>
                <w:snapToGrid/>
                <w:sz w:val="20"/>
                <w:szCs w:val="20"/>
                <w:lang w:eastAsia="ru-RU"/>
              </w:rPr>
              <w:lastRenderedPageBreak/>
              <w:t xml:space="preserve">be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present, although the total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of all ice shall not exceed 1/10.</w:t>
            </w:r>
          </w:p>
        </w:tc>
        <w:tc>
          <w:tcPr>
            <w:tcW w:w="0" w:type="auto"/>
          </w:tcPr>
          <w:p w:rsidR="00F72B46" w:rsidRPr="00213244" w:rsidRDefault="00F72B46" w:rsidP="006705BD">
            <w:pPr>
              <w:widowControl/>
              <w:rPr>
                <w:rFonts w:ascii="Arial" w:eastAsia="Times New Roman" w:hAnsi="Arial" w:cs="Arial"/>
                <w:snapToGrid/>
                <w:sz w:val="20"/>
                <w:szCs w:val="20"/>
                <w:lang w:eastAsia="ru-RU"/>
              </w:rPr>
            </w:pPr>
            <w:r w:rsidRPr="00C34DEF">
              <w:rPr>
                <w:rFonts w:ascii="Arial" w:eastAsia="Times New Roman" w:hAnsi="Arial" w:cs="Arial"/>
                <w:snapToGrid/>
                <w:sz w:val="20"/>
                <w:szCs w:val="20"/>
                <w:lang w:eastAsia="ru-RU"/>
              </w:rPr>
              <w:lastRenderedPageBreak/>
              <w:t xml:space="preserve">Eau bergée: Zone d'eau librement navigable dans laquelle de la glace d'origine terrestre est présente en concentration inférieure à 1/10. Il </w:t>
            </w:r>
            <w:r w:rsidRPr="00C34DEF">
              <w:rPr>
                <w:rFonts w:ascii="Arial" w:eastAsia="Times New Roman" w:hAnsi="Arial" w:cs="Arial"/>
                <w:snapToGrid/>
                <w:sz w:val="20"/>
                <w:szCs w:val="20"/>
                <w:lang w:eastAsia="ru-RU"/>
              </w:rPr>
              <w:lastRenderedPageBreak/>
              <w:t>se peut que de la glace de mer soit présente, mais la concentration totale de toute la glace ne doit pas excéder 1/10.</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Айсберговые воды</w:t>
            </w:r>
            <w:r w:rsidRPr="00213244">
              <w:rPr>
                <w:rFonts w:ascii="Arial" w:eastAsia="Times New Roman" w:hAnsi="Arial" w:cs="Arial"/>
                <w:snapToGrid/>
                <w:sz w:val="20"/>
                <w:szCs w:val="20"/>
                <w:lang w:val="ru-RU" w:eastAsia="ru-RU"/>
              </w:rPr>
              <w:t xml:space="preserve">: Большое судоходное водное пространство, в котором </w:t>
            </w:r>
            <w:r w:rsidRPr="00213244">
              <w:rPr>
                <w:rFonts w:ascii="Arial" w:eastAsia="Times New Roman" w:hAnsi="Arial" w:cs="Arial"/>
                <w:i/>
                <w:iCs/>
                <w:snapToGrid/>
                <w:sz w:val="20"/>
                <w:szCs w:val="20"/>
                <w:lang w:val="ru-RU" w:eastAsia="ru-RU"/>
              </w:rPr>
              <w:t>лед материкового происхождения</w:t>
            </w:r>
            <w:r w:rsidRPr="00213244">
              <w:rPr>
                <w:rFonts w:ascii="Arial" w:eastAsia="Times New Roman" w:hAnsi="Arial" w:cs="Arial"/>
                <w:snapToGrid/>
                <w:sz w:val="20"/>
                <w:szCs w:val="20"/>
                <w:lang w:val="ru-RU" w:eastAsia="ru-RU"/>
              </w:rPr>
              <w:t xml:space="preserve"> представлен в </w:t>
            </w:r>
            <w:r w:rsidRPr="00213244">
              <w:rPr>
                <w:rFonts w:ascii="Arial" w:eastAsia="Times New Roman" w:hAnsi="Arial" w:cs="Arial"/>
                <w:i/>
                <w:iCs/>
                <w:snapToGrid/>
                <w:sz w:val="20"/>
                <w:szCs w:val="20"/>
                <w:lang w:val="ru-RU" w:eastAsia="ru-RU"/>
              </w:rPr>
              <w:t>концентрациях</w:t>
            </w:r>
            <w:r w:rsidRPr="00213244">
              <w:rPr>
                <w:rFonts w:ascii="Arial" w:eastAsia="Times New Roman" w:hAnsi="Arial" w:cs="Arial"/>
                <w:snapToGrid/>
                <w:sz w:val="20"/>
                <w:szCs w:val="20"/>
                <w:lang w:val="ru-RU" w:eastAsia="ru-RU"/>
              </w:rPr>
              <w:t xml:space="preserve"> </w:t>
            </w:r>
            <w:proofErr w:type="gramStart"/>
            <w:r w:rsidRPr="00213244">
              <w:rPr>
                <w:rFonts w:ascii="Arial" w:eastAsia="Times New Roman" w:hAnsi="Arial" w:cs="Arial"/>
                <w:snapToGrid/>
                <w:sz w:val="20"/>
                <w:szCs w:val="20"/>
                <w:lang w:val="ru-RU" w:eastAsia="ru-RU"/>
              </w:rPr>
              <w:t>меньших</w:t>
            </w:r>
            <w:proofErr w:type="gramEnd"/>
            <w:r w:rsidRPr="00213244">
              <w:rPr>
                <w:rFonts w:ascii="Arial" w:eastAsia="Times New Roman" w:hAnsi="Arial" w:cs="Arial"/>
                <w:snapToGrid/>
                <w:sz w:val="20"/>
                <w:szCs w:val="20"/>
                <w:lang w:val="ru-RU" w:eastAsia="ru-RU"/>
              </w:rPr>
              <w:t xml:space="preserve"> чем 1/10. </w:t>
            </w:r>
            <w:r w:rsidRPr="00213244">
              <w:rPr>
                <w:rFonts w:ascii="Arial" w:eastAsia="Times New Roman" w:hAnsi="Arial" w:cs="Arial"/>
                <w:snapToGrid/>
                <w:sz w:val="20"/>
                <w:szCs w:val="20"/>
                <w:lang w:val="ru-RU" w:eastAsia="ru-RU"/>
              </w:rPr>
              <w:lastRenderedPageBreak/>
              <w:t xml:space="preserve">Может быть представлен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xml:space="preserve">, хотя общая </w:t>
            </w:r>
            <w:r w:rsidRPr="00213244">
              <w:rPr>
                <w:rFonts w:ascii="Arial" w:eastAsia="Times New Roman" w:hAnsi="Arial" w:cs="Arial"/>
                <w:i/>
                <w:iCs/>
                <w:snapToGrid/>
                <w:sz w:val="20"/>
                <w:szCs w:val="20"/>
                <w:lang w:val="ru-RU" w:eastAsia="ru-RU"/>
              </w:rPr>
              <w:t>концентрация</w:t>
            </w:r>
            <w:r w:rsidRPr="00213244">
              <w:rPr>
                <w:rFonts w:ascii="Arial" w:eastAsia="Times New Roman" w:hAnsi="Arial" w:cs="Arial"/>
                <w:snapToGrid/>
                <w:sz w:val="20"/>
                <w:szCs w:val="20"/>
                <w:lang w:val="ru-RU" w:eastAsia="ru-RU"/>
              </w:rPr>
              <w:t xml:space="preserve"> всего льда не должна превышать 1/10.</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Aguas libres de hielo marino</w:t>
            </w:r>
            <w:r w:rsidRPr="00213244">
              <w:rPr>
                <w:rFonts w:ascii="Arial" w:eastAsia="Times New Roman" w:hAnsi="Arial" w:cs="Arial"/>
                <w:snapToGrid/>
                <w:sz w:val="20"/>
                <w:szCs w:val="20"/>
                <w:lang w:eastAsia="ru-RU"/>
              </w:rPr>
              <w:t xml:space="preserve">: Un área de agua de libre navegación en la cual hay presente </w:t>
            </w:r>
            <w:r w:rsidRPr="00213244">
              <w:rPr>
                <w:rFonts w:ascii="Arial" w:eastAsia="Times New Roman" w:hAnsi="Arial" w:cs="Arial"/>
                <w:i/>
                <w:iCs/>
                <w:snapToGrid/>
                <w:sz w:val="20"/>
                <w:szCs w:val="20"/>
                <w:lang w:eastAsia="ru-RU"/>
              </w:rPr>
              <w:t>hielo de origen terrestre</w:t>
            </w:r>
            <w:r w:rsidRPr="00213244">
              <w:rPr>
                <w:rFonts w:ascii="Arial" w:eastAsia="Times New Roman" w:hAnsi="Arial" w:cs="Arial"/>
                <w:snapToGrid/>
                <w:sz w:val="20"/>
                <w:szCs w:val="20"/>
                <w:lang w:eastAsia="ru-RU"/>
              </w:rPr>
              <w:t xml:space="preserve"> en </w:t>
            </w:r>
            <w:r w:rsidRPr="00213244">
              <w:rPr>
                <w:rFonts w:ascii="Arial" w:eastAsia="Times New Roman" w:hAnsi="Arial" w:cs="Arial"/>
                <w:i/>
                <w:iCs/>
                <w:snapToGrid/>
                <w:sz w:val="20"/>
                <w:szCs w:val="20"/>
                <w:lang w:eastAsia="ru-RU"/>
              </w:rPr>
              <w:t>concentraciones</w:t>
            </w:r>
            <w:r w:rsidRPr="00213244">
              <w:rPr>
                <w:rFonts w:ascii="Arial" w:eastAsia="Times New Roman" w:hAnsi="Arial" w:cs="Arial"/>
                <w:snapToGrid/>
                <w:sz w:val="20"/>
                <w:szCs w:val="20"/>
                <w:lang w:eastAsia="ru-RU"/>
              </w:rPr>
              <w:t xml:space="preserve"> inferiores a </w:t>
            </w:r>
            <w:r w:rsidRPr="00213244">
              <w:rPr>
                <w:rFonts w:ascii="Arial" w:eastAsia="Times New Roman" w:hAnsi="Arial" w:cs="Arial"/>
                <w:snapToGrid/>
                <w:sz w:val="20"/>
                <w:szCs w:val="20"/>
                <w:lang w:eastAsia="ru-RU"/>
              </w:rPr>
              <w:lastRenderedPageBreak/>
              <w:t xml:space="preserve">1/10. Puede haber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presente, si bien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total de todo el hielo no excederá 1/10.</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4.2.8</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Ice-free</w:t>
            </w:r>
            <w:r w:rsidRPr="00213244">
              <w:rPr>
                <w:rFonts w:ascii="Arial" w:eastAsia="Times New Roman" w:hAnsi="Arial" w:cs="Arial"/>
                <w:snapToGrid/>
                <w:sz w:val="20"/>
                <w:szCs w:val="20"/>
                <w:lang w:eastAsia="ru-RU"/>
              </w:rPr>
              <w:t>: No ice present. If ice of any kind is present this term should not be used.</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Libre de glace</w:t>
            </w:r>
            <w:r w:rsidRPr="00213244">
              <w:rPr>
                <w:rFonts w:ascii="Arial" w:eastAsia="Times New Roman" w:hAnsi="Arial" w:cs="Arial"/>
                <w:snapToGrid/>
                <w:sz w:val="20"/>
                <w:szCs w:val="20"/>
                <w:lang w:eastAsia="ru-RU"/>
              </w:rPr>
              <w:t>: Aucune glace n'est présente. S'il y a de la glace de quelque espèce que ce soit, ce terme ne doit pas être employé.</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Чистая вода</w:t>
            </w:r>
            <w:r w:rsidRPr="00213244">
              <w:rPr>
                <w:rFonts w:ascii="Arial" w:eastAsia="Times New Roman" w:hAnsi="Arial" w:cs="Arial"/>
                <w:snapToGrid/>
                <w:sz w:val="20"/>
                <w:szCs w:val="20"/>
                <w:lang w:val="ru-RU" w:eastAsia="ru-RU"/>
              </w:rPr>
              <w:t>: Льда нет. Если имеется лед любого вида, этот термин не следует использовать.</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Libre de hielo</w:t>
            </w:r>
            <w:r w:rsidRPr="00213244">
              <w:rPr>
                <w:rFonts w:ascii="Arial" w:eastAsia="Times New Roman" w:hAnsi="Arial" w:cs="Arial"/>
                <w:snapToGrid/>
                <w:sz w:val="20"/>
                <w:szCs w:val="20"/>
                <w:lang w:eastAsia="ru-RU"/>
              </w:rPr>
              <w:t>: No hay hielo. Si cualquier tipo de hielo se encuentra presente, este término no debe emplearse.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Forms of floating ice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Formes des glaces flottantes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Формы плавучего льда</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Formas de hielo flotante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Pancake ice</w:t>
            </w:r>
            <w:r w:rsidRPr="00213244">
              <w:rPr>
                <w:rFonts w:ascii="Arial" w:eastAsia="Times New Roman" w:hAnsi="Arial" w:cs="Arial"/>
                <w:snapToGrid/>
                <w:sz w:val="20"/>
                <w:szCs w:val="20"/>
                <w:lang w:eastAsia="ru-RU"/>
              </w:rPr>
              <w:t xml:space="preserve">: Predominantly circular pieces of ice from 30 cm - 3 m in diameter, and up to about 10 cm in thickness, with raised rims due to the pieces striking against one another. It may be formed on a slight swell from </w:t>
            </w:r>
            <w:r w:rsidRPr="00213244">
              <w:rPr>
                <w:rFonts w:ascii="Arial" w:eastAsia="Times New Roman" w:hAnsi="Arial" w:cs="Arial"/>
                <w:i/>
                <w:iCs/>
                <w:snapToGrid/>
                <w:sz w:val="20"/>
                <w:szCs w:val="20"/>
                <w:lang w:eastAsia="ru-RU"/>
              </w:rPr>
              <w:t>grease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shuga</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slush</w:t>
            </w:r>
            <w:r w:rsidRPr="00213244">
              <w:rPr>
                <w:rFonts w:ascii="Arial" w:eastAsia="Times New Roman" w:hAnsi="Arial" w:cs="Arial"/>
                <w:snapToGrid/>
                <w:sz w:val="20"/>
                <w:szCs w:val="20"/>
                <w:lang w:eastAsia="ru-RU"/>
              </w:rPr>
              <w:t xml:space="preserve"> or as a result of the breaking of </w:t>
            </w:r>
            <w:r w:rsidRPr="00213244">
              <w:rPr>
                <w:rFonts w:ascii="Arial" w:eastAsia="Times New Roman" w:hAnsi="Arial" w:cs="Arial"/>
                <w:i/>
                <w:iCs/>
                <w:snapToGrid/>
                <w:sz w:val="20"/>
                <w:szCs w:val="20"/>
                <w:lang w:eastAsia="ru-RU"/>
              </w:rPr>
              <w:t>ice rind</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or, under severe conditions of swell or waves, of </w:t>
            </w:r>
            <w:r w:rsidRPr="00213244">
              <w:rPr>
                <w:rFonts w:ascii="Arial" w:eastAsia="Times New Roman" w:hAnsi="Arial" w:cs="Arial"/>
                <w:i/>
                <w:iCs/>
                <w:snapToGrid/>
                <w:sz w:val="20"/>
                <w:szCs w:val="20"/>
                <w:lang w:eastAsia="ru-RU"/>
              </w:rPr>
              <w:t>grey ice</w:t>
            </w:r>
            <w:r w:rsidRPr="00213244">
              <w:rPr>
                <w:rFonts w:ascii="Arial" w:eastAsia="Times New Roman" w:hAnsi="Arial" w:cs="Arial"/>
                <w:snapToGrid/>
                <w:sz w:val="20"/>
                <w:szCs w:val="20"/>
                <w:lang w:eastAsia="ru-RU"/>
              </w:rPr>
              <w:t>. It also sometimes forms at some depth at an interface between water bodies of different physical characteristics, from where it floats to the surface; its appearance may rapidly cover wide areas of water.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Glace en crêpes</w:t>
            </w:r>
            <w:r w:rsidRPr="00213244">
              <w:rPr>
                <w:rFonts w:ascii="Arial" w:eastAsia="Times New Roman" w:hAnsi="Arial" w:cs="Arial"/>
                <w:snapToGrid/>
                <w:sz w:val="20"/>
                <w:szCs w:val="20"/>
                <w:lang w:eastAsia="ru-RU"/>
              </w:rPr>
              <w:t xml:space="preserve">: Morceaux de glace de forme circulaire, ayant de 30 cm à 3 m de diamètre et jusqu'à 10 cm d'épaisseur, avec des bords relevés du fait du frottement des morceaux les uns contre les autres. Ils peuvent se former par houle faible à partir de </w:t>
            </w:r>
            <w:r w:rsidRPr="00213244">
              <w:rPr>
                <w:rFonts w:ascii="Arial" w:eastAsia="Times New Roman" w:hAnsi="Arial" w:cs="Arial"/>
                <w:i/>
                <w:iCs/>
                <w:snapToGrid/>
                <w:sz w:val="20"/>
                <w:szCs w:val="20"/>
                <w:lang w:eastAsia="ru-RU"/>
              </w:rPr>
              <w:t>sorbet</w:t>
            </w:r>
            <w:r w:rsidRPr="00213244">
              <w:rPr>
                <w:rFonts w:ascii="Arial" w:eastAsia="Times New Roman" w:hAnsi="Arial" w:cs="Arial"/>
                <w:snapToGrid/>
                <w:sz w:val="20"/>
                <w:szCs w:val="20"/>
                <w:lang w:eastAsia="ru-RU"/>
              </w:rPr>
              <w:t xml:space="preserve">, de </w:t>
            </w:r>
            <w:r w:rsidRPr="00213244">
              <w:rPr>
                <w:rFonts w:ascii="Arial" w:eastAsia="Times New Roman" w:hAnsi="Arial" w:cs="Arial"/>
                <w:i/>
                <w:iCs/>
                <w:snapToGrid/>
                <w:sz w:val="20"/>
                <w:szCs w:val="20"/>
                <w:lang w:eastAsia="ru-RU"/>
              </w:rPr>
              <w:t>gadoue</w:t>
            </w:r>
            <w:r w:rsidRPr="00213244">
              <w:rPr>
                <w:rFonts w:ascii="Arial" w:eastAsia="Times New Roman" w:hAnsi="Arial" w:cs="Arial"/>
                <w:snapToGrid/>
                <w:sz w:val="20"/>
                <w:szCs w:val="20"/>
                <w:lang w:eastAsia="ru-RU"/>
              </w:rPr>
              <w:t xml:space="preserve"> ou de </w:t>
            </w:r>
            <w:r w:rsidRPr="00213244">
              <w:rPr>
                <w:rFonts w:ascii="Arial" w:eastAsia="Times New Roman" w:hAnsi="Arial" w:cs="Arial"/>
                <w:i/>
                <w:iCs/>
                <w:snapToGrid/>
                <w:sz w:val="20"/>
                <w:szCs w:val="20"/>
                <w:lang w:eastAsia="ru-RU"/>
              </w:rPr>
              <w:t>shuga</w:t>
            </w:r>
            <w:r w:rsidRPr="00213244">
              <w:rPr>
                <w:rFonts w:ascii="Arial" w:eastAsia="Times New Roman" w:hAnsi="Arial" w:cs="Arial"/>
                <w:snapToGrid/>
                <w:sz w:val="20"/>
                <w:szCs w:val="20"/>
                <w:lang w:eastAsia="ru-RU"/>
              </w:rPr>
              <w:t xml:space="preserve"> ou du fait de la fragmentation de </w:t>
            </w:r>
            <w:r w:rsidRPr="00213244">
              <w:rPr>
                <w:rFonts w:ascii="Arial" w:eastAsia="Times New Roman" w:hAnsi="Arial" w:cs="Arial"/>
                <w:i/>
                <w:iCs/>
                <w:snapToGrid/>
                <w:sz w:val="20"/>
                <w:szCs w:val="20"/>
                <w:lang w:eastAsia="ru-RU"/>
              </w:rPr>
              <w:t>glace vitrée</w:t>
            </w:r>
            <w:r w:rsidRPr="00213244">
              <w:rPr>
                <w:rFonts w:ascii="Arial" w:eastAsia="Times New Roman" w:hAnsi="Arial" w:cs="Arial"/>
                <w:snapToGrid/>
                <w:sz w:val="20"/>
                <w:szCs w:val="20"/>
                <w:lang w:eastAsia="ru-RU"/>
              </w:rPr>
              <w:t xml:space="preserve"> ou de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ou encore à partir de </w:t>
            </w:r>
            <w:r w:rsidRPr="00213244">
              <w:rPr>
                <w:rFonts w:ascii="Arial" w:eastAsia="Times New Roman" w:hAnsi="Arial" w:cs="Arial"/>
                <w:i/>
                <w:iCs/>
                <w:snapToGrid/>
                <w:sz w:val="20"/>
                <w:szCs w:val="20"/>
                <w:lang w:eastAsia="ru-RU"/>
              </w:rPr>
              <w:t>glace grise</w:t>
            </w:r>
            <w:r w:rsidRPr="00213244">
              <w:rPr>
                <w:rFonts w:ascii="Arial" w:eastAsia="Times New Roman" w:hAnsi="Arial" w:cs="Arial"/>
                <w:snapToGrid/>
                <w:sz w:val="20"/>
                <w:szCs w:val="20"/>
                <w:lang w:eastAsia="ru-RU"/>
              </w:rPr>
              <w:t xml:space="preserve"> s'il y a une forte houle ou de grosses vagues. La </w:t>
            </w:r>
            <w:r w:rsidRPr="00213244">
              <w:rPr>
                <w:rFonts w:ascii="Arial" w:eastAsia="Times New Roman" w:hAnsi="Arial" w:cs="Arial"/>
                <w:i/>
                <w:iCs/>
                <w:snapToGrid/>
                <w:sz w:val="20"/>
                <w:szCs w:val="20"/>
                <w:lang w:eastAsia="ru-RU"/>
              </w:rPr>
              <w:t>glace en crêpes</w:t>
            </w:r>
            <w:r w:rsidRPr="00213244">
              <w:rPr>
                <w:rFonts w:ascii="Arial" w:eastAsia="Times New Roman" w:hAnsi="Arial" w:cs="Arial"/>
                <w:snapToGrid/>
                <w:sz w:val="20"/>
                <w:szCs w:val="20"/>
                <w:lang w:eastAsia="ru-RU"/>
              </w:rPr>
              <w:t xml:space="preserve"> se forme aussi parfois en profondeur, à l'interface entre deux masses d'eau ayant des caractéristiques physiques différentes, d'où elle remonte en surface. </w:t>
            </w:r>
            <w:r w:rsidRPr="00213244">
              <w:rPr>
                <w:rFonts w:ascii="Arial" w:eastAsia="Times New Roman" w:hAnsi="Arial" w:cs="Arial"/>
                <w:snapToGrid/>
                <w:sz w:val="20"/>
                <w:szCs w:val="20"/>
                <w:lang w:val="ru-RU" w:eastAsia="ru-RU"/>
              </w:rPr>
              <w:t>Elle peut rapidement couvrir de grandes étendues d'eau.</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Блинчатый лед</w:t>
            </w:r>
            <w:r w:rsidRPr="00213244">
              <w:rPr>
                <w:rFonts w:ascii="Arial" w:eastAsia="Times New Roman" w:hAnsi="Arial" w:cs="Arial"/>
                <w:snapToGrid/>
                <w:sz w:val="20"/>
                <w:szCs w:val="20"/>
                <w:lang w:val="ru-RU" w:eastAsia="ru-RU"/>
              </w:rPr>
              <w:t xml:space="preserve">: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образовываться на легкой волне из </w:t>
            </w:r>
            <w:r w:rsidRPr="00213244">
              <w:rPr>
                <w:rFonts w:ascii="Arial" w:eastAsia="Times New Roman" w:hAnsi="Arial" w:cs="Arial"/>
                <w:i/>
                <w:iCs/>
                <w:snapToGrid/>
                <w:sz w:val="20"/>
                <w:szCs w:val="20"/>
                <w:lang w:val="ru-RU" w:eastAsia="ru-RU"/>
              </w:rPr>
              <w:t>ледяного сала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шуги</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снежуры</w:t>
            </w:r>
            <w:r w:rsidRPr="00213244">
              <w:rPr>
                <w:rFonts w:ascii="Arial" w:eastAsia="Times New Roman" w:hAnsi="Arial" w:cs="Arial"/>
                <w:snapToGrid/>
                <w:sz w:val="20"/>
                <w:szCs w:val="20"/>
                <w:lang w:val="ru-RU" w:eastAsia="ru-RU"/>
              </w:rPr>
              <w:t xml:space="preserve">, а также в результате разлома </w:t>
            </w:r>
            <w:r w:rsidRPr="00213244">
              <w:rPr>
                <w:rFonts w:ascii="Arial" w:eastAsia="Times New Roman" w:hAnsi="Arial" w:cs="Arial"/>
                <w:i/>
                <w:iCs/>
                <w:snapToGrid/>
                <w:sz w:val="20"/>
                <w:szCs w:val="20"/>
                <w:lang w:val="ru-RU" w:eastAsia="ru-RU"/>
              </w:rPr>
              <w:t>склянки</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ниласа</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серого льда</w:t>
            </w:r>
            <w:r w:rsidRPr="00213244">
              <w:rPr>
                <w:rFonts w:ascii="Arial" w:eastAsia="Times New Roman" w:hAnsi="Arial" w:cs="Arial"/>
                <w:snapToGrid/>
                <w:sz w:val="20"/>
                <w:szCs w:val="20"/>
                <w:lang w:val="ru-RU" w:eastAsia="ru-RU"/>
              </w:rPr>
              <w:t xml:space="preserve"> в условиях большой зыби. Блинчатый лед может также образовываться на некоторой </w:t>
            </w:r>
            <w:proofErr w:type="gramStart"/>
            <w:r w:rsidRPr="00213244">
              <w:rPr>
                <w:rFonts w:ascii="Arial" w:eastAsia="Times New Roman" w:hAnsi="Arial" w:cs="Arial"/>
                <w:snapToGrid/>
                <w:sz w:val="20"/>
                <w:szCs w:val="20"/>
                <w:lang w:val="ru-RU" w:eastAsia="ru-RU"/>
              </w:rPr>
              <w:t>глубине</w:t>
            </w:r>
            <w:proofErr w:type="gramEnd"/>
            <w:r w:rsidRPr="00213244">
              <w:rPr>
                <w:rFonts w:ascii="Arial" w:eastAsia="Times New Roman" w:hAnsi="Arial" w:cs="Arial"/>
                <w:snapToGrid/>
                <w:sz w:val="20"/>
                <w:szCs w:val="20"/>
                <w:lang w:val="ru-RU" w:eastAsia="ru-RU"/>
              </w:rPr>
              <w:t xml:space="preserve"> на поверхности раздела между водными массами с различными физическими характеристиками.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panqueque</w:t>
            </w:r>
            <w:r w:rsidRPr="00213244">
              <w:rPr>
                <w:rFonts w:ascii="Arial" w:eastAsia="Times New Roman" w:hAnsi="Arial" w:cs="Arial"/>
                <w:snapToGrid/>
                <w:sz w:val="20"/>
                <w:szCs w:val="20"/>
                <w:lang w:eastAsia="ru-RU"/>
              </w:rPr>
              <w:t xml:space="preserve">: Trozos de hielo predominantemente de forma circular de unos 3 cm a 3 m de diámetro y de hasta 10 cm de espesor, con los bordes levantados por los choques producidos entre ellos. Pueden formarse sobre un mar de fondo suave, proveniendo de </w:t>
            </w:r>
            <w:r w:rsidRPr="00213244">
              <w:rPr>
                <w:rFonts w:ascii="Arial" w:eastAsia="Times New Roman" w:hAnsi="Arial" w:cs="Arial"/>
                <w:i/>
                <w:iCs/>
                <w:snapToGrid/>
                <w:sz w:val="20"/>
                <w:szCs w:val="20"/>
                <w:lang w:eastAsia="ru-RU"/>
              </w:rPr>
              <w:t>hielo grasoso, shuga</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pasta</w:t>
            </w:r>
            <w:r w:rsidRPr="00213244">
              <w:rPr>
                <w:rFonts w:ascii="Arial" w:eastAsia="Times New Roman" w:hAnsi="Arial" w:cs="Arial"/>
                <w:snapToGrid/>
                <w:sz w:val="20"/>
                <w:szCs w:val="20"/>
                <w:lang w:eastAsia="ru-RU"/>
              </w:rPr>
              <w:t xml:space="preserve">, o de rupturas de </w:t>
            </w:r>
            <w:r w:rsidRPr="00213244">
              <w:rPr>
                <w:rFonts w:ascii="Arial" w:eastAsia="Times New Roman" w:hAnsi="Arial" w:cs="Arial"/>
                <w:i/>
                <w:iCs/>
                <w:snapToGrid/>
                <w:sz w:val="20"/>
                <w:szCs w:val="20"/>
                <w:lang w:eastAsia="ru-RU"/>
              </w:rPr>
              <w:t>costra de hielo</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o, bajo severas condiciones de mar de viento y/o mar de fondo, de </w:t>
            </w:r>
            <w:r w:rsidRPr="00213244">
              <w:rPr>
                <w:rFonts w:ascii="Arial" w:eastAsia="Times New Roman" w:hAnsi="Arial" w:cs="Arial"/>
                <w:i/>
                <w:iCs/>
                <w:snapToGrid/>
                <w:sz w:val="20"/>
                <w:szCs w:val="20"/>
                <w:lang w:eastAsia="ru-RU"/>
              </w:rPr>
              <w:t>hielo gris</w:t>
            </w:r>
            <w:r w:rsidRPr="00213244">
              <w:rPr>
                <w:rFonts w:ascii="Arial" w:eastAsia="Times New Roman" w:hAnsi="Arial" w:cs="Arial"/>
                <w:snapToGrid/>
                <w:sz w:val="20"/>
                <w:szCs w:val="20"/>
                <w:lang w:eastAsia="ru-RU"/>
              </w:rPr>
              <w:t>. Algunas veces se forman a cierta profundidad, en la interfase entre cuerpos de agua de distintas características físicas, desde donde aflora a la superficie; su aparición puede rápidamente cubrir vastas áreas de agua.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Floe</w:t>
            </w:r>
            <w:r w:rsidRPr="00213244">
              <w:rPr>
                <w:rFonts w:ascii="Arial" w:eastAsia="Times New Roman" w:hAnsi="Arial" w:cs="Arial"/>
                <w:snapToGrid/>
                <w:sz w:val="20"/>
                <w:szCs w:val="20"/>
                <w:lang w:eastAsia="ru-RU"/>
              </w:rPr>
              <w:t xml:space="preserve">: Any contiguous piece of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are subdivided according to horizontal extent as follows: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Floe</w:t>
            </w:r>
            <w:r w:rsidRPr="00213244">
              <w:rPr>
                <w:rFonts w:ascii="Arial" w:eastAsia="Times New Roman" w:hAnsi="Arial" w:cs="Arial"/>
                <w:snapToGrid/>
                <w:sz w:val="20"/>
                <w:szCs w:val="20"/>
                <w:lang w:eastAsia="ru-RU"/>
              </w:rPr>
              <w:t xml:space="preserve">: Tout fragment de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relativement plat ayant 20 m ou plus d'extension horizontale. Selon leur extension horizontale, les floes sont subdivisés comme </w:t>
            </w:r>
            <w:r w:rsidRPr="00213244">
              <w:rPr>
                <w:rFonts w:ascii="Arial" w:eastAsia="Times New Roman" w:hAnsi="Arial" w:cs="Arial"/>
                <w:snapToGrid/>
                <w:sz w:val="20"/>
                <w:szCs w:val="20"/>
                <w:lang w:eastAsia="ru-RU"/>
              </w:rPr>
              <w:lastRenderedPageBreak/>
              <w:t>suit: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Ледяное поле</w:t>
            </w:r>
            <w:r w:rsidRPr="00213244">
              <w:rPr>
                <w:rFonts w:ascii="Arial" w:eastAsia="Times New Roman" w:hAnsi="Arial" w:cs="Arial"/>
                <w:snapToGrid/>
                <w:sz w:val="20"/>
                <w:szCs w:val="20"/>
                <w:lang w:val="ru-RU" w:eastAsia="ru-RU"/>
              </w:rPr>
              <w:t xml:space="preserve">: Любой непрерывный кусок </w:t>
            </w:r>
            <w:r w:rsidRPr="00213244">
              <w:rPr>
                <w:rFonts w:ascii="Arial" w:eastAsia="Times New Roman" w:hAnsi="Arial" w:cs="Arial"/>
                <w:i/>
                <w:iCs/>
                <w:snapToGrid/>
                <w:sz w:val="20"/>
                <w:szCs w:val="20"/>
                <w:lang w:val="ru-RU" w:eastAsia="ru-RU"/>
              </w:rPr>
              <w:t>морского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Ледяные поля</w:t>
            </w:r>
            <w:r w:rsidRPr="00213244">
              <w:rPr>
                <w:rFonts w:ascii="Arial" w:eastAsia="Times New Roman" w:hAnsi="Arial" w:cs="Arial"/>
                <w:snapToGrid/>
                <w:sz w:val="20"/>
                <w:szCs w:val="20"/>
                <w:lang w:val="ru-RU" w:eastAsia="ru-RU"/>
              </w:rPr>
              <w:t xml:space="preserve"> подразделяются по их горизонтальным размерам следующим образом: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Bandejon</w:t>
            </w:r>
            <w:r w:rsidRPr="00213244">
              <w:rPr>
                <w:rFonts w:ascii="Arial" w:eastAsia="Times New Roman" w:hAnsi="Arial" w:cs="Arial"/>
                <w:snapToGrid/>
                <w:sz w:val="20"/>
                <w:szCs w:val="20"/>
                <w:lang w:eastAsia="ru-RU"/>
              </w:rPr>
              <w:t xml:space="preserve">: Cualquier trozo de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relativamente plano de una extensión horizontal de 20 m o más. Los </w:t>
            </w:r>
            <w:r w:rsidRPr="00213244">
              <w:rPr>
                <w:rFonts w:ascii="Arial" w:eastAsia="Times New Roman" w:hAnsi="Arial" w:cs="Arial"/>
                <w:i/>
                <w:iCs/>
                <w:snapToGrid/>
                <w:sz w:val="20"/>
                <w:szCs w:val="20"/>
                <w:lang w:eastAsia="ru-RU"/>
              </w:rPr>
              <w:t>bandejones</w:t>
            </w:r>
            <w:r w:rsidRPr="00213244">
              <w:rPr>
                <w:rFonts w:ascii="Arial" w:eastAsia="Times New Roman" w:hAnsi="Arial" w:cs="Arial"/>
                <w:snapToGrid/>
                <w:sz w:val="20"/>
                <w:szCs w:val="20"/>
                <w:lang w:eastAsia="ru-RU"/>
              </w:rPr>
              <w:t xml:space="preserve"> se subdividen en función de su </w:t>
            </w:r>
            <w:r w:rsidRPr="00213244">
              <w:rPr>
                <w:rFonts w:ascii="Arial" w:eastAsia="Times New Roman" w:hAnsi="Arial" w:cs="Arial"/>
                <w:snapToGrid/>
                <w:sz w:val="20"/>
                <w:szCs w:val="20"/>
                <w:lang w:eastAsia="ru-RU"/>
              </w:rPr>
              <w:lastRenderedPageBreak/>
              <w:t>extensión horizontal, que llamaremos diámetro, en: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4.3.2.1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Floe giant</w:t>
            </w:r>
            <w:r w:rsidRPr="00213244">
              <w:rPr>
                <w:rFonts w:ascii="Arial" w:eastAsia="Times New Roman" w:hAnsi="Arial" w:cs="Arial"/>
                <w:snapToGrid/>
                <w:sz w:val="20"/>
                <w:szCs w:val="20"/>
                <w:lang w:eastAsia="ru-RU"/>
              </w:rPr>
              <w:t>: Over 10 km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Géant</w:t>
            </w:r>
            <w:r w:rsidRPr="00213244">
              <w:rPr>
                <w:rFonts w:ascii="Arial" w:eastAsia="Times New Roman" w:hAnsi="Arial" w:cs="Arial"/>
                <w:snapToGrid/>
                <w:sz w:val="20"/>
                <w:szCs w:val="20"/>
                <w:lang w:eastAsia="ru-RU"/>
              </w:rPr>
              <w:t>: Plus de 10 km d'extension.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Гигантские ледяные поля</w:t>
            </w:r>
            <w:r w:rsidRPr="00213244">
              <w:rPr>
                <w:rFonts w:ascii="Arial" w:eastAsia="Times New Roman" w:hAnsi="Arial" w:cs="Arial"/>
                <w:snapToGrid/>
                <w:sz w:val="20"/>
                <w:szCs w:val="20"/>
                <w:lang w:val="ru-RU" w:eastAsia="ru-RU"/>
              </w:rPr>
              <w:t>: Более 10 км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Bandejón gigante</w:t>
            </w:r>
            <w:r w:rsidRPr="00213244">
              <w:rPr>
                <w:rFonts w:ascii="Arial" w:eastAsia="Times New Roman" w:hAnsi="Arial" w:cs="Arial"/>
                <w:snapToGrid/>
                <w:sz w:val="20"/>
                <w:szCs w:val="20"/>
                <w:lang w:eastAsia="ru-RU"/>
              </w:rPr>
              <w:t>: Un bandejón de más de 10 km de diámetro.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4.3.2.2</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Floe vast</w:t>
            </w:r>
            <w:r w:rsidRPr="00213244">
              <w:rPr>
                <w:rFonts w:ascii="Arial" w:eastAsia="Times New Roman" w:hAnsi="Arial" w:cs="Arial"/>
                <w:snapToGrid/>
                <w:sz w:val="20"/>
                <w:szCs w:val="20"/>
                <w:lang w:val="ru-RU" w:eastAsia="ru-RU"/>
              </w:rPr>
              <w:t>: 2-10 km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Immense</w:t>
            </w:r>
            <w:r w:rsidRPr="00213244">
              <w:rPr>
                <w:rFonts w:ascii="Arial" w:eastAsia="Times New Roman" w:hAnsi="Arial" w:cs="Arial"/>
                <w:snapToGrid/>
                <w:sz w:val="20"/>
                <w:szCs w:val="20"/>
                <w:lang w:eastAsia="ru-RU"/>
              </w:rPr>
              <w:t>: De 2 à 10 km d'extension.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Обширные ледяные поля</w:t>
            </w:r>
            <w:r w:rsidRPr="00213244">
              <w:rPr>
                <w:rFonts w:ascii="Arial" w:eastAsia="Times New Roman" w:hAnsi="Arial" w:cs="Arial"/>
                <w:snapToGrid/>
                <w:sz w:val="20"/>
                <w:szCs w:val="20"/>
                <w:lang w:val="ru-RU" w:eastAsia="ru-RU"/>
              </w:rPr>
              <w:t>: От 2 до 10 км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Bandejón vasto</w:t>
            </w:r>
            <w:r w:rsidRPr="00213244">
              <w:rPr>
                <w:rFonts w:ascii="Arial" w:eastAsia="Times New Roman" w:hAnsi="Arial" w:cs="Arial"/>
                <w:snapToGrid/>
                <w:sz w:val="20"/>
                <w:szCs w:val="20"/>
                <w:lang w:eastAsia="ru-RU"/>
              </w:rPr>
              <w:t>: Un bandejón de diámetro entre 2-10 km.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4.3.2.3</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Floe big</w:t>
            </w:r>
            <w:r w:rsidRPr="00213244">
              <w:rPr>
                <w:rFonts w:ascii="Arial" w:eastAsia="Times New Roman" w:hAnsi="Arial" w:cs="Arial"/>
                <w:snapToGrid/>
                <w:sz w:val="20"/>
                <w:szCs w:val="20"/>
                <w:lang w:val="ru-RU" w:eastAsia="ru-RU"/>
              </w:rPr>
              <w:t>: 500-2000 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Grand</w:t>
            </w:r>
            <w:r w:rsidRPr="00213244">
              <w:rPr>
                <w:rFonts w:ascii="Arial" w:eastAsia="Times New Roman" w:hAnsi="Arial" w:cs="Arial"/>
                <w:snapToGrid/>
                <w:sz w:val="20"/>
                <w:szCs w:val="20"/>
                <w:lang w:eastAsia="ru-RU"/>
              </w:rPr>
              <w:t>: De 500 à 2000 m d'extension.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Большие ледяные поля</w:t>
            </w:r>
            <w:r w:rsidRPr="00213244">
              <w:rPr>
                <w:rFonts w:ascii="Arial" w:eastAsia="Times New Roman" w:hAnsi="Arial" w:cs="Arial"/>
                <w:snapToGrid/>
                <w:sz w:val="20"/>
                <w:szCs w:val="20"/>
                <w:lang w:val="ru-RU" w:eastAsia="ru-RU"/>
              </w:rPr>
              <w:t>: 500-2000 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Bandejón grande</w:t>
            </w:r>
            <w:r w:rsidRPr="00213244">
              <w:rPr>
                <w:rFonts w:ascii="Arial" w:eastAsia="Times New Roman" w:hAnsi="Arial" w:cs="Arial"/>
                <w:snapToGrid/>
                <w:sz w:val="20"/>
                <w:szCs w:val="20"/>
                <w:lang w:eastAsia="ru-RU"/>
              </w:rPr>
              <w:t>: Un bandejón de diámetro entre 500-2000 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4.3.2.4</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Floe medium</w:t>
            </w:r>
            <w:r w:rsidRPr="00213244">
              <w:rPr>
                <w:rFonts w:ascii="Arial" w:eastAsia="Times New Roman" w:hAnsi="Arial" w:cs="Arial"/>
                <w:snapToGrid/>
                <w:sz w:val="20"/>
                <w:szCs w:val="20"/>
                <w:lang w:val="ru-RU" w:eastAsia="ru-RU"/>
              </w:rPr>
              <w:t>: 100-500 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Moyen</w:t>
            </w:r>
            <w:r w:rsidRPr="00213244">
              <w:rPr>
                <w:rFonts w:ascii="Arial" w:eastAsia="Times New Roman" w:hAnsi="Arial" w:cs="Arial"/>
                <w:snapToGrid/>
                <w:sz w:val="20"/>
                <w:szCs w:val="20"/>
                <w:lang w:eastAsia="ru-RU"/>
              </w:rPr>
              <w:t xml:space="preserve">: </w:t>
            </w:r>
            <w:proofErr w:type="gramStart"/>
            <w:r w:rsidRPr="00213244">
              <w:rPr>
                <w:rFonts w:ascii="Arial" w:eastAsia="Times New Roman" w:hAnsi="Arial" w:cs="Arial"/>
                <w:snapToGrid/>
                <w:sz w:val="20"/>
                <w:szCs w:val="20"/>
                <w:lang w:eastAsia="ru-RU"/>
              </w:rPr>
              <w:t>De 100 à 500 m d'extension</w:t>
            </w:r>
            <w:proofErr w:type="gramEnd"/>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Обломки ледяных полей</w:t>
            </w:r>
            <w:r w:rsidRPr="00213244">
              <w:rPr>
                <w:rFonts w:ascii="Arial" w:eastAsia="Times New Roman" w:hAnsi="Arial" w:cs="Arial"/>
                <w:snapToGrid/>
                <w:sz w:val="20"/>
                <w:szCs w:val="20"/>
                <w:lang w:val="ru-RU" w:eastAsia="ru-RU"/>
              </w:rPr>
              <w:t>: 100-500 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Bandejón medio</w:t>
            </w:r>
            <w:r w:rsidRPr="00213244">
              <w:rPr>
                <w:rFonts w:ascii="Arial" w:eastAsia="Times New Roman" w:hAnsi="Arial" w:cs="Arial"/>
                <w:snapToGrid/>
                <w:sz w:val="20"/>
                <w:szCs w:val="20"/>
                <w:lang w:eastAsia="ru-RU"/>
              </w:rPr>
              <w:t>: Un bandejón de diámetro entre 100-500 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4.3.2.5</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Floe small</w:t>
            </w:r>
            <w:r w:rsidRPr="00213244">
              <w:rPr>
                <w:rFonts w:ascii="Arial" w:eastAsia="Times New Roman" w:hAnsi="Arial" w:cs="Arial"/>
                <w:snapToGrid/>
                <w:sz w:val="20"/>
                <w:szCs w:val="20"/>
                <w:lang w:val="ru-RU" w:eastAsia="ru-RU"/>
              </w:rPr>
              <w:t>: 20-100 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Petit</w:t>
            </w:r>
            <w:r w:rsidRPr="00213244">
              <w:rPr>
                <w:rFonts w:ascii="Arial" w:eastAsia="Times New Roman" w:hAnsi="Arial" w:cs="Arial"/>
                <w:snapToGrid/>
                <w:sz w:val="20"/>
                <w:szCs w:val="20"/>
                <w:lang w:eastAsia="ru-RU"/>
              </w:rPr>
              <w:t xml:space="preserve">: </w:t>
            </w:r>
            <w:proofErr w:type="gramStart"/>
            <w:r w:rsidRPr="00213244">
              <w:rPr>
                <w:rFonts w:ascii="Arial" w:eastAsia="Times New Roman" w:hAnsi="Arial" w:cs="Arial"/>
                <w:snapToGrid/>
                <w:sz w:val="20"/>
                <w:szCs w:val="20"/>
                <w:lang w:eastAsia="ru-RU"/>
              </w:rPr>
              <w:t>De 20 à 100 m d'extension</w:t>
            </w:r>
            <w:proofErr w:type="gramEnd"/>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Крупнобитый лед</w:t>
            </w:r>
            <w:r w:rsidRPr="00213244">
              <w:rPr>
                <w:rFonts w:ascii="Arial" w:eastAsia="Times New Roman" w:hAnsi="Arial" w:cs="Arial"/>
                <w:snapToGrid/>
                <w:sz w:val="20"/>
                <w:szCs w:val="20"/>
                <w:lang w:val="ru-RU" w:eastAsia="ru-RU"/>
              </w:rPr>
              <w:t>: 20-100 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Bandejón chico</w:t>
            </w:r>
            <w:r w:rsidRPr="00213244">
              <w:rPr>
                <w:rFonts w:ascii="Arial" w:eastAsia="Times New Roman" w:hAnsi="Arial" w:cs="Arial"/>
                <w:snapToGrid/>
                <w:sz w:val="20"/>
                <w:szCs w:val="20"/>
                <w:lang w:eastAsia="ru-RU"/>
              </w:rPr>
              <w:t>: Un bandejón de diámetro entre 20-100 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4.3.2.6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cake</w:t>
            </w:r>
            <w:r w:rsidRPr="00213244">
              <w:rPr>
                <w:rFonts w:ascii="Arial" w:eastAsia="Times New Roman" w:hAnsi="Arial" w:cs="Arial"/>
                <w:snapToGrid/>
                <w:sz w:val="20"/>
                <w:szCs w:val="20"/>
                <w:lang w:eastAsia="ru-RU"/>
              </w:rPr>
              <w:t>: Less than 20 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Glaçon</w:t>
            </w:r>
            <w:r w:rsidRPr="00213244">
              <w:rPr>
                <w:rFonts w:ascii="Arial" w:eastAsia="Times New Roman" w:hAnsi="Arial" w:cs="Arial"/>
                <w:snapToGrid/>
                <w:sz w:val="20"/>
                <w:szCs w:val="20"/>
                <w:lang w:eastAsia="ru-RU"/>
              </w:rPr>
              <w:t>: Ayant moins de 20 m d'extension linéaire.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Мелкобитый лед</w:t>
            </w:r>
            <w:r w:rsidRPr="00213244">
              <w:rPr>
                <w:rFonts w:ascii="Arial" w:eastAsia="Times New Roman" w:hAnsi="Arial" w:cs="Arial"/>
                <w:snapToGrid/>
                <w:sz w:val="20"/>
                <w:szCs w:val="20"/>
                <w:lang w:val="ru-RU" w:eastAsia="ru-RU"/>
              </w:rPr>
              <w:t>: Менее 20 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Torta</w:t>
            </w:r>
            <w:r w:rsidRPr="00213244">
              <w:rPr>
                <w:rFonts w:ascii="Arial" w:eastAsia="Times New Roman" w:hAnsi="Arial" w:cs="Arial"/>
                <w:snapToGrid/>
                <w:sz w:val="20"/>
                <w:szCs w:val="20"/>
                <w:lang w:val="ru-RU" w:eastAsia="ru-RU"/>
              </w:rPr>
              <w:t>: Menor de 20 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4.3.2.7</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Small ice cake</w:t>
            </w:r>
            <w:r w:rsidRPr="00213244">
              <w:rPr>
                <w:rFonts w:ascii="Arial" w:eastAsia="Times New Roman" w:hAnsi="Arial" w:cs="Arial"/>
                <w:snapToGrid/>
                <w:sz w:val="20"/>
                <w:szCs w:val="20"/>
                <w:lang w:eastAsia="ru-RU"/>
              </w:rPr>
              <w:t>: Less than 2 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Petit glaçon</w:t>
            </w:r>
            <w:r w:rsidRPr="00213244">
              <w:rPr>
                <w:rFonts w:ascii="Arial" w:eastAsia="Times New Roman" w:hAnsi="Arial" w:cs="Arial"/>
                <w:snapToGrid/>
                <w:sz w:val="20"/>
                <w:szCs w:val="20"/>
                <w:lang w:eastAsia="ru-RU"/>
              </w:rPr>
              <w:t>: Moins de 2 m d'extension.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Тертый лед</w:t>
            </w:r>
            <w:r w:rsidRPr="00213244">
              <w:rPr>
                <w:rFonts w:ascii="Arial" w:eastAsia="Times New Roman" w:hAnsi="Arial" w:cs="Arial"/>
                <w:snapToGrid/>
                <w:sz w:val="20"/>
                <w:szCs w:val="20"/>
                <w:lang w:val="ru-RU" w:eastAsia="ru-RU"/>
              </w:rPr>
              <w:t>: Менее 2 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Torta chica</w:t>
            </w:r>
            <w:r w:rsidRPr="00213244">
              <w:rPr>
                <w:rFonts w:ascii="Arial" w:eastAsia="Times New Roman" w:hAnsi="Arial" w:cs="Arial"/>
                <w:snapToGrid/>
                <w:sz w:val="20"/>
                <w:szCs w:val="20"/>
                <w:lang w:eastAsia="ru-RU"/>
              </w:rPr>
              <w:t>: Diámetro inferior a 2 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Cake ice</w:t>
            </w:r>
            <w:r w:rsidRPr="00213244">
              <w:rPr>
                <w:rFonts w:ascii="Arial" w:eastAsia="Times New Roman" w:hAnsi="Arial" w:cs="Arial"/>
                <w:snapToGrid/>
                <w:sz w:val="20"/>
                <w:szCs w:val="20"/>
                <w:lang w:eastAsia="ru-RU"/>
              </w:rPr>
              <w:t xml:space="preserve">: Cake Ice is commonly used in Antarctica to refer to a collection of ice cakes. This should not to be confused with </w:t>
            </w:r>
            <w:r w:rsidRPr="00213244">
              <w:rPr>
                <w:rFonts w:ascii="Arial" w:eastAsia="Times New Roman" w:hAnsi="Arial" w:cs="Arial"/>
                <w:i/>
                <w:iCs/>
                <w:snapToGrid/>
                <w:sz w:val="20"/>
                <w:szCs w:val="20"/>
                <w:lang w:eastAsia="ru-RU"/>
              </w:rPr>
              <w:t>pancake ice</w:t>
            </w:r>
            <w:r w:rsidRPr="00213244">
              <w:rPr>
                <w:rFonts w:ascii="Arial" w:eastAsia="Times New Roman" w:hAnsi="Arial" w:cs="Arial"/>
                <w:snapToGrid/>
                <w:sz w:val="20"/>
                <w:szCs w:val="20"/>
                <w:lang w:eastAsia="ru-RU"/>
              </w:rPr>
              <w:t xml:space="preserve">. Cake ice is older and thicker than </w:t>
            </w:r>
            <w:r w:rsidRPr="00213244">
              <w:rPr>
                <w:rFonts w:ascii="Arial" w:eastAsia="Times New Roman" w:hAnsi="Arial" w:cs="Arial"/>
                <w:i/>
                <w:iCs/>
                <w:snapToGrid/>
                <w:sz w:val="20"/>
                <w:szCs w:val="20"/>
                <w:lang w:eastAsia="ru-RU"/>
              </w:rPr>
              <w:t>pancake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C34DEF">
              <w:rPr>
                <w:rFonts w:ascii="Arial" w:eastAsia="Times New Roman" w:hAnsi="Arial" w:cs="Arial"/>
                <w:snapToGrid/>
                <w:sz w:val="20"/>
                <w:szCs w:val="20"/>
                <w:lang w:eastAsia="ru-RU"/>
              </w:rPr>
              <w:t xml:space="preserve">Glace en </w:t>
            </w:r>
            <w:proofErr w:type="gramStart"/>
            <w:r w:rsidRPr="00C34DEF">
              <w:rPr>
                <w:rFonts w:ascii="Arial" w:eastAsia="Times New Roman" w:hAnsi="Arial" w:cs="Arial"/>
                <w:snapToGrid/>
                <w:sz w:val="20"/>
                <w:szCs w:val="20"/>
                <w:lang w:eastAsia="ru-RU"/>
              </w:rPr>
              <w:t>pain :</w:t>
            </w:r>
            <w:proofErr w:type="gramEnd"/>
            <w:r w:rsidRPr="00C34DEF">
              <w:rPr>
                <w:rFonts w:ascii="Arial" w:eastAsia="Times New Roman" w:hAnsi="Arial" w:cs="Arial"/>
                <w:snapToGrid/>
                <w:sz w:val="20"/>
                <w:szCs w:val="20"/>
                <w:lang w:eastAsia="ru-RU"/>
              </w:rPr>
              <w:t xml:space="preserve"> Ce terme est habituellement utilisé en Antarctique pour désigner un ensemble de glaçons. On ne doit pas confondre ce terme avec celui de glace en crêpes. La glace en pain est plus âgée et plus épaisse que la glace en crêpes.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Кусковой лёд</w:t>
            </w:r>
            <w:r w:rsidRPr="00213244">
              <w:rPr>
                <w:rFonts w:ascii="Arial" w:eastAsia="Times New Roman" w:hAnsi="Arial" w:cs="Arial"/>
                <w:snapToGrid/>
                <w:sz w:val="20"/>
                <w:szCs w:val="20"/>
                <w:lang w:val="ru-RU" w:eastAsia="ru-RU"/>
              </w:rPr>
              <w:t xml:space="preserve">: Термин </w:t>
            </w:r>
            <w:r w:rsidRPr="00213244">
              <w:rPr>
                <w:rFonts w:ascii="Arial" w:eastAsia="Times New Roman" w:hAnsi="Arial" w:cs="Arial"/>
                <w:i/>
                <w:iCs/>
                <w:snapToGrid/>
                <w:sz w:val="20"/>
                <w:szCs w:val="20"/>
                <w:lang w:val="ru-RU" w:eastAsia="ru-RU"/>
              </w:rPr>
              <w:t>кусковой лёд</w:t>
            </w:r>
            <w:r w:rsidRPr="00213244">
              <w:rPr>
                <w:rFonts w:ascii="Arial" w:eastAsia="Times New Roman" w:hAnsi="Arial" w:cs="Arial"/>
                <w:snapToGrid/>
                <w:sz w:val="20"/>
                <w:szCs w:val="20"/>
                <w:lang w:val="ru-RU" w:eastAsia="ru-RU"/>
              </w:rPr>
              <w:t xml:space="preserve"> обычно используется в Антарктике для обозначения скоплений кусков льда. Данный термин не следует путать с термином </w:t>
            </w:r>
            <w:r w:rsidRPr="00213244">
              <w:rPr>
                <w:rFonts w:ascii="Arial" w:eastAsia="Times New Roman" w:hAnsi="Arial" w:cs="Arial"/>
                <w:i/>
                <w:iCs/>
                <w:snapToGrid/>
                <w:sz w:val="20"/>
                <w:szCs w:val="20"/>
                <w:lang w:val="ru-RU" w:eastAsia="ru-RU"/>
              </w:rPr>
              <w:t>блинчатый лёд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Кусковой лёд</w:t>
            </w:r>
            <w:r w:rsidRPr="00213244">
              <w:rPr>
                <w:rFonts w:ascii="Arial" w:eastAsia="Times New Roman" w:hAnsi="Arial" w:cs="Arial"/>
                <w:snapToGrid/>
                <w:sz w:val="20"/>
                <w:szCs w:val="20"/>
                <w:lang w:val="ru-RU" w:eastAsia="ru-RU"/>
              </w:rPr>
              <w:t xml:space="preserve"> старше и толще </w:t>
            </w:r>
            <w:r w:rsidRPr="00213244">
              <w:rPr>
                <w:rFonts w:ascii="Arial" w:eastAsia="Times New Roman" w:hAnsi="Arial" w:cs="Arial"/>
                <w:i/>
                <w:iCs/>
                <w:snapToGrid/>
                <w:sz w:val="20"/>
                <w:szCs w:val="20"/>
                <w:lang w:val="ru-RU" w:eastAsia="ru-RU"/>
              </w:rPr>
              <w:t>блинчатого льда</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spacing w:val="20"/>
              </w:rPr>
              <w:t>Torta de hielo</w:t>
            </w:r>
            <w:r w:rsidRPr="00213244">
              <w:rPr>
                <w:spacing w:val="20"/>
                <w:lang w:val="es-AR"/>
              </w:rPr>
              <w:t>:</w:t>
            </w:r>
            <w:r w:rsidRPr="00213244">
              <w:t xml:space="preserve"> Es comúnmente usado en Antártida para referirse a una colección de </w:t>
            </w:r>
            <w:r w:rsidRPr="00213244">
              <w:rPr>
                <w:i/>
              </w:rPr>
              <w:t>tortas de hielo</w:t>
            </w:r>
            <w:r w:rsidRPr="00213244">
              <w:t xml:space="preserve">. Esto no debe ser confundido con </w:t>
            </w:r>
            <w:r w:rsidRPr="00213244">
              <w:rPr>
                <w:i/>
              </w:rPr>
              <w:t>hielo panqueque</w:t>
            </w:r>
            <w:r w:rsidRPr="00213244">
              <w:t xml:space="preserve">. La torta de hielo es más vieja y gruesa que el </w:t>
            </w:r>
            <w:r w:rsidRPr="00213244">
              <w:rPr>
                <w:i/>
              </w:rPr>
              <w:t>hielo panqueque</w:t>
            </w:r>
            <w:r w:rsidRPr="00213244">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Floeberg</w:t>
            </w:r>
            <w:r w:rsidRPr="00213244">
              <w:rPr>
                <w:rFonts w:ascii="Arial" w:eastAsia="Times New Roman" w:hAnsi="Arial" w:cs="Arial"/>
                <w:snapToGrid/>
                <w:sz w:val="20"/>
                <w:szCs w:val="20"/>
                <w:lang w:eastAsia="ru-RU"/>
              </w:rPr>
              <w:t xml:space="preserve">: A massive piece of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composed of a </w:t>
            </w:r>
            <w:r w:rsidRPr="00213244">
              <w:rPr>
                <w:rFonts w:ascii="Arial" w:eastAsia="Times New Roman" w:hAnsi="Arial" w:cs="Arial"/>
                <w:i/>
                <w:iCs/>
                <w:snapToGrid/>
                <w:sz w:val="20"/>
                <w:szCs w:val="20"/>
                <w:lang w:eastAsia="ru-RU"/>
              </w:rPr>
              <w:t>hummock</w:t>
            </w:r>
            <w:r w:rsidRPr="00213244">
              <w:rPr>
                <w:rFonts w:ascii="Arial" w:eastAsia="Times New Roman" w:hAnsi="Arial" w:cs="Arial"/>
                <w:snapToGrid/>
                <w:sz w:val="20"/>
                <w:szCs w:val="20"/>
                <w:lang w:eastAsia="ru-RU"/>
              </w:rPr>
              <w:t xml:space="preserve">, or a group of </w:t>
            </w:r>
            <w:r w:rsidRPr="00213244">
              <w:rPr>
                <w:rFonts w:ascii="Arial" w:eastAsia="Times New Roman" w:hAnsi="Arial" w:cs="Arial"/>
                <w:i/>
                <w:iCs/>
                <w:snapToGrid/>
                <w:sz w:val="20"/>
                <w:szCs w:val="20"/>
                <w:lang w:eastAsia="ru-RU"/>
              </w:rPr>
              <w:t>hummocks</w:t>
            </w:r>
            <w:r w:rsidRPr="00213244">
              <w:rPr>
                <w:rFonts w:ascii="Arial" w:eastAsia="Times New Roman" w:hAnsi="Arial" w:cs="Arial"/>
                <w:snapToGrid/>
                <w:sz w:val="20"/>
                <w:szCs w:val="20"/>
                <w:lang w:eastAsia="ru-RU"/>
              </w:rPr>
              <w:t xml:space="preserve"> frozen together, and separated from any ice surroundings. It may typically protrude up to 5 m above sea-level.</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Floeberg</w:t>
            </w:r>
            <w:r w:rsidRPr="00213244">
              <w:rPr>
                <w:rFonts w:ascii="Arial" w:eastAsia="Times New Roman" w:hAnsi="Arial" w:cs="Arial"/>
                <w:snapToGrid/>
                <w:sz w:val="20"/>
                <w:szCs w:val="20"/>
                <w:lang w:eastAsia="ru-RU"/>
              </w:rPr>
              <w:t xml:space="preserve">: Grosse pièce de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composée d'un </w:t>
            </w:r>
            <w:r w:rsidRPr="00213244">
              <w:rPr>
                <w:rFonts w:ascii="Arial" w:eastAsia="Times New Roman" w:hAnsi="Arial" w:cs="Arial"/>
                <w:i/>
                <w:iCs/>
                <w:snapToGrid/>
                <w:sz w:val="20"/>
                <w:szCs w:val="20"/>
                <w:lang w:eastAsia="ru-RU"/>
              </w:rPr>
              <w:t>hummock</w:t>
            </w:r>
            <w:r w:rsidRPr="00213244">
              <w:rPr>
                <w:rFonts w:ascii="Arial" w:eastAsia="Times New Roman" w:hAnsi="Arial" w:cs="Arial"/>
                <w:snapToGrid/>
                <w:sz w:val="20"/>
                <w:szCs w:val="20"/>
                <w:lang w:eastAsia="ru-RU"/>
              </w:rPr>
              <w:t xml:space="preserve">, ou d'un groupe de </w:t>
            </w:r>
            <w:r w:rsidRPr="00213244">
              <w:rPr>
                <w:rFonts w:ascii="Arial" w:eastAsia="Times New Roman" w:hAnsi="Arial" w:cs="Arial"/>
                <w:i/>
                <w:iCs/>
                <w:snapToGrid/>
                <w:sz w:val="20"/>
                <w:szCs w:val="20"/>
                <w:lang w:eastAsia="ru-RU"/>
              </w:rPr>
              <w:t>hummocks</w:t>
            </w:r>
            <w:r w:rsidRPr="00213244">
              <w:rPr>
                <w:rFonts w:ascii="Arial" w:eastAsia="Times New Roman" w:hAnsi="Arial" w:cs="Arial"/>
                <w:snapToGrid/>
                <w:sz w:val="20"/>
                <w:szCs w:val="20"/>
                <w:lang w:eastAsia="ru-RU"/>
              </w:rPr>
              <w:t>, séparée de toute glace environnante. Peut typiquement émerger jusqu'à 5 m au-dessus du niveau de la mer.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Несяк</w:t>
            </w:r>
            <w:r w:rsidRPr="00213244">
              <w:rPr>
                <w:rFonts w:ascii="Arial" w:eastAsia="Times New Roman" w:hAnsi="Arial" w:cs="Arial"/>
                <w:snapToGrid/>
                <w:sz w:val="20"/>
                <w:szCs w:val="20"/>
                <w:lang w:val="ru-RU" w:eastAsia="ru-RU"/>
              </w:rPr>
              <w:t xml:space="preserve">: Большой кусок </w:t>
            </w:r>
            <w:r w:rsidRPr="00213244">
              <w:rPr>
                <w:rFonts w:ascii="Arial" w:eastAsia="Times New Roman" w:hAnsi="Arial" w:cs="Arial"/>
                <w:i/>
                <w:iCs/>
                <w:snapToGrid/>
                <w:sz w:val="20"/>
                <w:szCs w:val="20"/>
                <w:lang w:val="ru-RU" w:eastAsia="ru-RU"/>
              </w:rPr>
              <w:t>морского льда</w:t>
            </w:r>
            <w:r w:rsidRPr="00213244">
              <w:rPr>
                <w:rFonts w:ascii="Arial" w:eastAsia="Times New Roman" w:hAnsi="Arial" w:cs="Arial"/>
                <w:snapToGrid/>
                <w:sz w:val="20"/>
                <w:szCs w:val="20"/>
                <w:lang w:val="ru-RU" w:eastAsia="ru-RU"/>
              </w:rPr>
              <w:t xml:space="preserve">, включающий </w:t>
            </w:r>
            <w:r w:rsidRPr="00213244">
              <w:rPr>
                <w:rFonts w:ascii="Arial" w:eastAsia="Times New Roman" w:hAnsi="Arial" w:cs="Arial"/>
                <w:i/>
                <w:iCs/>
                <w:snapToGrid/>
                <w:sz w:val="20"/>
                <w:szCs w:val="20"/>
                <w:lang w:val="ru-RU" w:eastAsia="ru-RU"/>
              </w:rPr>
              <w:t>торос</w:t>
            </w:r>
            <w:r w:rsidRPr="00213244">
              <w:rPr>
                <w:rFonts w:ascii="Arial" w:eastAsia="Times New Roman" w:hAnsi="Arial" w:cs="Arial"/>
                <w:snapToGrid/>
                <w:sz w:val="20"/>
                <w:szCs w:val="20"/>
                <w:lang w:val="ru-RU" w:eastAsia="ru-RU"/>
              </w:rPr>
              <w:t xml:space="preserve"> или группу </w:t>
            </w:r>
            <w:r w:rsidRPr="00213244">
              <w:rPr>
                <w:rFonts w:ascii="Arial" w:eastAsia="Times New Roman" w:hAnsi="Arial" w:cs="Arial"/>
                <w:i/>
                <w:iCs/>
                <w:snapToGrid/>
                <w:sz w:val="20"/>
                <w:szCs w:val="20"/>
                <w:lang w:val="ru-RU" w:eastAsia="ru-RU"/>
              </w:rPr>
              <w:t>торосов</w:t>
            </w:r>
            <w:r w:rsidRPr="00213244">
              <w:rPr>
                <w:rFonts w:ascii="Arial" w:eastAsia="Times New Roman" w:hAnsi="Arial" w:cs="Arial"/>
                <w:snapToGrid/>
                <w:sz w:val="20"/>
                <w:szCs w:val="20"/>
                <w:lang w:val="ru-RU" w:eastAsia="ru-RU"/>
              </w:rPr>
              <w:t>, смерзшихся вместе, представляющих собой отдельную льдину. Он обычно выступает на высоту до 5 метров над уровнем моря.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Tempanito marino</w:t>
            </w:r>
            <w:r w:rsidRPr="00213244">
              <w:rPr>
                <w:rFonts w:ascii="Arial" w:eastAsia="Times New Roman" w:hAnsi="Arial" w:cs="Arial"/>
                <w:snapToGrid/>
                <w:sz w:val="20"/>
                <w:szCs w:val="20"/>
                <w:lang w:eastAsia="ru-RU"/>
              </w:rPr>
              <w:t xml:space="preserve">: Un trozo macizo de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compuesto de un </w:t>
            </w:r>
            <w:r w:rsidRPr="00213244">
              <w:rPr>
                <w:rFonts w:ascii="Arial" w:eastAsia="Times New Roman" w:hAnsi="Arial" w:cs="Arial"/>
                <w:i/>
                <w:iCs/>
                <w:snapToGrid/>
                <w:sz w:val="20"/>
                <w:szCs w:val="20"/>
                <w:lang w:eastAsia="ru-RU"/>
              </w:rPr>
              <w:t>montículo</w:t>
            </w:r>
            <w:r w:rsidRPr="00213244">
              <w:rPr>
                <w:rFonts w:ascii="Arial" w:eastAsia="Times New Roman" w:hAnsi="Arial" w:cs="Arial"/>
                <w:snapToGrid/>
                <w:sz w:val="20"/>
                <w:szCs w:val="20"/>
                <w:lang w:eastAsia="ru-RU"/>
              </w:rPr>
              <w:t xml:space="preserve"> de hielo o un </w:t>
            </w:r>
            <w:r w:rsidRPr="00213244">
              <w:rPr>
                <w:rFonts w:ascii="Arial" w:eastAsia="Times New Roman" w:hAnsi="Arial" w:cs="Arial"/>
                <w:i/>
                <w:iCs/>
                <w:snapToGrid/>
                <w:sz w:val="20"/>
                <w:szCs w:val="20"/>
                <w:lang w:eastAsia="ru-RU"/>
              </w:rPr>
              <w:t>grupo de montículos</w:t>
            </w:r>
            <w:r w:rsidRPr="00213244">
              <w:rPr>
                <w:rFonts w:ascii="Arial" w:eastAsia="Times New Roman" w:hAnsi="Arial" w:cs="Arial"/>
                <w:snapToGrid/>
                <w:sz w:val="20"/>
                <w:szCs w:val="20"/>
                <w:lang w:eastAsia="ru-RU"/>
              </w:rPr>
              <w:t xml:space="preserve"> soldados entre sí por congelación, y alejado de otras formaciones de hielo. Generalmente puede emerger hasta 5 m sobre el nivel del mar.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4.3.4.1</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Floebit</w:t>
            </w:r>
            <w:r w:rsidRPr="00213244">
              <w:rPr>
                <w:rFonts w:ascii="Arial" w:eastAsia="Times New Roman" w:hAnsi="Arial" w:cs="Arial"/>
                <w:snapToGrid/>
                <w:sz w:val="20"/>
                <w:szCs w:val="20"/>
                <w:lang w:eastAsia="ru-RU"/>
              </w:rPr>
              <w:t xml:space="preserve">: A relatively small </w:t>
            </w:r>
            <w:r w:rsidRPr="00213244">
              <w:rPr>
                <w:rFonts w:ascii="Arial" w:eastAsia="Times New Roman" w:hAnsi="Arial" w:cs="Arial"/>
                <w:snapToGrid/>
                <w:sz w:val="20"/>
                <w:szCs w:val="20"/>
                <w:lang w:eastAsia="ru-RU"/>
              </w:rPr>
              <w:lastRenderedPageBreak/>
              <w:t xml:space="preserve">piece of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normally not more than 10 m across composed of (a) </w:t>
            </w:r>
            <w:r w:rsidRPr="00213244">
              <w:rPr>
                <w:rFonts w:ascii="Arial" w:eastAsia="Times New Roman" w:hAnsi="Arial" w:cs="Arial"/>
                <w:i/>
                <w:iCs/>
                <w:snapToGrid/>
                <w:sz w:val="20"/>
                <w:szCs w:val="20"/>
                <w:lang w:eastAsia="ru-RU"/>
              </w:rPr>
              <w:t>hummock(s)</w:t>
            </w:r>
            <w:r w:rsidRPr="00213244">
              <w:rPr>
                <w:rFonts w:ascii="Arial" w:eastAsia="Times New Roman" w:hAnsi="Arial" w:cs="Arial"/>
                <w:snapToGrid/>
                <w:sz w:val="20"/>
                <w:szCs w:val="20"/>
                <w:lang w:eastAsia="ru-RU"/>
              </w:rPr>
              <w:t xml:space="preserve"> or part of (a) </w:t>
            </w:r>
            <w:r w:rsidRPr="00213244">
              <w:rPr>
                <w:rFonts w:ascii="Arial" w:eastAsia="Times New Roman" w:hAnsi="Arial" w:cs="Arial"/>
                <w:i/>
                <w:iCs/>
                <w:snapToGrid/>
                <w:sz w:val="20"/>
                <w:szCs w:val="20"/>
                <w:lang w:eastAsia="ru-RU"/>
              </w:rPr>
              <w:t>ridge(s)</w:t>
            </w:r>
            <w:r w:rsidRPr="00213244">
              <w:rPr>
                <w:rFonts w:ascii="Arial" w:eastAsia="Times New Roman" w:hAnsi="Arial" w:cs="Arial"/>
                <w:snapToGrid/>
                <w:sz w:val="20"/>
                <w:szCs w:val="20"/>
                <w:lang w:eastAsia="ru-RU"/>
              </w:rPr>
              <w:t xml:space="preserve"> frozen together and separated from any surroundings. </w:t>
            </w:r>
            <w:r w:rsidRPr="00213244">
              <w:rPr>
                <w:rFonts w:ascii="Arial" w:eastAsia="Times New Roman" w:hAnsi="Arial" w:cs="Arial"/>
                <w:snapToGrid/>
                <w:sz w:val="20"/>
                <w:szCs w:val="20"/>
                <w:lang w:val="ru-RU" w:eastAsia="ru-RU"/>
              </w:rPr>
              <w:t>It typically protrudes up to 2 m above sea-level.</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Fragment de floe</w:t>
            </w:r>
            <w:r w:rsidRPr="00213244">
              <w:rPr>
                <w:rFonts w:ascii="Arial" w:eastAsia="Times New Roman" w:hAnsi="Arial" w:cs="Arial"/>
                <w:snapToGrid/>
                <w:sz w:val="20"/>
                <w:szCs w:val="20"/>
                <w:lang w:eastAsia="ru-RU"/>
              </w:rPr>
              <w:t xml:space="preserve">: Un </w:t>
            </w:r>
            <w:r w:rsidRPr="00213244">
              <w:rPr>
                <w:rFonts w:ascii="Arial" w:eastAsia="Times New Roman" w:hAnsi="Arial" w:cs="Arial"/>
                <w:snapToGrid/>
                <w:sz w:val="20"/>
                <w:szCs w:val="20"/>
                <w:lang w:eastAsia="ru-RU"/>
              </w:rPr>
              <w:lastRenderedPageBreak/>
              <w:t xml:space="preserve">morceau de glace en mer relativement petit, n'ayant normalement pas plus de 10 m d'un bord à l'autre, composé d'un ou de plusieurs </w:t>
            </w:r>
            <w:r w:rsidRPr="00213244">
              <w:rPr>
                <w:rFonts w:ascii="Arial" w:eastAsia="Times New Roman" w:hAnsi="Arial" w:cs="Arial"/>
                <w:i/>
                <w:iCs/>
                <w:snapToGrid/>
                <w:sz w:val="20"/>
                <w:szCs w:val="20"/>
                <w:lang w:eastAsia="ru-RU"/>
              </w:rPr>
              <w:t>hummocks</w:t>
            </w:r>
            <w:r w:rsidRPr="00213244">
              <w:rPr>
                <w:rFonts w:ascii="Arial" w:eastAsia="Times New Roman" w:hAnsi="Arial" w:cs="Arial"/>
                <w:snapToGrid/>
                <w:sz w:val="20"/>
                <w:szCs w:val="20"/>
                <w:lang w:eastAsia="ru-RU"/>
              </w:rPr>
              <w:t xml:space="preserve"> ou d'une partie de </w:t>
            </w:r>
            <w:r w:rsidRPr="00213244">
              <w:rPr>
                <w:rFonts w:ascii="Arial" w:eastAsia="Times New Roman" w:hAnsi="Arial" w:cs="Arial"/>
                <w:i/>
                <w:iCs/>
                <w:snapToGrid/>
                <w:sz w:val="20"/>
                <w:szCs w:val="20"/>
                <w:lang w:eastAsia="ru-RU"/>
              </w:rPr>
              <w:t>crête(s)</w:t>
            </w:r>
            <w:r w:rsidRPr="00213244">
              <w:rPr>
                <w:rFonts w:ascii="Arial" w:eastAsia="Times New Roman" w:hAnsi="Arial" w:cs="Arial"/>
                <w:snapToGrid/>
                <w:sz w:val="20"/>
                <w:szCs w:val="20"/>
                <w:lang w:eastAsia="ru-RU"/>
              </w:rPr>
              <w:t>, soudé par le gel et isolé des environs. Il émerge typiquement jusqu'à 2 m au-dessus du niveau de la mer.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Малый несяк</w:t>
            </w:r>
            <w:r w:rsidRPr="00213244">
              <w:rPr>
                <w:rFonts w:ascii="Arial" w:eastAsia="Times New Roman" w:hAnsi="Arial" w:cs="Arial"/>
                <w:snapToGrid/>
                <w:sz w:val="20"/>
                <w:szCs w:val="20"/>
                <w:lang w:val="ru-RU" w:eastAsia="ru-RU"/>
              </w:rPr>
              <w:t xml:space="preserve">: Относительно </w:t>
            </w:r>
            <w:r w:rsidRPr="00213244">
              <w:rPr>
                <w:rFonts w:ascii="Arial" w:eastAsia="Times New Roman" w:hAnsi="Arial" w:cs="Arial"/>
                <w:snapToGrid/>
                <w:sz w:val="20"/>
                <w:szCs w:val="20"/>
                <w:lang w:val="ru-RU" w:eastAsia="ru-RU"/>
              </w:rPr>
              <w:lastRenderedPageBreak/>
              <w:t xml:space="preserve">небольшой кусок </w:t>
            </w:r>
            <w:r w:rsidRPr="00213244">
              <w:rPr>
                <w:rFonts w:ascii="Arial" w:eastAsia="Times New Roman" w:hAnsi="Arial" w:cs="Arial"/>
                <w:i/>
                <w:iCs/>
                <w:snapToGrid/>
                <w:sz w:val="20"/>
                <w:szCs w:val="20"/>
                <w:lang w:val="ru-RU" w:eastAsia="ru-RU"/>
              </w:rPr>
              <w:t>морского льда</w:t>
            </w:r>
            <w:r w:rsidRPr="00213244">
              <w:rPr>
                <w:rFonts w:ascii="Arial" w:eastAsia="Times New Roman" w:hAnsi="Arial" w:cs="Arial"/>
                <w:snapToGrid/>
                <w:sz w:val="20"/>
                <w:szCs w:val="20"/>
                <w:lang w:val="ru-RU" w:eastAsia="ru-RU"/>
              </w:rPr>
              <w:t xml:space="preserve">, обычно не более 10 м в ширину, состоящий из </w:t>
            </w:r>
            <w:r w:rsidRPr="00213244">
              <w:rPr>
                <w:rFonts w:ascii="Arial" w:eastAsia="Times New Roman" w:hAnsi="Arial" w:cs="Arial"/>
                <w:i/>
                <w:iCs/>
                <w:snapToGrid/>
                <w:sz w:val="20"/>
                <w:szCs w:val="20"/>
                <w:lang w:val="ru-RU" w:eastAsia="ru-RU"/>
              </w:rPr>
              <w:t>торос</w:t>
            </w:r>
            <w:proofErr w:type="gramStart"/>
            <w:r w:rsidRPr="00213244">
              <w:rPr>
                <w:rFonts w:ascii="Arial" w:eastAsia="Times New Roman" w:hAnsi="Arial" w:cs="Arial"/>
                <w:i/>
                <w:iCs/>
                <w:snapToGrid/>
                <w:sz w:val="20"/>
                <w:szCs w:val="20"/>
                <w:lang w:val="ru-RU" w:eastAsia="ru-RU"/>
              </w:rPr>
              <w:t>а(</w:t>
            </w:r>
            <w:proofErr w:type="gramEnd"/>
            <w:r w:rsidRPr="00213244">
              <w:rPr>
                <w:rFonts w:ascii="Arial" w:eastAsia="Times New Roman" w:hAnsi="Arial" w:cs="Arial"/>
                <w:i/>
                <w:iCs/>
                <w:snapToGrid/>
                <w:sz w:val="20"/>
                <w:szCs w:val="20"/>
                <w:lang w:val="ru-RU" w:eastAsia="ru-RU"/>
              </w:rPr>
              <w:t>ов)</w:t>
            </w:r>
            <w:r w:rsidRPr="00213244">
              <w:rPr>
                <w:rFonts w:ascii="Arial" w:eastAsia="Times New Roman" w:hAnsi="Arial" w:cs="Arial"/>
                <w:snapToGrid/>
                <w:sz w:val="20"/>
                <w:szCs w:val="20"/>
                <w:lang w:val="ru-RU" w:eastAsia="ru-RU"/>
              </w:rPr>
              <w:t xml:space="preserve"> или части </w:t>
            </w:r>
            <w:r w:rsidRPr="00213244">
              <w:rPr>
                <w:rFonts w:ascii="Arial" w:eastAsia="Times New Roman" w:hAnsi="Arial" w:cs="Arial"/>
                <w:i/>
                <w:iCs/>
                <w:snapToGrid/>
                <w:sz w:val="20"/>
                <w:szCs w:val="20"/>
                <w:lang w:val="ru-RU" w:eastAsia="ru-RU"/>
              </w:rPr>
              <w:t>гряды(гряд)</w:t>
            </w:r>
            <w:r w:rsidRPr="00213244">
              <w:rPr>
                <w:rFonts w:ascii="Arial" w:eastAsia="Times New Roman" w:hAnsi="Arial" w:cs="Arial"/>
                <w:snapToGrid/>
                <w:sz w:val="20"/>
                <w:szCs w:val="20"/>
                <w:lang w:val="ru-RU" w:eastAsia="ru-RU"/>
              </w:rPr>
              <w:t>, смерзшихся вместе и отделенных от окружающего льда. Обычно он выступает на высоту до 2 м над уровнем моря.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Fragmento de bandejón</w:t>
            </w:r>
            <w:r w:rsidRPr="00213244">
              <w:rPr>
                <w:rFonts w:ascii="Arial" w:eastAsia="Times New Roman" w:hAnsi="Arial" w:cs="Arial"/>
                <w:snapToGrid/>
                <w:sz w:val="20"/>
                <w:szCs w:val="20"/>
                <w:lang w:eastAsia="ru-RU"/>
              </w:rPr>
              <w:t xml:space="preserve">: Un </w:t>
            </w:r>
            <w:r w:rsidRPr="00213244">
              <w:rPr>
                <w:rFonts w:ascii="Arial" w:eastAsia="Times New Roman" w:hAnsi="Arial" w:cs="Arial"/>
                <w:snapToGrid/>
                <w:sz w:val="20"/>
                <w:szCs w:val="20"/>
                <w:lang w:eastAsia="ru-RU"/>
              </w:rPr>
              <w:lastRenderedPageBreak/>
              <w:t xml:space="preserve">trozo de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relativamente pequeño; que normalmente no tiene más de 10 m de un lado a otro, compuesto de uno o de varios hummock(s) o de una parte de un cordón de hielo, soldado por engelamiento y aislado de los alrededores. Generalmente emerge hasta 2 m por encima del nivel del mar.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4.3.5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breccia</w:t>
            </w:r>
            <w:r w:rsidRPr="00213244">
              <w:rPr>
                <w:rFonts w:ascii="Arial" w:eastAsia="Times New Roman" w:hAnsi="Arial" w:cs="Arial"/>
                <w:snapToGrid/>
                <w:sz w:val="20"/>
                <w:szCs w:val="20"/>
                <w:lang w:eastAsia="ru-RU"/>
              </w:rPr>
              <w:t>: Ice of different stages of development frozen together.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Mosaïque de glace</w:t>
            </w:r>
            <w:r w:rsidRPr="00213244">
              <w:rPr>
                <w:rFonts w:ascii="Arial" w:eastAsia="Times New Roman" w:hAnsi="Arial" w:cs="Arial"/>
                <w:snapToGrid/>
                <w:sz w:val="20"/>
                <w:szCs w:val="20"/>
                <w:lang w:eastAsia="ru-RU"/>
              </w:rPr>
              <w:t>: Morceaux de glace à différents stades de développement, soudés par le gel.</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proofErr w:type="gramStart"/>
            <w:r w:rsidRPr="00213244">
              <w:rPr>
                <w:rFonts w:ascii="Arial" w:eastAsia="Times New Roman" w:hAnsi="Arial" w:cs="Arial"/>
                <w:snapToGrid/>
                <w:spacing w:val="20"/>
                <w:sz w:val="20"/>
                <w:szCs w:val="20"/>
                <w:lang w:val="ru-RU" w:eastAsia="ru-RU"/>
              </w:rPr>
              <w:t>Сморозь</w:t>
            </w:r>
            <w:proofErr w:type="gramEnd"/>
            <w:r w:rsidRPr="00213244">
              <w:rPr>
                <w:rFonts w:ascii="Arial" w:eastAsia="Times New Roman" w:hAnsi="Arial" w:cs="Arial"/>
                <w:snapToGrid/>
                <w:sz w:val="20"/>
                <w:szCs w:val="20"/>
                <w:lang w:val="ru-RU" w:eastAsia="ru-RU"/>
              </w:rPr>
              <w:t>: Смерзшийся в ледяное поле лед различных стадий развития.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Brecha de hielo</w:t>
            </w:r>
            <w:r w:rsidRPr="00213244">
              <w:rPr>
                <w:rFonts w:ascii="Arial" w:eastAsia="Times New Roman" w:hAnsi="Arial" w:cs="Arial"/>
                <w:snapToGrid/>
                <w:sz w:val="20"/>
                <w:szCs w:val="20"/>
                <w:lang w:eastAsia="ru-RU"/>
              </w:rPr>
              <w:t>: Trozos de hielo en diferentes fases de desarrollo, soldados entre sí por congelación.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Brash ice</w:t>
            </w:r>
            <w:r w:rsidRPr="00213244">
              <w:rPr>
                <w:rFonts w:ascii="Arial" w:eastAsia="Times New Roman" w:hAnsi="Arial" w:cs="Arial"/>
                <w:snapToGrid/>
                <w:sz w:val="20"/>
                <w:szCs w:val="20"/>
                <w:lang w:eastAsia="ru-RU"/>
              </w:rPr>
              <w:t xml:space="preserve">: Accumulations of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made up of fragments not more than 2 m across, the wreckage of other forms of ice.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Brash</w:t>
            </w:r>
            <w:r w:rsidRPr="00213244">
              <w:rPr>
                <w:rFonts w:ascii="Arial" w:eastAsia="Times New Roman" w:hAnsi="Arial" w:cs="Arial"/>
                <w:snapToGrid/>
                <w:sz w:val="20"/>
                <w:szCs w:val="20"/>
                <w:lang w:eastAsia="ru-RU"/>
              </w:rPr>
              <w:t xml:space="preserve">: Accumulation de </w:t>
            </w:r>
            <w:r w:rsidRPr="00213244">
              <w:rPr>
                <w:rFonts w:ascii="Arial" w:eastAsia="Times New Roman" w:hAnsi="Arial" w:cs="Arial"/>
                <w:i/>
                <w:iCs/>
                <w:snapToGrid/>
                <w:sz w:val="20"/>
                <w:szCs w:val="20"/>
                <w:lang w:eastAsia="ru-RU"/>
              </w:rPr>
              <w:t>glaces flottantes</w:t>
            </w:r>
            <w:r w:rsidRPr="00213244">
              <w:rPr>
                <w:rFonts w:ascii="Arial" w:eastAsia="Times New Roman" w:hAnsi="Arial" w:cs="Arial"/>
                <w:snapToGrid/>
                <w:sz w:val="20"/>
                <w:szCs w:val="20"/>
                <w:lang w:eastAsia="ru-RU"/>
              </w:rPr>
              <w:t xml:space="preserve"> composées de fragments qui n'ont pas plus de 2 m d'extension et qui proviennent de la destruction d'autres formes de glace.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Ледяная каша</w:t>
            </w:r>
            <w:r w:rsidRPr="00213244">
              <w:rPr>
                <w:rFonts w:ascii="Arial" w:eastAsia="Times New Roman" w:hAnsi="Arial" w:cs="Arial"/>
                <w:snapToGrid/>
                <w:sz w:val="20"/>
                <w:szCs w:val="20"/>
                <w:lang w:val="ru-RU" w:eastAsia="ru-RU"/>
              </w:rPr>
              <w:t xml:space="preserve">: Скопления </w:t>
            </w:r>
            <w:r w:rsidRPr="00213244">
              <w:rPr>
                <w:rFonts w:ascii="Arial" w:eastAsia="Times New Roman" w:hAnsi="Arial" w:cs="Arial"/>
                <w:i/>
                <w:iCs/>
                <w:snapToGrid/>
                <w:sz w:val="20"/>
                <w:szCs w:val="20"/>
                <w:lang w:val="ru-RU" w:eastAsia="ru-RU"/>
              </w:rPr>
              <w:t>плавучего льда</w:t>
            </w:r>
            <w:r w:rsidRPr="00213244">
              <w:rPr>
                <w:rFonts w:ascii="Arial" w:eastAsia="Times New Roman" w:hAnsi="Arial" w:cs="Arial"/>
                <w:snapToGrid/>
                <w:sz w:val="20"/>
                <w:szCs w:val="20"/>
                <w:lang w:val="ru-RU" w:eastAsia="ru-RU"/>
              </w:rPr>
              <w:t>, состоящие из обломков не более 2 м в поперечнике, образовавшихся в результате разрушения других форм льда.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Escombro de hielo</w:t>
            </w:r>
            <w:r w:rsidRPr="00213244">
              <w:rPr>
                <w:rFonts w:ascii="Arial" w:eastAsia="Times New Roman" w:hAnsi="Arial" w:cs="Arial"/>
                <w:snapToGrid/>
                <w:sz w:val="20"/>
                <w:szCs w:val="20"/>
                <w:lang w:eastAsia="ru-RU"/>
              </w:rPr>
              <w:t xml:space="preserve">: Acumulación de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formada por trozos cuya dimensión no excede de 2 m de diámetro, provenientes de la desintegración de otras formas de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w:t>
            </w:r>
            <w:r w:rsidRPr="00213244">
              <w:rPr>
                <w:rFonts w:ascii="Arial" w:eastAsia="Times New Roman" w:hAnsi="Arial" w:cs="Arial"/>
                <w:snapToGrid/>
                <w:sz w:val="20"/>
                <w:szCs w:val="20"/>
                <w:lang w:eastAsia="ru-RU"/>
              </w:rPr>
              <w:t xml:space="preserve">: Cf. 10.4.2 - A massive piece of ice of greatly varying shape, protruding more than 5 m above sea-level, which has broken away from a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and which may be afloat or aground. Icebergs may be described as </w:t>
            </w:r>
            <w:r w:rsidRPr="00213244">
              <w:rPr>
                <w:rFonts w:ascii="Arial" w:eastAsia="Times New Roman" w:hAnsi="Arial" w:cs="Arial"/>
                <w:i/>
                <w:iCs/>
                <w:snapToGrid/>
                <w:sz w:val="20"/>
                <w:szCs w:val="20"/>
                <w:lang w:eastAsia="ru-RU"/>
              </w:rPr>
              <w:t>tabular</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dome-shaped</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sloping</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pinnacled</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dry-docked</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blocky</w:t>
            </w:r>
            <w:r w:rsidRPr="00213244">
              <w:rPr>
                <w:rFonts w:ascii="Arial" w:eastAsia="Times New Roman" w:hAnsi="Arial" w:cs="Arial"/>
                <w:snapToGrid/>
                <w:sz w:val="20"/>
                <w:szCs w:val="20"/>
                <w:lang w:eastAsia="ru-RU"/>
              </w:rPr>
              <w:t xml:space="preserve">, </w:t>
            </w:r>
            <w:proofErr w:type="gramStart"/>
            <w:r w:rsidRPr="00213244">
              <w:rPr>
                <w:rFonts w:ascii="Arial" w:eastAsia="Times New Roman" w:hAnsi="Arial" w:cs="Arial"/>
                <w:i/>
                <w:iCs/>
                <w:snapToGrid/>
                <w:sz w:val="20"/>
                <w:szCs w:val="20"/>
                <w:lang w:eastAsia="ru-RU"/>
              </w:rPr>
              <w:t>weathered</w:t>
            </w:r>
            <w:proofErr w:type="gramEnd"/>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glacier bergs</w:t>
            </w:r>
            <w:r w:rsidRPr="00213244">
              <w:rPr>
                <w:rFonts w:ascii="Arial" w:eastAsia="Times New Roman" w:hAnsi="Arial" w:cs="Arial"/>
                <w:snapToGrid/>
                <w:sz w:val="20"/>
                <w:szCs w:val="20"/>
                <w:lang w:eastAsia="ru-RU"/>
              </w:rPr>
              <w:t xml:space="preserve"> in addition to having a size qualifier.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w:t>
            </w:r>
            <w:r w:rsidRPr="00213244">
              <w:rPr>
                <w:rFonts w:ascii="Arial" w:eastAsia="Times New Roman" w:hAnsi="Arial" w:cs="Arial"/>
                <w:snapToGrid/>
                <w:sz w:val="20"/>
                <w:szCs w:val="20"/>
                <w:lang w:eastAsia="ru-RU"/>
              </w:rPr>
              <w:t xml:space="preserve">: Voir 10.4.2 - Importante masse détachée d'un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de forme très variable, émergeant de plus de 5 m au-dessus du niveau de la mer, et qui peut être flottante ou échouée. </w:t>
            </w:r>
            <w:r w:rsidRPr="00C07B5A">
              <w:rPr>
                <w:rFonts w:ascii="Arial" w:eastAsia="Times New Roman" w:hAnsi="Arial" w:cs="Arial"/>
                <w:snapToGrid/>
                <w:sz w:val="20"/>
                <w:szCs w:val="20"/>
                <w:lang w:eastAsia="ru-RU"/>
              </w:rPr>
              <w:t xml:space="preserve">Les icebergs peuvent être tabulaires, en dôme, biseauté, pointus, en U, en bloc, ou </w:t>
            </w:r>
            <w:r>
              <w:rPr>
                <w:rFonts w:ascii="Arial" w:eastAsia="Times New Roman" w:hAnsi="Arial" w:cs="Arial"/>
                <w:snapToGrid/>
                <w:sz w:val="20"/>
                <w:szCs w:val="20"/>
                <w:lang w:eastAsia="ru-RU"/>
              </w:rPr>
              <w:t>erodes.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Айсберг</w:t>
            </w:r>
            <w:r w:rsidRPr="00213244">
              <w:rPr>
                <w:rFonts w:ascii="Arial" w:eastAsia="Times New Roman" w:hAnsi="Arial" w:cs="Arial"/>
                <w:snapToGrid/>
                <w:sz w:val="20"/>
                <w:szCs w:val="20"/>
                <w:lang w:val="ru-RU" w:eastAsia="ru-RU"/>
              </w:rPr>
              <w:t>: См. 10.4.2 - Массивный отколовшийся от</w:t>
            </w:r>
            <w:r w:rsidRPr="00213244">
              <w:rPr>
                <w:rFonts w:ascii="Arial" w:eastAsia="Times New Roman" w:hAnsi="Arial" w:cs="Arial"/>
                <w:i/>
                <w:iCs/>
                <w:snapToGrid/>
                <w:sz w:val="20"/>
                <w:szCs w:val="20"/>
                <w:lang w:val="ru-RU" w:eastAsia="ru-RU"/>
              </w:rPr>
              <w:t>ледника</w:t>
            </w:r>
            <w:r w:rsidRPr="00213244">
              <w:rPr>
                <w:rFonts w:ascii="Arial" w:eastAsia="Times New Roman" w:hAnsi="Arial" w:cs="Arial"/>
                <w:snapToGrid/>
                <w:sz w:val="20"/>
                <w:szCs w:val="20"/>
                <w:lang w:val="ru-RU" w:eastAsia="ru-RU"/>
              </w:rPr>
              <w:t xml:space="preserve"> кусок льда различной формы, выступающий над уровнем моря более чем на 5 м, который может быть на плаву или сидящим на мели. В дополнение к разделению по размерам, айсберги по своему внешнему виду могут подразделяться на: </w:t>
            </w:r>
            <w:r w:rsidRPr="00213244">
              <w:rPr>
                <w:rFonts w:ascii="Arial" w:eastAsia="Times New Roman" w:hAnsi="Arial" w:cs="Arial"/>
                <w:i/>
                <w:iCs/>
                <w:snapToGrid/>
                <w:sz w:val="20"/>
                <w:szCs w:val="20"/>
                <w:lang w:val="ru-RU" w:eastAsia="ru-RU"/>
              </w:rPr>
              <w:t>столообразные</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куполообразные</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наклонные</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докообразные</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блокообразные</w:t>
            </w:r>
            <w:r w:rsidRPr="00213244">
              <w:rPr>
                <w:rFonts w:ascii="Arial" w:eastAsia="Times New Roman" w:hAnsi="Arial" w:cs="Arial"/>
                <w:snapToGrid/>
                <w:sz w:val="20"/>
                <w:szCs w:val="20"/>
                <w:lang w:val="ru-RU" w:eastAsia="ru-RU"/>
              </w:rPr>
              <w:t xml:space="preserve">, с </w:t>
            </w:r>
            <w:r w:rsidRPr="00213244">
              <w:rPr>
                <w:rFonts w:ascii="Arial" w:eastAsia="Times New Roman" w:hAnsi="Arial" w:cs="Arial"/>
                <w:i/>
                <w:iCs/>
                <w:snapToGrid/>
                <w:sz w:val="20"/>
                <w:szCs w:val="20"/>
                <w:lang w:val="ru-RU" w:eastAsia="ru-RU"/>
              </w:rPr>
              <w:t>остроконечными</w:t>
            </w:r>
            <w:r w:rsidRPr="00213244">
              <w:rPr>
                <w:rFonts w:ascii="Arial" w:eastAsia="Times New Roman" w:hAnsi="Arial" w:cs="Arial"/>
                <w:snapToGrid/>
                <w:sz w:val="20"/>
                <w:szCs w:val="20"/>
                <w:lang w:val="ru-RU" w:eastAsia="ru-RU"/>
              </w:rPr>
              <w:t xml:space="preserve"> вершинами, </w:t>
            </w:r>
            <w:r w:rsidRPr="00213244">
              <w:rPr>
                <w:rFonts w:ascii="Arial" w:eastAsia="Times New Roman" w:hAnsi="Arial" w:cs="Arial"/>
                <w:i/>
                <w:iCs/>
                <w:snapToGrid/>
                <w:sz w:val="20"/>
                <w:szCs w:val="20"/>
                <w:lang w:val="ru-RU" w:eastAsia="ru-RU"/>
              </w:rPr>
              <w:t>окатанные</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пирамидальные</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Témpano</w:t>
            </w:r>
            <w:r w:rsidRPr="00213244">
              <w:rPr>
                <w:rFonts w:ascii="Arial" w:eastAsia="Times New Roman" w:hAnsi="Arial" w:cs="Arial"/>
                <w:snapToGrid/>
                <w:sz w:val="20"/>
                <w:szCs w:val="20"/>
                <w:lang w:eastAsia="ru-RU"/>
              </w:rPr>
              <w:t xml:space="preserve">: Véase 10.4.2. - Gran masa de hielo flotante o varada, que emerge a más de 5 m sobre el nivel del mar, de forma muy variada, que se ha desprendido de un </w:t>
            </w:r>
            <w:r w:rsidRPr="00213244">
              <w:rPr>
                <w:rFonts w:ascii="Arial" w:eastAsia="Times New Roman" w:hAnsi="Arial" w:cs="Arial"/>
                <w:i/>
                <w:iCs/>
                <w:snapToGrid/>
                <w:sz w:val="20"/>
                <w:szCs w:val="20"/>
                <w:lang w:eastAsia="ru-RU"/>
              </w:rPr>
              <w:t>glaciar</w:t>
            </w:r>
            <w:r w:rsidRPr="00213244">
              <w:rPr>
                <w:rFonts w:ascii="Arial" w:eastAsia="Times New Roman" w:hAnsi="Arial" w:cs="Arial"/>
                <w:snapToGrid/>
                <w:sz w:val="20"/>
                <w:szCs w:val="20"/>
                <w:lang w:eastAsia="ru-RU"/>
              </w:rPr>
              <w:t xml:space="preserve">. </w:t>
            </w:r>
            <w:r w:rsidRPr="00213244">
              <w:t xml:space="preserve">Los </w:t>
            </w:r>
            <w:r w:rsidRPr="00213244">
              <w:rPr>
                <w:i/>
              </w:rPr>
              <w:t>témpanos</w:t>
            </w:r>
            <w:r w:rsidRPr="00213244">
              <w:t xml:space="preserve"> pueden ser descriptos como </w:t>
            </w:r>
            <w:r w:rsidRPr="00213244">
              <w:rPr>
                <w:i/>
                <w:iCs/>
              </w:rPr>
              <w:t>tabulares</w:t>
            </w:r>
            <w:r w:rsidRPr="00213244">
              <w:t xml:space="preserve">, </w:t>
            </w:r>
            <w:r w:rsidRPr="00213244">
              <w:rPr>
                <w:i/>
              </w:rPr>
              <w:t xml:space="preserve">abovedado, inclinados, pinacular, dique seco/gemelo, bloques, erosionados </w:t>
            </w:r>
            <w:r w:rsidRPr="00213244">
              <w:t xml:space="preserve">o </w:t>
            </w:r>
            <w:r w:rsidRPr="00213244">
              <w:rPr>
                <w:i/>
                <w:iCs/>
              </w:rPr>
              <w:t xml:space="preserve">témpanos de glaciar, </w:t>
            </w:r>
            <w:r w:rsidRPr="00213244">
              <w:rPr>
                <w:iCs/>
              </w:rPr>
              <w:t>a</w:t>
            </w:r>
            <w:r w:rsidRPr="00213244">
              <w:t>demás tienen una clasificación por tamaño.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Glacier berg</w:t>
            </w:r>
            <w:r w:rsidRPr="00213244">
              <w:rPr>
                <w:rFonts w:ascii="Arial" w:eastAsia="Times New Roman" w:hAnsi="Arial" w:cs="Arial"/>
                <w:snapToGrid/>
                <w:sz w:val="20"/>
                <w:szCs w:val="20"/>
                <w:lang w:eastAsia="ru-RU"/>
              </w:rPr>
              <w:t xml:space="preserve">: Cf. 10.4.2.1 - An irregularly shaped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 de glacier</w:t>
            </w:r>
            <w:r w:rsidRPr="00213244">
              <w:rPr>
                <w:rFonts w:ascii="Arial" w:eastAsia="Times New Roman" w:hAnsi="Arial" w:cs="Arial"/>
                <w:snapToGrid/>
                <w:sz w:val="20"/>
                <w:szCs w:val="20"/>
                <w:lang w:eastAsia="ru-RU"/>
              </w:rPr>
              <w:t xml:space="preserve">: Voir 10.4.2.1. -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 xml:space="preserve"> de forme irrégulière.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Пирамидальный айсберг</w:t>
            </w:r>
            <w:r w:rsidRPr="00213244">
              <w:rPr>
                <w:rFonts w:ascii="Arial" w:eastAsia="Times New Roman" w:hAnsi="Arial" w:cs="Arial"/>
                <w:snapToGrid/>
                <w:sz w:val="20"/>
                <w:szCs w:val="20"/>
                <w:lang w:val="ru-RU" w:eastAsia="ru-RU"/>
              </w:rPr>
              <w:t xml:space="preserve">: См. 10.4.2.1 - </w:t>
            </w:r>
            <w:r w:rsidRPr="00213244">
              <w:rPr>
                <w:rFonts w:ascii="Arial" w:eastAsia="Times New Roman" w:hAnsi="Arial" w:cs="Arial"/>
                <w:i/>
                <w:iCs/>
                <w:snapToGrid/>
                <w:sz w:val="20"/>
                <w:szCs w:val="20"/>
                <w:lang w:val="ru-RU" w:eastAsia="ru-RU"/>
              </w:rPr>
              <w:t>Айсберг</w:t>
            </w:r>
            <w:r w:rsidRPr="00213244">
              <w:rPr>
                <w:rFonts w:ascii="Arial" w:eastAsia="Times New Roman" w:hAnsi="Arial" w:cs="Arial"/>
                <w:snapToGrid/>
                <w:sz w:val="20"/>
                <w:szCs w:val="20"/>
                <w:lang w:val="ru-RU" w:eastAsia="ru-RU"/>
              </w:rPr>
              <w:t>, имеющий форму близкую к пирамиде.</w:t>
            </w:r>
          </w:p>
        </w:tc>
        <w:tc>
          <w:tcPr>
            <w:tcW w:w="0" w:type="auto"/>
            <w:hideMark/>
          </w:tcPr>
          <w:p w:rsidR="00F72B46" w:rsidRPr="00213244" w:rsidRDefault="00F72B46" w:rsidP="006705BD">
            <w:r w:rsidRPr="00213244">
              <w:rPr>
                <w:spacing w:val="20"/>
              </w:rPr>
              <w:t>Témpano de glaciar/lurte</w:t>
            </w:r>
            <w:r w:rsidRPr="00213244">
              <w:t xml:space="preserve">: Véase 10.4.2.1 - </w:t>
            </w:r>
            <w:r w:rsidRPr="00213244">
              <w:rPr>
                <w:i/>
                <w:iCs/>
              </w:rPr>
              <w:t>Témpano</w:t>
            </w:r>
            <w:r w:rsidRPr="00213244">
              <w:t xml:space="preserve"> de </w:t>
            </w:r>
            <w:r w:rsidRPr="00213244">
              <w:lastRenderedPageBreak/>
              <w:t>forma irrergular.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4.3.7.2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Tabular berg</w:t>
            </w:r>
            <w:r w:rsidRPr="00213244">
              <w:rPr>
                <w:rFonts w:ascii="Arial" w:eastAsia="Times New Roman" w:hAnsi="Arial" w:cs="Arial"/>
                <w:snapToGrid/>
                <w:sz w:val="20"/>
                <w:szCs w:val="20"/>
                <w:lang w:eastAsia="ru-RU"/>
              </w:rPr>
              <w:t xml:space="preserve">: Cf. 10.4.2.2 - A flat-topped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 xml:space="preserve">. Most </w:t>
            </w:r>
            <w:r w:rsidRPr="00213244">
              <w:rPr>
                <w:rFonts w:ascii="Arial" w:eastAsia="Times New Roman" w:hAnsi="Arial" w:cs="Arial"/>
                <w:i/>
                <w:iCs/>
                <w:snapToGrid/>
                <w:sz w:val="20"/>
                <w:szCs w:val="20"/>
                <w:lang w:eastAsia="ru-RU"/>
              </w:rPr>
              <w:t>tabular bergs</w:t>
            </w:r>
            <w:r w:rsidRPr="00213244">
              <w:rPr>
                <w:rFonts w:ascii="Arial" w:eastAsia="Times New Roman" w:hAnsi="Arial" w:cs="Arial"/>
                <w:snapToGrid/>
                <w:sz w:val="20"/>
                <w:szCs w:val="20"/>
                <w:lang w:eastAsia="ru-RU"/>
              </w:rPr>
              <w:t xml:space="preserve"> form by </w:t>
            </w:r>
            <w:r w:rsidRPr="00213244">
              <w:rPr>
                <w:rFonts w:ascii="Arial" w:eastAsia="Times New Roman" w:hAnsi="Arial" w:cs="Arial"/>
                <w:i/>
                <w:iCs/>
                <w:snapToGrid/>
                <w:sz w:val="20"/>
                <w:szCs w:val="20"/>
                <w:lang w:eastAsia="ru-RU"/>
              </w:rPr>
              <w:t>calving</w:t>
            </w:r>
            <w:r w:rsidRPr="00213244">
              <w:rPr>
                <w:rFonts w:ascii="Arial" w:eastAsia="Times New Roman" w:hAnsi="Arial" w:cs="Arial"/>
                <w:snapToGrid/>
                <w:sz w:val="20"/>
                <w:szCs w:val="20"/>
                <w:lang w:eastAsia="ru-RU"/>
              </w:rPr>
              <w:t xml:space="preserve"> from an </w:t>
            </w:r>
            <w:r w:rsidRPr="00213244">
              <w:rPr>
                <w:rFonts w:ascii="Arial" w:eastAsia="Times New Roman" w:hAnsi="Arial" w:cs="Arial"/>
                <w:i/>
                <w:iCs/>
                <w:snapToGrid/>
                <w:sz w:val="20"/>
                <w:szCs w:val="20"/>
                <w:lang w:eastAsia="ru-RU"/>
              </w:rPr>
              <w:t>ice shelf</w:t>
            </w:r>
            <w:r w:rsidRPr="00213244">
              <w:rPr>
                <w:rFonts w:ascii="Arial" w:eastAsia="Times New Roman" w:hAnsi="Arial" w:cs="Arial"/>
                <w:snapToGrid/>
                <w:sz w:val="20"/>
                <w:szCs w:val="20"/>
                <w:lang w:eastAsia="ru-RU"/>
              </w:rPr>
              <w:t xml:space="preserve"> and show horizontal banding (cf. </w:t>
            </w:r>
            <w:r w:rsidRPr="00213244">
              <w:rPr>
                <w:rFonts w:ascii="Arial" w:eastAsia="Times New Roman" w:hAnsi="Arial" w:cs="Arial"/>
                <w:i/>
                <w:iCs/>
                <w:snapToGrid/>
                <w:sz w:val="20"/>
                <w:szCs w:val="20"/>
                <w:lang w:eastAsia="ru-RU"/>
              </w:rPr>
              <w:t>ice island</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 tabulaire</w:t>
            </w:r>
            <w:r w:rsidRPr="00213244">
              <w:rPr>
                <w:rFonts w:ascii="Arial" w:eastAsia="Times New Roman" w:hAnsi="Arial" w:cs="Arial"/>
                <w:snapToGrid/>
                <w:sz w:val="20"/>
                <w:szCs w:val="20"/>
                <w:lang w:eastAsia="ru-RU"/>
              </w:rPr>
              <w:t xml:space="preserve">: Voir 10.4.2.2 -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 xml:space="preserve"> à sommet plat. La plupart des </w:t>
            </w:r>
            <w:r w:rsidRPr="00213244">
              <w:rPr>
                <w:rFonts w:ascii="Arial" w:eastAsia="Times New Roman" w:hAnsi="Arial" w:cs="Arial"/>
                <w:i/>
                <w:iCs/>
                <w:snapToGrid/>
                <w:sz w:val="20"/>
                <w:szCs w:val="20"/>
                <w:lang w:eastAsia="ru-RU"/>
              </w:rPr>
              <w:t>icebergs tabulaires</w:t>
            </w:r>
            <w:r w:rsidRPr="00213244">
              <w:rPr>
                <w:rFonts w:ascii="Arial" w:eastAsia="Times New Roman" w:hAnsi="Arial" w:cs="Arial"/>
                <w:snapToGrid/>
                <w:sz w:val="20"/>
                <w:szCs w:val="20"/>
                <w:lang w:eastAsia="ru-RU"/>
              </w:rPr>
              <w:t xml:space="preserve"> proviennent du </w:t>
            </w:r>
            <w:r w:rsidRPr="00213244">
              <w:rPr>
                <w:rFonts w:ascii="Arial" w:eastAsia="Times New Roman" w:hAnsi="Arial" w:cs="Arial"/>
                <w:i/>
                <w:iCs/>
                <w:snapToGrid/>
                <w:sz w:val="20"/>
                <w:szCs w:val="20"/>
                <w:lang w:eastAsia="ru-RU"/>
              </w:rPr>
              <w:t>vêlage</w:t>
            </w:r>
            <w:r w:rsidRPr="00213244">
              <w:rPr>
                <w:rFonts w:ascii="Arial" w:eastAsia="Times New Roman" w:hAnsi="Arial" w:cs="Arial"/>
                <w:snapToGrid/>
                <w:sz w:val="20"/>
                <w:szCs w:val="20"/>
                <w:lang w:eastAsia="ru-RU"/>
              </w:rPr>
              <w:t xml:space="preserve"> d'un </w:t>
            </w:r>
            <w:r w:rsidRPr="00213244">
              <w:rPr>
                <w:rFonts w:ascii="Arial" w:eastAsia="Times New Roman" w:hAnsi="Arial" w:cs="Arial"/>
                <w:i/>
                <w:iCs/>
                <w:snapToGrid/>
                <w:sz w:val="20"/>
                <w:szCs w:val="20"/>
                <w:lang w:eastAsia="ru-RU"/>
              </w:rPr>
              <w:t>plateau de glace</w:t>
            </w:r>
            <w:r w:rsidRPr="00213244">
              <w:rPr>
                <w:rFonts w:ascii="Arial" w:eastAsia="Times New Roman" w:hAnsi="Arial" w:cs="Arial"/>
                <w:snapToGrid/>
                <w:sz w:val="20"/>
                <w:szCs w:val="20"/>
                <w:lang w:eastAsia="ru-RU"/>
              </w:rPr>
              <w:t xml:space="preserve"> et présentent des bandes horizontales (voir </w:t>
            </w:r>
            <w:r w:rsidRPr="00213244">
              <w:rPr>
                <w:rFonts w:ascii="Arial" w:eastAsia="Times New Roman" w:hAnsi="Arial" w:cs="Arial"/>
                <w:i/>
                <w:iCs/>
                <w:snapToGrid/>
                <w:sz w:val="20"/>
                <w:szCs w:val="20"/>
                <w:lang w:eastAsia="ru-RU"/>
              </w:rPr>
              <w:t>île de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Столообразный айсберг</w:t>
            </w:r>
            <w:r w:rsidRPr="00213244">
              <w:rPr>
                <w:rFonts w:ascii="Arial" w:eastAsia="Times New Roman" w:hAnsi="Arial" w:cs="Arial"/>
                <w:snapToGrid/>
                <w:sz w:val="20"/>
                <w:szCs w:val="20"/>
                <w:lang w:val="ru-RU" w:eastAsia="ru-RU"/>
              </w:rPr>
              <w:t xml:space="preserve">: См. 10.4.2.2 - </w:t>
            </w:r>
            <w:r w:rsidRPr="00213244">
              <w:rPr>
                <w:rFonts w:ascii="Arial" w:eastAsia="Times New Roman" w:hAnsi="Arial" w:cs="Arial"/>
                <w:i/>
                <w:iCs/>
                <w:snapToGrid/>
                <w:sz w:val="20"/>
                <w:szCs w:val="20"/>
                <w:lang w:val="ru-RU" w:eastAsia="ru-RU"/>
              </w:rPr>
              <w:t>Айсбе</w:t>
            </w:r>
            <w:proofErr w:type="gramStart"/>
            <w:r w:rsidRPr="00213244">
              <w:rPr>
                <w:rFonts w:ascii="Arial" w:eastAsia="Times New Roman" w:hAnsi="Arial" w:cs="Arial"/>
                <w:i/>
                <w:iCs/>
                <w:snapToGrid/>
                <w:sz w:val="20"/>
                <w:szCs w:val="20"/>
                <w:lang w:val="ru-RU" w:eastAsia="ru-RU"/>
              </w:rPr>
              <w:t>рг</w:t>
            </w:r>
            <w:r w:rsidRPr="00213244">
              <w:rPr>
                <w:rFonts w:ascii="Arial" w:eastAsia="Times New Roman" w:hAnsi="Arial" w:cs="Arial"/>
                <w:snapToGrid/>
                <w:sz w:val="20"/>
                <w:szCs w:val="20"/>
                <w:lang w:val="ru-RU" w:eastAsia="ru-RU"/>
              </w:rPr>
              <w:t xml:space="preserve"> с пл</w:t>
            </w:r>
            <w:proofErr w:type="gramEnd"/>
            <w:r w:rsidRPr="00213244">
              <w:rPr>
                <w:rFonts w:ascii="Arial" w:eastAsia="Times New Roman" w:hAnsi="Arial" w:cs="Arial"/>
                <w:snapToGrid/>
                <w:sz w:val="20"/>
                <w:szCs w:val="20"/>
                <w:lang w:val="ru-RU" w:eastAsia="ru-RU"/>
              </w:rPr>
              <w:t xml:space="preserve">оской вершиной. Большинство </w:t>
            </w:r>
            <w:r w:rsidRPr="00213244">
              <w:rPr>
                <w:rFonts w:ascii="Arial" w:eastAsia="Times New Roman" w:hAnsi="Arial" w:cs="Arial"/>
                <w:i/>
                <w:iCs/>
                <w:snapToGrid/>
                <w:sz w:val="20"/>
                <w:szCs w:val="20"/>
                <w:lang w:val="ru-RU" w:eastAsia="ru-RU"/>
              </w:rPr>
              <w:t>столообразных айсбергов</w:t>
            </w:r>
            <w:r w:rsidRPr="00213244">
              <w:rPr>
                <w:rFonts w:ascii="Arial" w:eastAsia="Times New Roman" w:hAnsi="Arial" w:cs="Arial"/>
                <w:snapToGrid/>
                <w:sz w:val="20"/>
                <w:szCs w:val="20"/>
                <w:lang w:val="ru-RU" w:eastAsia="ru-RU"/>
              </w:rPr>
              <w:t xml:space="preserve"> образуется в результате </w:t>
            </w:r>
            <w:r w:rsidRPr="00213244">
              <w:rPr>
                <w:rFonts w:ascii="Arial" w:eastAsia="Times New Roman" w:hAnsi="Arial" w:cs="Arial"/>
                <w:i/>
                <w:iCs/>
                <w:snapToGrid/>
                <w:sz w:val="20"/>
                <w:szCs w:val="20"/>
                <w:lang w:val="ru-RU" w:eastAsia="ru-RU"/>
              </w:rPr>
              <w:t>откалывания</w:t>
            </w:r>
            <w:r w:rsidRPr="00213244">
              <w:rPr>
                <w:rFonts w:ascii="Arial" w:eastAsia="Times New Roman" w:hAnsi="Arial" w:cs="Arial"/>
                <w:snapToGrid/>
                <w:sz w:val="20"/>
                <w:szCs w:val="20"/>
                <w:lang w:val="ru-RU" w:eastAsia="ru-RU"/>
              </w:rPr>
              <w:t xml:space="preserve"> кусков льда от </w:t>
            </w:r>
            <w:r w:rsidRPr="00213244">
              <w:rPr>
                <w:rFonts w:ascii="Arial" w:eastAsia="Times New Roman" w:hAnsi="Arial" w:cs="Arial"/>
                <w:i/>
                <w:iCs/>
                <w:snapToGrid/>
                <w:sz w:val="20"/>
                <w:szCs w:val="20"/>
                <w:lang w:val="ru-RU" w:eastAsia="ru-RU"/>
              </w:rPr>
              <w:t>шельфового льда</w:t>
            </w:r>
            <w:r w:rsidRPr="00213244">
              <w:rPr>
                <w:rFonts w:ascii="Arial" w:eastAsia="Times New Roman" w:hAnsi="Arial" w:cs="Arial"/>
                <w:snapToGrid/>
                <w:sz w:val="20"/>
                <w:szCs w:val="20"/>
                <w:lang w:val="ru-RU" w:eastAsia="ru-RU"/>
              </w:rPr>
              <w:t xml:space="preserve">, на них видна горизонтальная опояска (Ср. с </w:t>
            </w:r>
            <w:r w:rsidRPr="00213244">
              <w:rPr>
                <w:rFonts w:ascii="Arial" w:eastAsia="Times New Roman" w:hAnsi="Arial" w:cs="Arial"/>
                <w:i/>
                <w:iCs/>
                <w:snapToGrid/>
                <w:sz w:val="20"/>
                <w:szCs w:val="20"/>
                <w:lang w:val="ru-RU" w:eastAsia="ru-RU"/>
              </w:rPr>
              <w:t>ледяным дрейфующим островом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r w:rsidRPr="00213244">
              <w:rPr>
                <w:spacing w:val="20"/>
              </w:rPr>
              <w:t>Témpano tabular</w:t>
            </w:r>
            <w:r w:rsidRPr="00213244">
              <w:t xml:space="preserve">: Vease 10.4.2.2 - </w:t>
            </w:r>
            <w:r w:rsidRPr="00213244">
              <w:rPr>
                <w:i/>
                <w:iCs/>
              </w:rPr>
              <w:t>Témpano</w:t>
            </w:r>
            <w:r w:rsidRPr="00213244">
              <w:t xml:space="preserve"> de tope chato o plano, generalmente </w:t>
            </w:r>
            <w:r w:rsidRPr="00213244">
              <w:rPr>
                <w:i/>
                <w:iCs/>
              </w:rPr>
              <w:t>desprendido</w:t>
            </w:r>
            <w:r w:rsidRPr="00213244">
              <w:t xml:space="preserve"> de una </w:t>
            </w:r>
            <w:r w:rsidRPr="00213244">
              <w:rPr>
                <w:i/>
                <w:iCs/>
              </w:rPr>
              <w:t>meseta de hielo</w:t>
            </w:r>
            <w:r w:rsidRPr="00213244">
              <w:t>. Muestra estratos horizontales de neviza (véase 10.4.3).</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Domed iceberg</w:t>
            </w:r>
            <w:r w:rsidRPr="00213244">
              <w:rPr>
                <w:rFonts w:ascii="Arial" w:eastAsia="Times New Roman" w:hAnsi="Arial" w:cs="Arial"/>
                <w:snapToGrid/>
                <w:sz w:val="20"/>
                <w:szCs w:val="20"/>
                <w:lang w:eastAsia="ru-RU"/>
              </w:rPr>
              <w:t>: An iceberg which is smooth and rounded on top.</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Iceberg en dôme: Iceberg lisse et arrondi sur le dessus.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Куполообразный айберг</w:t>
            </w:r>
            <w:r w:rsidRPr="00213244">
              <w:rPr>
                <w:rFonts w:ascii="Arial" w:eastAsia="Times New Roman" w:hAnsi="Arial" w:cs="Arial"/>
                <w:snapToGrid/>
                <w:sz w:val="20"/>
                <w:szCs w:val="20"/>
                <w:lang w:val="ru-RU" w:eastAsia="ru-RU"/>
              </w:rPr>
              <w:t xml:space="preserve">: Айберг, вершина </w:t>
            </w:r>
            <w:proofErr w:type="gramStart"/>
            <w:r w:rsidRPr="00213244">
              <w:rPr>
                <w:rFonts w:ascii="Arial" w:eastAsia="Times New Roman" w:hAnsi="Arial" w:cs="Arial"/>
                <w:snapToGrid/>
                <w:sz w:val="20"/>
                <w:szCs w:val="20"/>
                <w:lang w:val="ru-RU" w:eastAsia="ru-RU"/>
              </w:rPr>
              <w:t>которого</w:t>
            </w:r>
            <w:proofErr w:type="gramEnd"/>
            <w:r w:rsidRPr="00213244">
              <w:rPr>
                <w:rFonts w:ascii="Arial" w:eastAsia="Times New Roman" w:hAnsi="Arial" w:cs="Arial"/>
                <w:snapToGrid/>
                <w:sz w:val="20"/>
                <w:szCs w:val="20"/>
                <w:lang w:val="ru-RU" w:eastAsia="ru-RU"/>
              </w:rPr>
              <w:t xml:space="preserve"> представляет собой пологий купол</w:t>
            </w:r>
          </w:p>
        </w:tc>
        <w:tc>
          <w:tcPr>
            <w:tcW w:w="0" w:type="auto"/>
            <w:hideMark/>
          </w:tcPr>
          <w:p w:rsidR="00F72B46" w:rsidRPr="00213244" w:rsidRDefault="00F72B46" w:rsidP="006705BD">
            <w:pPr>
              <w:rPr>
                <w:highlight w:val="yellow"/>
                <w:lang w:val="es-ES"/>
              </w:rPr>
            </w:pPr>
            <w:r w:rsidRPr="00213244">
              <w:rPr>
                <w:spacing w:val="20"/>
              </w:rPr>
              <w:t>Témpano abovedado</w:t>
            </w:r>
            <w:r w:rsidRPr="00213244">
              <w:rPr>
                <w:spacing w:val="20"/>
                <w:lang w:val="es-AR"/>
              </w:rPr>
              <w:t>:</w:t>
            </w:r>
            <w:r w:rsidRPr="00213244">
              <w:t xml:space="preserve"> Un </w:t>
            </w:r>
            <w:r w:rsidRPr="00213244">
              <w:rPr>
                <w:i/>
              </w:rPr>
              <w:t>t</w:t>
            </w:r>
            <w:r w:rsidRPr="00213244">
              <w:rPr>
                <w:i/>
                <w:iCs/>
              </w:rPr>
              <w:t>émpano</w:t>
            </w:r>
            <w:r w:rsidRPr="00213244">
              <w:t xml:space="preserve"> que es liso y redondeado en la parte superior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Sloping iceberg</w:t>
            </w:r>
            <w:r w:rsidRPr="00213244">
              <w:rPr>
                <w:rFonts w:ascii="Arial" w:eastAsia="Times New Roman" w:hAnsi="Arial" w:cs="Arial"/>
                <w:snapToGrid/>
                <w:sz w:val="20"/>
                <w:szCs w:val="20"/>
                <w:lang w:eastAsia="ru-RU"/>
              </w:rPr>
              <w:t>: An iceberg which is rather flat on top and with steep vertical sides on one end, sloping to lesser sides on the other end.</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Iceberg biseauté:  Iceberg plutôt plat sur le dessus et dont la paroi verticale est plus haute à une extrémité qu’à l’autre.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Наклонный айберг</w:t>
            </w:r>
            <w:r w:rsidRPr="00213244">
              <w:rPr>
                <w:rFonts w:ascii="Arial" w:eastAsia="Times New Roman" w:hAnsi="Arial" w:cs="Arial"/>
                <w:snapToGrid/>
                <w:sz w:val="20"/>
                <w:szCs w:val="20"/>
                <w:lang w:val="ru-RU" w:eastAsia="ru-RU"/>
              </w:rPr>
              <w:t xml:space="preserve">: Айберг, </w:t>
            </w:r>
            <w:proofErr w:type="gramStart"/>
            <w:r w:rsidRPr="00213244">
              <w:rPr>
                <w:rFonts w:ascii="Arial" w:eastAsia="Times New Roman" w:hAnsi="Arial" w:cs="Arial"/>
                <w:snapToGrid/>
                <w:sz w:val="20"/>
                <w:szCs w:val="20"/>
                <w:lang w:val="ru-RU" w:eastAsia="ru-RU"/>
              </w:rPr>
              <w:t>имеющий</w:t>
            </w:r>
            <w:proofErr w:type="gramEnd"/>
            <w:r w:rsidRPr="00213244">
              <w:rPr>
                <w:rFonts w:ascii="Arial" w:eastAsia="Times New Roman" w:hAnsi="Arial" w:cs="Arial"/>
                <w:snapToGrid/>
                <w:sz w:val="20"/>
                <w:szCs w:val="20"/>
                <w:lang w:val="ru-RU" w:eastAsia="ru-RU"/>
              </w:rPr>
              <w:t xml:space="preserve"> плоскую вершину и напоминающий по форме погруженную одним краем плиту</w:t>
            </w:r>
          </w:p>
        </w:tc>
        <w:tc>
          <w:tcPr>
            <w:tcW w:w="0" w:type="auto"/>
            <w:hideMark/>
          </w:tcPr>
          <w:p w:rsidR="00F72B46" w:rsidRPr="00213244" w:rsidRDefault="00F72B46" w:rsidP="006705BD">
            <w:pPr>
              <w:rPr>
                <w:highlight w:val="yellow"/>
                <w:lang w:val="es-ES"/>
              </w:rPr>
            </w:pPr>
            <w:r w:rsidRPr="00213244">
              <w:t xml:space="preserve">Témpano inclinado: Un </w:t>
            </w:r>
            <w:r w:rsidRPr="00213244">
              <w:rPr>
                <w:i/>
              </w:rPr>
              <w:t>t</w:t>
            </w:r>
            <w:r w:rsidRPr="00213244">
              <w:rPr>
                <w:i/>
                <w:iCs/>
              </w:rPr>
              <w:t>émpano</w:t>
            </w:r>
            <w:r w:rsidRPr="00213244">
              <w:rPr>
                <w:iCs/>
              </w:rPr>
              <w:t xml:space="preserve"> el cual es bastante plano en la parte superior y con escarpadas paredes verticales en un extremo, pendiente menor en el otro extremo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Pinnacled iceberg</w:t>
            </w:r>
            <w:r w:rsidRPr="00213244">
              <w:rPr>
                <w:rFonts w:ascii="Arial" w:eastAsia="Times New Roman" w:hAnsi="Arial" w:cs="Arial"/>
                <w:snapToGrid/>
                <w:sz w:val="20"/>
                <w:szCs w:val="20"/>
                <w:lang w:eastAsia="ru-RU"/>
              </w:rPr>
              <w:t>: An iceberg with a central spire or pyramid, with one or more spires.</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Iceberg pointu: Iceberg doté en son milieu d’une pointe ou d’une pyramide formée d’une ou de plusieurs pointes.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Остроконечный айсберг</w:t>
            </w:r>
            <w:r w:rsidRPr="00213244">
              <w:rPr>
                <w:rFonts w:ascii="Arial" w:eastAsia="Times New Roman" w:hAnsi="Arial" w:cs="Arial"/>
                <w:snapToGrid/>
                <w:sz w:val="20"/>
                <w:szCs w:val="20"/>
                <w:lang w:val="ru-RU" w:eastAsia="ru-RU"/>
              </w:rPr>
              <w:t>: Айсберг, имеющий один центральный шпиль или пирамиду, с одним или более шпилями.</w:t>
            </w:r>
          </w:p>
        </w:tc>
        <w:tc>
          <w:tcPr>
            <w:tcW w:w="0" w:type="auto"/>
            <w:hideMark/>
          </w:tcPr>
          <w:p w:rsidR="00F72B46" w:rsidRPr="00213244" w:rsidRDefault="00F72B46" w:rsidP="006705BD">
            <w:pPr>
              <w:pStyle w:val="Default"/>
              <w:spacing w:before="75"/>
              <w:jc w:val="both"/>
              <w:rPr>
                <w:color w:val="auto"/>
                <w:sz w:val="22"/>
                <w:szCs w:val="22"/>
              </w:rPr>
            </w:pPr>
            <w:r w:rsidRPr="00213244">
              <w:rPr>
                <w:color w:val="auto"/>
              </w:rPr>
              <w:t xml:space="preserve">Témpano pinacular: Un </w:t>
            </w:r>
            <w:r w:rsidRPr="00213244">
              <w:rPr>
                <w:i/>
                <w:color w:val="auto"/>
              </w:rPr>
              <w:t>témpano</w:t>
            </w:r>
            <w:r w:rsidRPr="00213244">
              <w:rPr>
                <w:color w:val="auto"/>
              </w:rPr>
              <w:t xml:space="preserve"> con una aguja central o piramidal, con una o más agujas.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4.3.7.6</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Dry-docked iceberg</w:t>
            </w:r>
            <w:r w:rsidRPr="00213244">
              <w:rPr>
                <w:rFonts w:ascii="Arial" w:eastAsia="Times New Roman" w:hAnsi="Arial" w:cs="Arial"/>
                <w:snapToGrid/>
                <w:sz w:val="20"/>
                <w:szCs w:val="20"/>
                <w:lang w:eastAsia="ru-RU"/>
              </w:rPr>
              <w:t xml:space="preserve">: An iceberg which is eroded such that a U-shaped slot is formed near or at water level, with twin columns or pinnacles. </w:t>
            </w:r>
            <w:r w:rsidRPr="00213244">
              <w:rPr>
                <w:rFonts w:ascii="Arial" w:eastAsia="Times New Roman" w:hAnsi="Arial" w:cs="Arial"/>
                <w:snapToGrid/>
                <w:sz w:val="20"/>
                <w:szCs w:val="20"/>
                <w:lang w:val="ru-RU" w:eastAsia="ru-RU"/>
              </w:rPr>
              <w:t>This is also referred to as a twinned iceberg.</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Iceberg en U: Iceberg altéré de façon à former une fente en U au niveau de l’eau ou à proximité de celle-ci et avec deux colonnes ou pointes. On appelle également ce genre d’iceberg un iceberg jumelé.</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Докообразный айсберг</w:t>
            </w:r>
            <w:r w:rsidRPr="00213244">
              <w:rPr>
                <w:rFonts w:ascii="Arial" w:eastAsia="Times New Roman" w:hAnsi="Arial" w:cs="Arial"/>
                <w:snapToGrid/>
                <w:sz w:val="20"/>
                <w:szCs w:val="20"/>
                <w:lang w:val="ru-RU" w:eastAsia="ru-RU"/>
              </w:rPr>
              <w:t>: Айсберг, имеющий вследствие разрушения U-образное c нижней поверхностью вблизи или на уровне воды, с двумя колонами или шпилями. Называется также двойником.</w:t>
            </w:r>
          </w:p>
        </w:tc>
        <w:tc>
          <w:tcPr>
            <w:tcW w:w="0" w:type="auto"/>
            <w:hideMark/>
          </w:tcPr>
          <w:p w:rsidR="00F72B46" w:rsidRPr="00213244" w:rsidRDefault="00F72B46" w:rsidP="006705BD">
            <w:pPr>
              <w:rPr>
                <w:highlight w:val="yellow"/>
              </w:rPr>
            </w:pPr>
            <w:r w:rsidRPr="00213244">
              <w:t>Témpano di</w:t>
            </w:r>
            <w:r w:rsidRPr="00213244">
              <w:rPr>
                <w:iCs/>
              </w:rPr>
              <w:t xml:space="preserve">que seco/ témpano gemelo: Un </w:t>
            </w:r>
            <w:r w:rsidRPr="00213244">
              <w:rPr>
                <w:i/>
                <w:iCs/>
              </w:rPr>
              <w:t>témpano</w:t>
            </w:r>
            <w:r w:rsidRPr="00213244">
              <w:rPr>
                <w:iCs/>
              </w:rPr>
              <w:t xml:space="preserve"> que está erosionado de tal manera que una ranura en forma de U se forma cerca o al nivel del agua, con doble columna o pináculos.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4.3.7.7</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Blocky iceberg</w:t>
            </w:r>
            <w:r w:rsidRPr="00213244">
              <w:rPr>
                <w:rFonts w:ascii="Arial" w:eastAsia="Times New Roman" w:hAnsi="Arial" w:cs="Arial"/>
                <w:snapToGrid/>
                <w:sz w:val="20"/>
                <w:szCs w:val="20"/>
                <w:lang w:eastAsia="ru-RU"/>
              </w:rPr>
              <w:t>: A flat-topped iceberg with steep vertical sides.</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Iceberg en bloc: Iceberg à dessus plat et aux parois verticales abruptes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Блокообразный айсберг</w:t>
            </w:r>
            <w:r w:rsidRPr="00213244">
              <w:rPr>
                <w:rFonts w:ascii="Arial" w:eastAsia="Times New Roman" w:hAnsi="Arial" w:cs="Arial"/>
                <w:snapToGrid/>
                <w:sz w:val="20"/>
                <w:szCs w:val="20"/>
                <w:lang w:val="ru-RU" w:eastAsia="ru-RU"/>
              </w:rPr>
              <w:t>: Айсберг, имеющий плоскую вершину с крутыми вертикальными сторонами.</w:t>
            </w:r>
          </w:p>
        </w:tc>
        <w:tc>
          <w:tcPr>
            <w:tcW w:w="0" w:type="auto"/>
            <w:hideMark/>
          </w:tcPr>
          <w:p w:rsidR="00F72B46" w:rsidRPr="00213244" w:rsidRDefault="00F72B46" w:rsidP="006705BD">
            <w:pPr>
              <w:rPr>
                <w:highlight w:val="yellow"/>
                <w:lang w:val="es-ES"/>
              </w:rPr>
            </w:pPr>
            <w:r w:rsidRPr="00213244">
              <w:t>Témpano en bloque</w:t>
            </w:r>
            <w:r w:rsidRPr="00213244">
              <w:rPr>
                <w:iCs/>
              </w:rPr>
              <w:t xml:space="preserve">: Un </w:t>
            </w:r>
            <w:r w:rsidRPr="00213244">
              <w:rPr>
                <w:i/>
                <w:iCs/>
              </w:rPr>
              <w:t>témpano</w:t>
            </w:r>
            <w:r w:rsidRPr="00213244">
              <w:rPr>
                <w:iCs/>
              </w:rPr>
              <w:t xml:space="preserve"> de tope chato con paredes escarpadas verticales</w:t>
            </w:r>
            <w:r w:rsidRPr="00213244">
              <w:t xml:space="preserve">. </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4.3.7.8</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Weathered iceberg</w:t>
            </w:r>
            <w:r w:rsidRPr="00213244">
              <w:rPr>
                <w:rFonts w:ascii="Arial" w:eastAsia="Times New Roman" w:hAnsi="Arial" w:cs="Arial"/>
                <w:snapToGrid/>
                <w:sz w:val="20"/>
                <w:szCs w:val="20"/>
                <w:lang w:eastAsia="ru-RU"/>
              </w:rPr>
              <w:t>: An iceberg that shows marked signs of deterioration from the effects of atmosphere and ocean.</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Iceberg érodé: Un iceberg qui présente des signes importants de détérioration causés par les effets de l’atmosphère et de l’océan.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Окатанный айсберг</w:t>
            </w:r>
            <w:r w:rsidRPr="00213244">
              <w:rPr>
                <w:rFonts w:ascii="Arial" w:eastAsia="Times New Roman" w:hAnsi="Arial" w:cs="Arial"/>
                <w:snapToGrid/>
                <w:sz w:val="20"/>
                <w:szCs w:val="20"/>
                <w:lang w:val="ru-RU" w:eastAsia="ru-RU"/>
              </w:rPr>
              <w:t>: Айсбе</w:t>
            </w:r>
            <w:proofErr w:type="gramStart"/>
            <w:r w:rsidRPr="00213244">
              <w:rPr>
                <w:rFonts w:ascii="Arial" w:eastAsia="Times New Roman" w:hAnsi="Arial" w:cs="Arial"/>
                <w:snapToGrid/>
                <w:sz w:val="20"/>
                <w:szCs w:val="20"/>
                <w:lang w:val="ru-RU" w:eastAsia="ru-RU"/>
              </w:rPr>
              <w:t>рг в ст</w:t>
            </w:r>
            <w:proofErr w:type="gramEnd"/>
            <w:r w:rsidRPr="00213244">
              <w:rPr>
                <w:rFonts w:ascii="Arial" w:eastAsia="Times New Roman" w:hAnsi="Arial" w:cs="Arial"/>
                <w:snapToGrid/>
                <w:sz w:val="20"/>
                <w:szCs w:val="20"/>
                <w:lang w:val="ru-RU" w:eastAsia="ru-RU"/>
              </w:rPr>
              <w:t>адии разрушения, имеющий окатанную форму вследствии воздействия атмосферы и океана.</w:t>
            </w:r>
          </w:p>
        </w:tc>
        <w:tc>
          <w:tcPr>
            <w:tcW w:w="0" w:type="auto"/>
            <w:hideMark/>
          </w:tcPr>
          <w:p w:rsidR="00F72B46" w:rsidRPr="00213244" w:rsidRDefault="00F72B46" w:rsidP="006705BD">
            <w:pPr>
              <w:rPr>
                <w:highlight w:val="yellow"/>
                <w:lang w:val="es-ES"/>
              </w:rPr>
            </w:pPr>
            <w:r w:rsidRPr="00213244">
              <w:t>Témpano erosionado</w:t>
            </w:r>
            <w:r w:rsidRPr="00213244">
              <w:rPr>
                <w:lang w:val="es-AR"/>
              </w:rPr>
              <w:t>:</w:t>
            </w:r>
            <w:r w:rsidRPr="00213244">
              <w:t xml:space="preserve"> </w:t>
            </w:r>
            <w:r w:rsidRPr="00213244">
              <w:rPr>
                <w:iCs/>
              </w:rPr>
              <w:t xml:space="preserve">Un </w:t>
            </w:r>
            <w:r w:rsidRPr="00213244">
              <w:rPr>
                <w:i/>
                <w:iCs/>
              </w:rPr>
              <w:t>témpano</w:t>
            </w:r>
            <w:r w:rsidRPr="00213244">
              <w:rPr>
                <w:iCs/>
              </w:rPr>
              <w:t xml:space="preserve"> que muestra marcados signos de deterioro por los efectos de la atmósfera y del océano</w:t>
            </w:r>
            <w:r w:rsidRPr="00213244">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4.3.7.9</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island</w:t>
            </w:r>
            <w:r w:rsidRPr="00213244">
              <w:rPr>
                <w:rFonts w:ascii="Arial" w:eastAsia="Times New Roman" w:hAnsi="Arial" w:cs="Arial"/>
                <w:snapToGrid/>
                <w:sz w:val="20"/>
                <w:szCs w:val="20"/>
                <w:lang w:eastAsia="ru-RU"/>
              </w:rPr>
              <w:t>: Cf. 10.4.3 - A large piece of floating ice protruding about 5 m above sea-level, which has broken away from an Arctic ice shelf, having a thickness of 30-50 m and an area of from a few thousand sq.m to 500 km² or more, and usually characterized by a regularly undulating surface which gives it a ribbed appearance from the air.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Ile de glace</w:t>
            </w:r>
            <w:r w:rsidRPr="00213244">
              <w:rPr>
                <w:rFonts w:ascii="Arial" w:eastAsia="Times New Roman" w:hAnsi="Arial" w:cs="Arial"/>
                <w:snapToGrid/>
                <w:sz w:val="20"/>
                <w:szCs w:val="20"/>
                <w:lang w:eastAsia="ru-RU"/>
              </w:rPr>
              <w:t xml:space="preserve">: Voir 10.4.3. - Très grand fragment de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qui émerge d'environ 5 m audessus du niveau de la mer, provenant d'un </w:t>
            </w:r>
            <w:r w:rsidRPr="00213244">
              <w:rPr>
                <w:rFonts w:ascii="Arial" w:eastAsia="Times New Roman" w:hAnsi="Arial" w:cs="Arial"/>
                <w:i/>
                <w:iCs/>
                <w:snapToGrid/>
                <w:sz w:val="20"/>
                <w:szCs w:val="20"/>
                <w:lang w:eastAsia="ru-RU"/>
              </w:rPr>
              <w:t>plateau de glace</w:t>
            </w:r>
            <w:r w:rsidRPr="00213244">
              <w:rPr>
                <w:rFonts w:ascii="Arial" w:eastAsia="Times New Roman" w:hAnsi="Arial" w:cs="Arial"/>
                <w:snapToGrid/>
                <w:sz w:val="20"/>
                <w:szCs w:val="20"/>
                <w:lang w:eastAsia="ru-RU"/>
              </w:rPr>
              <w:t xml:space="preserve"> arctique. L'épaisseur totale est de 30 à 50 m, et la surface de quelques milliers de mètres carrés à 500 km² ou plus. La surface est ordinairement caractérisée par une ondulation régulière qui lui donne, vue d'avion, une apparence côtelée.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Ледяной остров</w:t>
            </w:r>
            <w:r w:rsidRPr="00213244">
              <w:rPr>
                <w:rFonts w:ascii="Arial" w:eastAsia="Times New Roman" w:hAnsi="Arial" w:cs="Arial"/>
                <w:snapToGrid/>
                <w:sz w:val="20"/>
                <w:szCs w:val="20"/>
                <w:lang w:val="ru-RU" w:eastAsia="ru-RU"/>
              </w:rPr>
              <w:t>: См. 10.4.3 - Большой кусок плавучего льда, выступающий выше уровня моря на 5 и более метров, который отломился от арктического шельфового льда; имеет толщину 30-50 м и площадь от нескольких тысяч квадратных метров до 500 км² или более; обычно характеризуется правильной волнистой поверхностью, благодаря которой он выглядит с воздуха ребристым.</w:t>
            </w:r>
          </w:p>
        </w:tc>
        <w:tc>
          <w:tcPr>
            <w:tcW w:w="0" w:type="auto"/>
            <w:hideMark/>
          </w:tcPr>
          <w:p w:rsidR="00F72B46" w:rsidRPr="00213244" w:rsidRDefault="00F72B46" w:rsidP="006705BD">
            <w:r w:rsidRPr="00213244">
              <w:rPr>
                <w:spacing w:val="20"/>
              </w:rPr>
              <w:t>Isla de hielo</w:t>
            </w:r>
            <w:r w:rsidRPr="00213244">
              <w:t xml:space="preserve">: Vease 10.4.3. - Gran trozo de hielo flotante que sobresale unos </w:t>
            </w:r>
            <w:smartTag w:uri="urn:schemas-microsoft-com:office:smarttags" w:element="metricconverter">
              <w:smartTagPr>
                <w:attr w:name="ProductID" w:val="5 m"/>
              </w:smartTagPr>
              <w:r w:rsidRPr="00213244">
                <w:t>5 m</w:t>
              </w:r>
            </w:smartTag>
            <w:r w:rsidRPr="00213244">
              <w:t xml:space="preserve"> sobre el nivel del mar, el cual se ha desprendido de una meseta de hielo ártica. Tiene 30-</w:t>
            </w:r>
            <w:smartTag w:uri="urn:schemas-microsoft-com:office:smarttags" w:element="metricconverter">
              <w:smartTagPr>
                <w:attr w:name="ProductID" w:val="50 m"/>
              </w:smartTagPr>
              <w:r w:rsidRPr="00213244">
                <w:t>50 m</w:t>
              </w:r>
            </w:smartTag>
            <w:r w:rsidRPr="00213244">
              <w:t xml:space="preserve"> de espesor y un área de unos pocos miles de metros cuadrados a 500 km² o más, caracterizado normalmente por presentar una superficie regularmente ondulada lo que le da un aspecto acanalado desde el aire.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4.3.7.10</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island Fragment</w:t>
            </w:r>
            <w:r w:rsidRPr="00213244">
              <w:rPr>
                <w:rFonts w:ascii="Arial" w:eastAsia="Times New Roman" w:hAnsi="Arial" w:cs="Arial"/>
                <w:snapToGrid/>
                <w:sz w:val="20"/>
                <w:szCs w:val="20"/>
                <w:lang w:eastAsia="ru-RU"/>
              </w:rPr>
              <w:t>: Piece of an ice island that has broken away from the main mass.</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Fragment d'île de glace</w:t>
            </w:r>
            <w:proofErr w:type="gramStart"/>
            <w:r w:rsidRPr="00634E06">
              <w:rPr>
                <w:rFonts w:eastAsia="Times New Roman"/>
                <w:color w:val="000000"/>
                <w:lang w:eastAsia="ru-RU"/>
              </w:rPr>
              <w:t>: :</w:t>
            </w:r>
            <w:proofErr w:type="gramEnd"/>
            <w:r w:rsidRPr="00634E06">
              <w:rPr>
                <w:rFonts w:eastAsia="Times New Roman"/>
                <w:color w:val="000000"/>
                <w:lang w:eastAsia="ru-RU"/>
              </w:rPr>
              <w:t xml:space="preserve"> Bloc de glace détaché de l’île de glace principale.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Кусок ледяного острова</w:t>
            </w:r>
            <w:r w:rsidRPr="00213244">
              <w:rPr>
                <w:rFonts w:ascii="Arial" w:eastAsia="Times New Roman" w:hAnsi="Arial" w:cs="Arial"/>
                <w:snapToGrid/>
                <w:sz w:val="20"/>
                <w:szCs w:val="20"/>
                <w:lang w:val="ru-RU" w:eastAsia="ru-RU"/>
              </w:rPr>
              <w:t>: Кусок ледяного острова, отколовшийся от его основной части.</w:t>
            </w:r>
          </w:p>
        </w:tc>
        <w:tc>
          <w:tcPr>
            <w:tcW w:w="0" w:type="auto"/>
            <w:hideMark/>
          </w:tcPr>
          <w:p w:rsidR="00F72B46" w:rsidRPr="00213244" w:rsidRDefault="00F72B46" w:rsidP="006705BD">
            <w:pPr>
              <w:rPr>
                <w:highlight w:val="yellow"/>
                <w:lang w:val="es-ES"/>
              </w:rPr>
            </w:pPr>
            <w:r w:rsidRPr="00213244">
              <w:rPr>
                <w:spacing w:val="20"/>
              </w:rPr>
              <w:t>Fragmento de isla de hielo</w:t>
            </w:r>
            <w:r w:rsidRPr="00213244">
              <w:t xml:space="preserve">: Trozo de una </w:t>
            </w:r>
            <w:r w:rsidRPr="00213244">
              <w:rPr>
                <w:i/>
              </w:rPr>
              <w:t>isla de hielo</w:t>
            </w:r>
            <w:r w:rsidRPr="00213244">
              <w:t xml:space="preserve"> que se ha desprendido de la masa principal</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Very large iceberg</w:t>
            </w:r>
            <w:r w:rsidRPr="00213244">
              <w:rPr>
                <w:rFonts w:ascii="Arial" w:eastAsia="Times New Roman" w:hAnsi="Arial" w:cs="Arial"/>
                <w:snapToGrid/>
                <w:sz w:val="20"/>
                <w:szCs w:val="20"/>
                <w:lang w:eastAsia="ru-RU"/>
              </w:rPr>
              <w:t>: A piece of glacier ice extending more than 75 m above sea level and with a length of more than 200 m.</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 xml:space="preserve">Très gros iceberg: Bloc de </w:t>
            </w:r>
            <w:proofErr w:type="gramStart"/>
            <w:r w:rsidRPr="00634E06">
              <w:rPr>
                <w:rFonts w:eastAsia="Times New Roman"/>
                <w:color w:val="000000"/>
                <w:lang w:eastAsia="ru-RU"/>
              </w:rPr>
              <w:t>glace</w:t>
            </w:r>
            <w:proofErr w:type="gramEnd"/>
            <w:r w:rsidRPr="00634E06">
              <w:rPr>
                <w:rFonts w:eastAsia="Times New Roman"/>
                <w:color w:val="000000"/>
                <w:lang w:eastAsia="ru-RU"/>
              </w:rPr>
              <w:t xml:space="preserve"> de glacier qui émerge à plus de 75 m et mesure plus de 200 m de longueur.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Обширный айсберг</w:t>
            </w:r>
            <w:r w:rsidRPr="00213244">
              <w:rPr>
                <w:rFonts w:ascii="Arial" w:eastAsia="Times New Roman" w:hAnsi="Arial" w:cs="Arial"/>
                <w:snapToGrid/>
                <w:sz w:val="20"/>
                <w:szCs w:val="20"/>
                <w:lang w:val="ru-RU" w:eastAsia="ru-RU"/>
              </w:rPr>
              <w:t>: Кусок глетчерного льда, возвышающийся более чем на 75 метров над поверхностью воды и имеющий длину более 200 м</w:t>
            </w:r>
          </w:p>
        </w:tc>
        <w:tc>
          <w:tcPr>
            <w:tcW w:w="0" w:type="auto"/>
            <w:hideMark/>
          </w:tcPr>
          <w:p w:rsidR="00F72B46" w:rsidRPr="00213244" w:rsidRDefault="00F72B46" w:rsidP="006705BD">
            <w:pPr>
              <w:pStyle w:val="wmoid"/>
              <w:rPr>
                <w:rFonts w:ascii="Times New Roman" w:hAnsi="Times New Roman" w:cs="Times New Roman"/>
                <w:color w:val="auto"/>
                <w:sz w:val="24"/>
                <w:szCs w:val="24"/>
              </w:rPr>
            </w:pPr>
            <w:r w:rsidRPr="00213244">
              <w:rPr>
                <w:rFonts w:ascii="Times New Roman" w:hAnsi="Times New Roman" w:cs="Times New Roman"/>
                <w:color w:val="auto"/>
                <w:sz w:val="24"/>
                <w:szCs w:val="24"/>
              </w:rPr>
              <w:t xml:space="preserve">Témpano muy grande: Un trozo de </w:t>
            </w:r>
            <w:r w:rsidRPr="00213244">
              <w:rPr>
                <w:rFonts w:ascii="Times New Roman" w:hAnsi="Times New Roman" w:cs="Times New Roman"/>
                <w:i/>
                <w:color w:val="auto"/>
                <w:sz w:val="24"/>
                <w:szCs w:val="24"/>
              </w:rPr>
              <w:t>hielo</w:t>
            </w:r>
            <w:r w:rsidRPr="00213244">
              <w:rPr>
                <w:rFonts w:ascii="Times New Roman" w:hAnsi="Times New Roman" w:cs="Times New Roman"/>
                <w:color w:val="auto"/>
                <w:sz w:val="24"/>
                <w:szCs w:val="24"/>
              </w:rPr>
              <w:t xml:space="preserve"> de glaciar que se extiende más de </w:t>
            </w:r>
            <w:smartTag w:uri="urn:schemas-microsoft-com:office:smarttags" w:element="metricconverter">
              <w:smartTagPr>
                <w:attr w:name="ProductID" w:val="75 m"/>
              </w:smartTagPr>
              <w:r w:rsidRPr="00213244">
                <w:rPr>
                  <w:rFonts w:ascii="Times New Roman" w:hAnsi="Times New Roman" w:cs="Times New Roman"/>
                  <w:color w:val="auto"/>
                  <w:sz w:val="24"/>
                  <w:szCs w:val="24"/>
                </w:rPr>
                <w:t>75 m</w:t>
              </w:r>
            </w:smartTag>
            <w:r w:rsidRPr="00213244">
              <w:rPr>
                <w:rFonts w:ascii="Times New Roman" w:hAnsi="Times New Roman" w:cs="Times New Roman"/>
                <w:color w:val="auto"/>
                <w:sz w:val="24"/>
                <w:szCs w:val="24"/>
              </w:rPr>
              <w:t xml:space="preserve"> sobre el nivel del mar y con más de </w:t>
            </w:r>
            <w:smartTag w:uri="urn:schemas-microsoft-com:office:smarttags" w:element="metricconverter">
              <w:smartTagPr>
                <w:attr w:name="ProductID" w:val="200 m"/>
              </w:smartTagPr>
              <w:r w:rsidRPr="00213244">
                <w:rPr>
                  <w:rFonts w:ascii="Times New Roman" w:hAnsi="Times New Roman" w:cs="Times New Roman"/>
                  <w:color w:val="auto"/>
                  <w:sz w:val="24"/>
                  <w:szCs w:val="24"/>
                </w:rPr>
                <w:t>200 m</w:t>
              </w:r>
            </w:smartTag>
            <w:r w:rsidRPr="00213244">
              <w:rPr>
                <w:rFonts w:ascii="Times New Roman" w:hAnsi="Times New Roman" w:cs="Times New Roman"/>
                <w:color w:val="auto"/>
                <w:sz w:val="24"/>
                <w:szCs w:val="24"/>
              </w:rPr>
              <w:t xml:space="preserve"> de largo.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Large iceberg</w:t>
            </w:r>
            <w:r w:rsidRPr="00213244">
              <w:rPr>
                <w:rFonts w:ascii="Arial" w:eastAsia="Times New Roman" w:hAnsi="Arial" w:cs="Arial"/>
                <w:snapToGrid/>
                <w:sz w:val="20"/>
                <w:szCs w:val="20"/>
                <w:lang w:eastAsia="ru-RU"/>
              </w:rPr>
              <w:t>: A piece of glacier ice extending 46 to 75 m above sea level and with a length of 121 to 200 m.</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Gros iceberg: Bloc de glace de glacier qui émerge de 46 à 75 m et mesure de 121 à 200 m de longueur.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Крупный айсберг</w:t>
            </w:r>
            <w:r w:rsidRPr="00213244">
              <w:rPr>
                <w:rFonts w:ascii="Arial" w:eastAsia="Times New Roman" w:hAnsi="Arial" w:cs="Arial"/>
                <w:snapToGrid/>
                <w:sz w:val="20"/>
                <w:szCs w:val="20"/>
                <w:lang w:val="ru-RU" w:eastAsia="ru-RU"/>
              </w:rPr>
              <w:t>: Кусок глетчерного льда, возвышающийся от 46 до 75 метров над поверхностью воды и имеющий длину от 121 до 200 м</w:t>
            </w:r>
          </w:p>
        </w:tc>
        <w:tc>
          <w:tcPr>
            <w:tcW w:w="0" w:type="auto"/>
            <w:hideMark/>
          </w:tcPr>
          <w:p w:rsidR="00F72B46" w:rsidRPr="00213244" w:rsidRDefault="00F72B46" w:rsidP="006705BD">
            <w:pPr>
              <w:rPr>
                <w:highlight w:val="yellow"/>
                <w:lang w:val="es-ES"/>
              </w:rPr>
            </w:pPr>
            <w:r w:rsidRPr="00213244">
              <w:t xml:space="preserve">Témpano grande: Un trozo de </w:t>
            </w:r>
            <w:r w:rsidRPr="00213244">
              <w:rPr>
                <w:i/>
              </w:rPr>
              <w:t>hielo</w:t>
            </w:r>
            <w:r w:rsidRPr="00213244">
              <w:t xml:space="preserve"> de glaciar de </w:t>
            </w:r>
            <w:smartTag w:uri="urn:schemas-microsoft-com:office:smarttags" w:element="metricconverter">
              <w:smartTagPr>
                <w:attr w:name="ProductID" w:val="46 a"/>
              </w:smartTagPr>
              <w:r w:rsidRPr="00213244">
                <w:t>46 a</w:t>
              </w:r>
            </w:smartTag>
            <w:r w:rsidRPr="00213244">
              <w:t xml:space="preserve"> </w:t>
            </w:r>
            <w:smartTag w:uri="urn:schemas-microsoft-com:office:smarttags" w:element="metricconverter">
              <w:smartTagPr>
                <w:attr w:name="ProductID" w:val="75 m"/>
              </w:smartTagPr>
              <w:r w:rsidRPr="00213244">
                <w:t>75 m</w:t>
              </w:r>
            </w:smartTag>
            <w:r w:rsidRPr="00213244">
              <w:t xml:space="preserve"> de extensión sobre el nivel del mar y con un largo entre </w:t>
            </w:r>
            <w:smartTag w:uri="urn:schemas-microsoft-com:office:smarttags" w:element="metricconverter">
              <w:smartTagPr>
                <w:attr w:name="ProductID" w:val="121 a"/>
              </w:smartTagPr>
              <w:r w:rsidRPr="00213244">
                <w:t>121 a</w:t>
              </w:r>
            </w:smartTag>
            <w:r w:rsidRPr="00213244">
              <w:t xml:space="preserve"> </w:t>
            </w:r>
            <w:smartTag w:uri="urn:schemas-microsoft-com:office:smarttags" w:element="metricconverter">
              <w:smartTagPr>
                <w:attr w:name="ProductID" w:val="200 m"/>
              </w:smartTagPr>
              <w:r w:rsidRPr="00213244">
                <w:lastRenderedPageBreak/>
                <w:t>200 m</w:t>
              </w:r>
            </w:smartTag>
            <w:r w:rsidRPr="00213244">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4.3.7.13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Medium iceberg</w:t>
            </w:r>
            <w:r w:rsidRPr="00213244">
              <w:rPr>
                <w:rFonts w:ascii="Arial" w:eastAsia="Times New Roman" w:hAnsi="Arial" w:cs="Arial"/>
                <w:snapToGrid/>
                <w:sz w:val="20"/>
                <w:szCs w:val="20"/>
                <w:lang w:eastAsia="ru-RU"/>
              </w:rPr>
              <w:t>: A piece of glacier ice extending 16 to 45 m above sea level and with a length of 61 to 120 m.</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Iceberg moyen: Bloc de glace de glacier qui émerge de 16 à 45 m et mesure de 61 à 120 m de longueur.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Средний айсберг</w:t>
            </w:r>
            <w:r w:rsidRPr="00213244">
              <w:rPr>
                <w:rFonts w:ascii="Arial" w:eastAsia="Times New Roman" w:hAnsi="Arial" w:cs="Arial"/>
                <w:snapToGrid/>
                <w:sz w:val="20"/>
                <w:szCs w:val="20"/>
                <w:lang w:val="ru-RU" w:eastAsia="ru-RU"/>
              </w:rPr>
              <w:t>: Кусок глетчерного льда, возвышающийся от 16 до 45 метров над поверхностью воды и имеющий длину от 61 до 120 м</w:t>
            </w:r>
          </w:p>
        </w:tc>
        <w:tc>
          <w:tcPr>
            <w:tcW w:w="0" w:type="auto"/>
            <w:hideMark/>
          </w:tcPr>
          <w:p w:rsidR="00F72B46" w:rsidRPr="00213244" w:rsidRDefault="00F72B46" w:rsidP="006705BD">
            <w:pPr>
              <w:rPr>
                <w:highlight w:val="yellow"/>
                <w:lang w:val="es-ES"/>
              </w:rPr>
            </w:pPr>
            <w:r w:rsidRPr="00213244">
              <w:t xml:space="preserve">Témpano mediano: Un trozo de </w:t>
            </w:r>
            <w:r w:rsidRPr="00213244">
              <w:rPr>
                <w:i/>
              </w:rPr>
              <w:t>hielo</w:t>
            </w:r>
            <w:r w:rsidRPr="00213244">
              <w:t xml:space="preserve"> de glaciar de </w:t>
            </w:r>
            <w:smartTag w:uri="urn:schemas-microsoft-com:office:smarttags" w:element="metricconverter">
              <w:smartTagPr>
                <w:attr w:name="ProductID" w:val="16 a"/>
              </w:smartTagPr>
              <w:r w:rsidRPr="00213244">
                <w:t>16 a</w:t>
              </w:r>
            </w:smartTag>
            <w:r w:rsidRPr="00213244">
              <w:t xml:space="preserve"> </w:t>
            </w:r>
            <w:smartTag w:uri="urn:schemas-microsoft-com:office:smarttags" w:element="metricconverter">
              <w:smartTagPr>
                <w:attr w:name="ProductID" w:val="45 m"/>
              </w:smartTagPr>
              <w:r w:rsidRPr="00213244">
                <w:t>45 m</w:t>
              </w:r>
            </w:smartTag>
            <w:r w:rsidRPr="00213244">
              <w:t xml:space="preserve"> de extensión sobre el nivel del mar y con un largo entre </w:t>
            </w:r>
            <w:smartTag w:uri="urn:schemas-microsoft-com:office:smarttags" w:element="metricconverter">
              <w:smartTagPr>
                <w:attr w:name="ProductID" w:val="61 a"/>
              </w:smartTagPr>
              <w:r w:rsidRPr="00213244">
                <w:t>61 a</w:t>
              </w:r>
            </w:smartTag>
            <w:r w:rsidRPr="00213244">
              <w:t xml:space="preserve"> </w:t>
            </w:r>
            <w:smartTag w:uri="urn:schemas-microsoft-com:office:smarttags" w:element="metricconverter">
              <w:smartTagPr>
                <w:attr w:name="ProductID" w:val="121 m"/>
              </w:smartTagPr>
              <w:r w:rsidRPr="00213244">
                <w:t>121 m</w:t>
              </w:r>
            </w:smartTag>
            <w:r w:rsidRPr="00213244">
              <w:rPr>
                <w:sz w:val="22"/>
                <w:szCs w:val="22"/>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4.3.7.14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Small iceberg</w:t>
            </w:r>
            <w:r w:rsidRPr="00213244">
              <w:rPr>
                <w:rFonts w:ascii="Arial" w:eastAsia="Times New Roman" w:hAnsi="Arial" w:cs="Arial"/>
                <w:snapToGrid/>
                <w:sz w:val="20"/>
                <w:szCs w:val="20"/>
                <w:lang w:eastAsia="ru-RU"/>
              </w:rPr>
              <w:t>: A piece of glacier ice extending 5 to 15 m above sea level and with a length of 15 to 60 m.</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Petit Iceberg: Bloc de glace de glacier qui émerge de 5 à 15 m et mesure de 15 à 60 m de longueur.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Мелкий айсберг</w:t>
            </w:r>
            <w:r w:rsidRPr="00213244">
              <w:rPr>
                <w:rFonts w:ascii="Arial" w:eastAsia="Times New Roman" w:hAnsi="Arial" w:cs="Arial"/>
                <w:snapToGrid/>
                <w:sz w:val="20"/>
                <w:szCs w:val="20"/>
                <w:lang w:val="ru-RU" w:eastAsia="ru-RU"/>
              </w:rPr>
              <w:t>: Кусок глетчерного льда, возвышающийся от 5 до 15 метров над поверхностью воды и имеющий длину от 15 до 60 м</w:t>
            </w:r>
          </w:p>
        </w:tc>
        <w:tc>
          <w:tcPr>
            <w:tcW w:w="0" w:type="auto"/>
            <w:hideMark/>
          </w:tcPr>
          <w:p w:rsidR="00F72B46" w:rsidRPr="00213244" w:rsidRDefault="00F72B46" w:rsidP="006705BD">
            <w:pPr>
              <w:rPr>
                <w:highlight w:val="yellow"/>
                <w:lang w:val="es-ES"/>
              </w:rPr>
            </w:pPr>
            <w:r w:rsidRPr="00213244">
              <w:t>Témpano pequeño</w:t>
            </w:r>
            <w:r w:rsidRPr="00213244">
              <w:rPr>
                <w:lang w:val="es-AR"/>
              </w:rPr>
              <w:t xml:space="preserve">: </w:t>
            </w:r>
            <w:r w:rsidRPr="00213244">
              <w:t xml:space="preserve">Un trozo de </w:t>
            </w:r>
            <w:r w:rsidRPr="00213244">
              <w:rPr>
                <w:i/>
              </w:rPr>
              <w:t>hielo</w:t>
            </w:r>
            <w:r w:rsidRPr="00213244">
              <w:t xml:space="preserve"> de glaciar de </w:t>
            </w:r>
            <w:smartTag w:uri="urn:schemas-microsoft-com:office:smarttags" w:element="metricconverter">
              <w:smartTagPr>
                <w:attr w:name="ProductID" w:val="5 a"/>
              </w:smartTagPr>
              <w:r w:rsidRPr="00213244">
                <w:t>5 a</w:t>
              </w:r>
            </w:smartTag>
            <w:r w:rsidRPr="00213244">
              <w:t xml:space="preserve"> </w:t>
            </w:r>
            <w:smartTag w:uri="urn:schemas-microsoft-com:office:smarttags" w:element="metricconverter">
              <w:smartTagPr>
                <w:attr w:name="ProductID" w:val="15 m"/>
              </w:smartTagPr>
              <w:r w:rsidRPr="00213244">
                <w:t>15 m</w:t>
              </w:r>
            </w:smartTag>
            <w:r w:rsidRPr="00213244">
              <w:t xml:space="preserve"> de extensión sobre el nivel del mar y con un largo entre </w:t>
            </w:r>
            <w:smartTag w:uri="urn:schemas-microsoft-com:office:smarttags" w:element="metricconverter">
              <w:smartTagPr>
                <w:attr w:name="ProductID" w:val="15 a"/>
              </w:smartTagPr>
              <w:r w:rsidRPr="00213244">
                <w:t>15 a</w:t>
              </w:r>
            </w:smartTag>
            <w:r w:rsidRPr="00213244">
              <w:t xml:space="preserve"> </w:t>
            </w:r>
            <w:smartTag w:uri="urn:schemas-microsoft-com:office:smarttags" w:element="metricconverter">
              <w:smartTagPr>
                <w:attr w:name="ProductID" w:val="60 m"/>
              </w:smartTagPr>
              <w:r w:rsidRPr="00213244">
                <w:t>60 m</w:t>
              </w:r>
            </w:smartTag>
            <w:r w:rsidRPr="00213244">
              <w:rPr>
                <w:sz w:val="22"/>
                <w:szCs w:val="22"/>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4.3.7.15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Bergy bit</w:t>
            </w:r>
            <w:r w:rsidRPr="00213244">
              <w:rPr>
                <w:rFonts w:ascii="Arial" w:eastAsia="Times New Roman" w:hAnsi="Arial" w:cs="Arial"/>
                <w:snapToGrid/>
                <w:sz w:val="20"/>
                <w:szCs w:val="20"/>
                <w:lang w:eastAsia="ru-RU"/>
              </w:rPr>
              <w:t xml:space="preserve">: Cf. 10.4.4 - A large piece of floating </w:t>
            </w:r>
            <w:r w:rsidRPr="00213244">
              <w:rPr>
                <w:rFonts w:ascii="Arial" w:eastAsia="Times New Roman" w:hAnsi="Arial" w:cs="Arial"/>
                <w:i/>
                <w:iCs/>
                <w:snapToGrid/>
                <w:sz w:val="20"/>
                <w:szCs w:val="20"/>
                <w:lang w:eastAsia="ru-RU"/>
              </w:rPr>
              <w:t>glacier ice</w:t>
            </w:r>
            <w:r w:rsidRPr="00213244">
              <w:rPr>
                <w:rFonts w:ascii="Arial" w:eastAsia="Times New Roman" w:hAnsi="Arial" w:cs="Arial"/>
                <w:snapToGrid/>
                <w:sz w:val="20"/>
                <w:szCs w:val="20"/>
                <w:lang w:eastAsia="ru-RU"/>
              </w:rPr>
              <w:t>, generally showing less than 5 m above sea-level but more than 1 m and normally about 100-300 m² in area.</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Fragment d'iceberg</w:t>
            </w:r>
            <w:r w:rsidRPr="00213244">
              <w:rPr>
                <w:rFonts w:ascii="Arial" w:eastAsia="Times New Roman" w:hAnsi="Arial" w:cs="Arial"/>
                <w:snapToGrid/>
                <w:sz w:val="20"/>
                <w:szCs w:val="20"/>
                <w:lang w:eastAsia="ru-RU"/>
              </w:rPr>
              <w:t xml:space="preserve">: Voir 10.4.4 - Vaste bloc flottant de </w:t>
            </w:r>
            <w:r w:rsidRPr="00213244">
              <w:rPr>
                <w:rFonts w:ascii="Arial" w:eastAsia="Times New Roman" w:hAnsi="Arial" w:cs="Arial"/>
                <w:i/>
                <w:iCs/>
                <w:snapToGrid/>
                <w:sz w:val="20"/>
                <w:szCs w:val="20"/>
                <w:lang w:eastAsia="ru-RU"/>
              </w:rPr>
              <w:t>glace de glacier</w:t>
            </w:r>
            <w:r w:rsidRPr="00213244">
              <w:rPr>
                <w:rFonts w:ascii="Arial" w:eastAsia="Times New Roman" w:hAnsi="Arial" w:cs="Arial"/>
                <w:snapToGrid/>
                <w:sz w:val="20"/>
                <w:szCs w:val="20"/>
                <w:lang w:eastAsia="ru-RU"/>
              </w:rPr>
              <w:t xml:space="preserve"> qui émerge généralement de 1 à 5 m et qui a habituellement une superficie de 100 à 300 m².</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Обломок айсберга</w:t>
            </w:r>
            <w:r w:rsidRPr="00213244">
              <w:rPr>
                <w:rFonts w:ascii="Arial" w:eastAsia="Times New Roman" w:hAnsi="Arial" w:cs="Arial"/>
                <w:snapToGrid/>
                <w:sz w:val="20"/>
                <w:szCs w:val="20"/>
                <w:lang w:val="ru-RU" w:eastAsia="ru-RU"/>
              </w:rPr>
              <w:t xml:space="preserve">: См. 10.4.4 - Большой кусок плавающего </w:t>
            </w:r>
            <w:r w:rsidRPr="00213244">
              <w:rPr>
                <w:rFonts w:ascii="Arial" w:eastAsia="Times New Roman" w:hAnsi="Arial" w:cs="Arial"/>
                <w:i/>
                <w:iCs/>
                <w:snapToGrid/>
                <w:sz w:val="20"/>
                <w:szCs w:val="20"/>
                <w:lang w:val="ru-RU" w:eastAsia="ru-RU"/>
              </w:rPr>
              <w:t>глетчерного льда</w:t>
            </w:r>
            <w:r w:rsidRPr="00213244">
              <w:rPr>
                <w:rFonts w:ascii="Arial" w:eastAsia="Times New Roman" w:hAnsi="Arial" w:cs="Arial"/>
                <w:snapToGrid/>
                <w:sz w:val="20"/>
                <w:szCs w:val="20"/>
                <w:lang w:val="ru-RU" w:eastAsia="ru-RU"/>
              </w:rPr>
              <w:t>, обычно выступающий менее чем на 5 м выше уровня моря, но более чем на 1 м и имеющий площадь около 100-300 м².</w:t>
            </w:r>
          </w:p>
        </w:tc>
        <w:tc>
          <w:tcPr>
            <w:tcW w:w="0" w:type="auto"/>
            <w:hideMark/>
          </w:tcPr>
          <w:p w:rsidR="00F72B46" w:rsidRPr="00213244" w:rsidRDefault="00F72B46" w:rsidP="006705BD">
            <w:r w:rsidRPr="00213244">
              <w:rPr>
                <w:spacing w:val="20"/>
              </w:rPr>
              <w:t>Tempanito</w:t>
            </w:r>
            <w:r w:rsidRPr="00213244">
              <w:t xml:space="preserve">: Vease 10.4.4 - Trozo grande de </w:t>
            </w:r>
            <w:r w:rsidRPr="00213244">
              <w:rPr>
                <w:i/>
                <w:iCs/>
              </w:rPr>
              <w:t>hielo glaciar</w:t>
            </w:r>
            <w:r w:rsidRPr="00213244">
              <w:t xml:space="preserve"> flotante, generalmente con menos de </w:t>
            </w:r>
            <w:smartTag w:uri="urn:schemas-microsoft-com:office:smarttags" w:element="metricconverter">
              <w:smartTagPr>
                <w:attr w:name="ProductID" w:val="5 m"/>
              </w:smartTagPr>
              <w:r w:rsidRPr="00213244">
                <w:t>5 m</w:t>
              </w:r>
            </w:smartTag>
            <w:r w:rsidRPr="00213244">
              <w:t xml:space="preserve"> y más de </w:t>
            </w:r>
            <w:smartTag w:uri="urn:schemas-microsoft-com:office:smarttags" w:element="metricconverter">
              <w:smartTagPr>
                <w:attr w:name="ProductID" w:val="1 m"/>
              </w:smartTagPr>
              <w:r w:rsidRPr="00213244">
                <w:t>1 m</w:t>
              </w:r>
            </w:smartTag>
            <w:r w:rsidRPr="00213244">
              <w:t xml:space="preserve"> sobre el nivel </w:t>
            </w:r>
            <w:smartTag w:uri="urn:schemas-microsoft-com:office:smarttags" w:element="State">
              <w:smartTag w:uri="urn:schemas-microsoft-com:office:smarttags" w:element="place">
                <w:r w:rsidRPr="00213244">
                  <w:t>del</w:t>
                </w:r>
              </w:smartTag>
            </w:smartTag>
            <w:r w:rsidRPr="00213244">
              <w:t xml:space="preserve"> mar, y una superficie de unos 100-</w:t>
            </w:r>
            <w:smartTag w:uri="urn:schemas-microsoft-com:office:smarttags" w:element="metricconverter">
              <w:smartTagPr>
                <w:attr w:name="ProductID" w:val="300 m²"/>
              </w:smartTagPr>
              <w:r w:rsidRPr="00213244">
                <w:t>300 m²</w:t>
              </w:r>
            </w:smartTag>
            <w:r w:rsidRPr="00213244">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4.3.7.16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Growler</w:t>
            </w:r>
            <w:r w:rsidRPr="00213244">
              <w:rPr>
                <w:rFonts w:ascii="Arial" w:eastAsia="Times New Roman" w:hAnsi="Arial" w:cs="Arial"/>
                <w:snapToGrid/>
                <w:sz w:val="20"/>
                <w:szCs w:val="20"/>
                <w:lang w:eastAsia="ru-RU"/>
              </w:rPr>
              <w:t xml:space="preserve">: Cf. 10.4.5 - Piece of ice smaller than a </w:t>
            </w:r>
            <w:r w:rsidRPr="00213244">
              <w:rPr>
                <w:rFonts w:ascii="Arial" w:eastAsia="Times New Roman" w:hAnsi="Arial" w:cs="Arial"/>
                <w:i/>
                <w:iCs/>
                <w:snapToGrid/>
                <w:sz w:val="20"/>
                <w:szCs w:val="20"/>
                <w:lang w:eastAsia="ru-RU"/>
              </w:rPr>
              <w:t>bergy bit</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floating</w:t>
            </w:r>
            <w:r w:rsidRPr="00213244">
              <w:rPr>
                <w:rFonts w:ascii="Arial" w:eastAsia="Times New Roman" w:hAnsi="Arial" w:cs="Arial"/>
                <w:snapToGrid/>
                <w:sz w:val="20"/>
                <w:szCs w:val="20"/>
                <w:lang w:eastAsia="ru-RU"/>
              </w:rPr>
              <w:t xml:space="preserve">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Bourguignon</w:t>
            </w:r>
            <w:r w:rsidRPr="00213244">
              <w:rPr>
                <w:rFonts w:ascii="Arial" w:eastAsia="Times New Roman" w:hAnsi="Arial" w:cs="Arial"/>
                <w:snapToGrid/>
                <w:sz w:val="20"/>
                <w:szCs w:val="20"/>
                <w:lang w:eastAsia="ru-RU"/>
              </w:rPr>
              <w:t xml:space="preserve">: Voir 10.4.5 - Bloc de glace plus petit qu’un </w:t>
            </w:r>
            <w:r w:rsidRPr="00213244">
              <w:rPr>
                <w:rFonts w:ascii="Arial" w:eastAsia="Times New Roman" w:hAnsi="Arial" w:cs="Arial"/>
                <w:i/>
                <w:iCs/>
                <w:snapToGrid/>
                <w:sz w:val="20"/>
                <w:szCs w:val="20"/>
                <w:lang w:eastAsia="ru-RU"/>
              </w:rPr>
              <w:t>fragment d’iceberg</w:t>
            </w:r>
            <w:r w:rsidRPr="00213244">
              <w:rPr>
                <w:rFonts w:ascii="Arial" w:eastAsia="Times New Roman" w:hAnsi="Arial" w:cs="Arial"/>
                <w:snapToGrid/>
                <w:sz w:val="20"/>
                <w:szCs w:val="20"/>
                <w:lang w:eastAsia="ru-RU"/>
              </w:rPr>
              <w:t xml:space="preserve">, émergeant à moins d’un mètre au-dessus de la surface de la mer et s’étendant habituellement sur une superficie d’environ 20 m². De couleur blanche, mais parfois transparent ou bleu-vert, le bourguignon est difficile à reconnaître lorsqu’il est entouré de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ou flotte dans une mer agitée.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Кусок айсберга</w:t>
            </w:r>
            <w:r w:rsidRPr="00213244">
              <w:rPr>
                <w:rFonts w:ascii="Arial" w:eastAsia="Times New Roman" w:hAnsi="Arial" w:cs="Arial"/>
                <w:snapToGrid/>
                <w:sz w:val="20"/>
                <w:szCs w:val="20"/>
                <w:lang w:val="ru-RU" w:eastAsia="ru-RU"/>
              </w:rPr>
              <w:t xml:space="preserve">: См. 10.4.5 - Кусок льда меньшего размера, чем </w:t>
            </w:r>
            <w:r w:rsidRPr="00213244">
              <w:rPr>
                <w:rFonts w:ascii="Arial" w:eastAsia="Times New Roman" w:hAnsi="Arial" w:cs="Arial"/>
                <w:i/>
                <w:iCs/>
                <w:snapToGrid/>
                <w:sz w:val="20"/>
                <w:szCs w:val="20"/>
                <w:lang w:val="ru-RU" w:eastAsia="ru-RU"/>
              </w:rPr>
              <w:t>обломок айсберга</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несяк</w:t>
            </w:r>
            <w:r w:rsidRPr="00213244">
              <w:rPr>
                <w:rFonts w:ascii="Arial" w:eastAsia="Times New Roman" w:hAnsi="Arial" w:cs="Arial"/>
                <w:snapToGrid/>
                <w:sz w:val="20"/>
                <w:szCs w:val="20"/>
                <w:lang w:val="ru-RU" w:eastAsia="ru-RU"/>
              </w:rPr>
              <w:t>, часто прозрачный, но по цвету кажущийся зеленым или почти черным, выступающий менее чем на 1 м над поверхностью моря и занимающий площадь приблизительно в 20 м².</w:t>
            </w:r>
          </w:p>
        </w:tc>
        <w:tc>
          <w:tcPr>
            <w:tcW w:w="0" w:type="auto"/>
            <w:hideMark/>
          </w:tcPr>
          <w:p w:rsidR="00F72B46" w:rsidRPr="00213244" w:rsidRDefault="00F72B46" w:rsidP="006705BD">
            <w:pPr>
              <w:rPr>
                <w:lang w:val="es-ES"/>
              </w:rPr>
            </w:pPr>
            <w:r w:rsidRPr="00213244">
              <w:rPr>
                <w:spacing w:val="20"/>
              </w:rPr>
              <w:t>Gruñón</w:t>
            </w:r>
            <w:r w:rsidRPr="00213244">
              <w:t xml:space="preserve"> (</w:t>
            </w:r>
            <w:r w:rsidRPr="00213244">
              <w:rPr>
                <w:i/>
                <w:iCs/>
              </w:rPr>
              <w:t>Growler</w:t>
            </w:r>
            <w:r w:rsidRPr="00213244">
              <w:t xml:space="preserve"> [en]): </w:t>
            </w:r>
            <w:r w:rsidRPr="00213244">
              <w:rPr>
                <w:kern w:val="12"/>
              </w:rPr>
              <w:t>(Véase 10.4.5).</w:t>
            </w:r>
            <w:r w:rsidRPr="00213244">
              <w:t xml:space="preserve"> Trozo de </w:t>
            </w:r>
            <w:r w:rsidRPr="00213244">
              <w:rPr>
                <w:i/>
              </w:rPr>
              <w:t>hielo</w:t>
            </w:r>
            <w:r w:rsidRPr="00213244">
              <w:t xml:space="preserve"> más pequeño que un </w:t>
            </w:r>
            <w:r w:rsidRPr="00213244">
              <w:rPr>
                <w:i/>
              </w:rPr>
              <w:t>tempanito</w:t>
            </w:r>
            <w:r w:rsidRPr="00213244">
              <w:t xml:space="preserve"> y flotando menos de </w:t>
            </w:r>
            <w:smartTag w:uri="urn:schemas-microsoft-com:office:smarttags" w:element="metricconverter">
              <w:smartTagPr>
                <w:attr w:name="ProductID" w:val="1 m"/>
              </w:smartTagPr>
              <w:r w:rsidRPr="00213244">
                <w:t>1 m</w:t>
              </w:r>
            </w:smartTag>
            <w:r w:rsidRPr="00213244">
              <w:t xml:space="preserve">. sobre la superficie del mar, un </w:t>
            </w:r>
            <w:r w:rsidRPr="00213244">
              <w:rPr>
                <w:i/>
              </w:rPr>
              <w:t>gruñón</w:t>
            </w:r>
            <w:r w:rsidRPr="00213244">
              <w:t xml:space="preserve"> generalmente aparece blanco pero algunas veces transparente o azul verdoso. Emerge menos de </w:t>
            </w:r>
            <w:smartTag w:uri="urn:schemas-microsoft-com:office:smarttags" w:element="metricconverter">
              <w:smartTagPr>
                <w:attr w:name="ProductID" w:val="1 m"/>
              </w:smartTagPr>
              <w:r w:rsidRPr="00213244">
                <w:t>1 m</w:t>
              </w:r>
            </w:smartTag>
            <w:r w:rsidRPr="00213244">
              <w:t xml:space="preserve"> sobre la superficie del mar y normalmente ocupa un área de alrededor de </w:t>
            </w:r>
            <w:smartTag w:uri="urn:schemas-microsoft-com:office:smarttags" w:element="metricconverter">
              <w:smartTagPr>
                <w:attr w:name="ProductID" w:val="20 mﾲ"/>
              </w:smartTagPr>
              <w:r w:rsidRPr="00213244">
                <w:t>20 m²</w:t>
              </w:r>
            </w:smartTag>
            <w:r w:rsidRPr="00213244">
              <w:t xml:space="preserve">, los </w:t>
            </w:r>
            <w:r w:rsidRPr="00213244">
              <w:rPr>
                <w:i/>
              </w:rPr>
              <w:t>gruñones</w:t>
            </w:r>
            <w:r w:rsidRPr="00213244">
              <w:t xml:space="preserve"> son difíciles de distinguir cuando están rodeados de </w:t>
            </w:r>
            <w:r w:rsidRPr="00213244">
              <w:rPr>
                <w:i/>
              </w:rPr>
              <w:t>hielo marino</w:t>
            </w:r>
            <w:r w:rsidRPr="00213244">
              <w:t xml:space="preserve"> o en </w:t>
            </w:r>
            <w:r w:rsidRPr="00213244">
              <w:lastRenderedPageBreak/>
              <w:t>fuertes estados del mar.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4.4</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Arrangement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Disposition des glaces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Распределение льда</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Distribución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field</w:t>
            </w:r>
            <w:r w:rsidRPr="00213244">
              <w:rPr>
                <w:rFonts w:ascii="Arial" w:eastAsia="Times New Roman" w:hAnsi="Arial" w:cs="Arial"/>
                <w:snapToGrid/>
                <w:sz w:val="20"/>
                <w:szCs w:val="20"/>
                <w:lang w:eastAsia="ru-RU"/>
              </w:rPr>
              <w:t xml:space="preserve">: Area of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consisting of any size of floes, which is greater than 10 km across (cf. </w:t>
            </w:r>
            <w:r w:rsidRPr="00213244">
              <w:rPr>
                <w:rFonts w:ascii="Arial" w:eastAsia="Times New Roman" w:hAnsi="Arial" w:cs="Arial"/>
                <w:i/>
                <w:iCs/>
                <w:snapToGrid/>
                <w:sz w:val="20"/>
                <w:szCs w:val="20"/>
                <w:lang w:eastAsia="ru-RU"/>
              </w:rPr>
              <w:t>patch</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Champ de glace</w:t>
            </w:r>
            <w:r w:rsidRPr="00213244">
              <w:rPr>
                <w:rFonts w:ascii="Arial" w:eastAsia="Times New Roman" w:hAnsi="Arial" w:cs="Arial"/>
                <w:snapToGrid/>
                <w:sz w:val="20"/>
                <w:szCs w:val="20"/>
                <w:lang w:eastAsia="ru-RU"/>
              </w:rPr>
              <w:t xml:space="preserve">: Etendue de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formée de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de n'importe quelle taille et dont l'étendue est de plus de 10 km (voir </w:t>
            </w:r>
            <w:r w:rsidRPr="00213244">
              <w:rPr>
                <w:rFonts w:ascii="Arial" w:eastAsia="Times New Roman" w:hAnsi="Arial" w:cs="Arial"/>
                <w:i/>
                <w:iCs/>
                <w:snapToGrid/>
                <w:sz w:val="20"/>
                <w:szCs w:val="20"/>
                <w:lang w:eastAsia="ru-RU"/>
              </w:rPr>
              <w:t>banc de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Скопление дрейфующего льда</w:t>
            </w:r>
            <w:r w:rsidRPr="00213244">
              <w:rPr>
                <w:rFonts w:ascii="Arial" w:eastAsia="Times New Roman" w:hAnsi="Arial" w:cs="Arial"/>
                <w:snapToGrid/>
                <w:sz w:val="20"/>
                <w:szCs w:val="20"/>
                <w:lang w:val="ru-RU" w:eastAsia="ru-RU"/>
              </w:rPr>
              <w:t xml:space="preserve">: Площадь, покрытая </w:t>
            </w:r>
            <w:r w:rsidRPr="00213244">
              <w:rPr>
                <w:rFonts w:ascii="Arial" w:eastAsia="Times New Roman" w:hAnsi="Arial" w:cs="Arial"/>
                <w:i/>
                <w:iCs/>
                <w:snapToGrid/>
                <w:sz w:val="20"/>
                <w:szCs w:val="20"/>
                <w:lang w:val="ru-RU" w:eastAsia="ru-RU"/>
              </w:rPr>
              <w:t>плавучим льдом</w:t>
            </w:r>
            <w:r w:rsidRPr="00213244">
              <w:rPr>
                <w:rFonts w:ascii="Arial" w:eastAsia="Times New Roman" w:hAnsi="Arial" w:cs="Arial"/>
                <w:snapToGrid/>
                <w:sz w:val="20"/>
                <w:szCs w:val="20"/>
                <w:lang w:val="ru-RU" w:eastAsia="ru-RU"/>
              </w:rPr>
              <w:t xml:space="preserve"> любого размера, имеющая более 10 км в поперечнике (ср. с </w:t>
            </w:r>
            <w:r w:rsidRPr="00213244">
              <w:rPr>
                <w:rFonts w:ascii="Arial" w:eastAsia="Times New Roman" w:hAnsi="Arial" w:cs="Arial"/>
                <w:i/>
                <w:iCs/>
                <w:snapToGrid/>
                <w:sz w:val="20"/>
                <w:szCs w:val="20"/>
                <w:lang w:val="ru-RU" w:eastAsia="ru-RU"/>
              </w:rPr>
              <w:t>пятном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Campo de hielo</w:t>
            </w:r>
            <w:r w:rsidRPr="00213244">
              <w:rPr>
                <w:rFonts w:ascii="Arial" w:eastAsia="Times New Roman" w:hAnsi="Arial" w:cs="Arial"/>
                <w:snapToGrid/>
                <w:sz w:val="20"/>
                <w:szCs w:val="20"/>
                <w:lang w:eastAsia="ru-RU"/>
              </w:rPr>
              <w:t xml:space="preserve">: Superficie de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consistente en </w:t>
            </w:r>
            <w:r w:rsidRPr="00213244">
              <w:rPr>
                <w:rFonts w:ascii="Arial" w:eastAsia="Times New Roman" w:hAnsi="Arial" w:cs="Arial"/>
                <w:i/>
                <w:iCs/>
                <w:snapToGrid/>
                <w:sz w:val="20"/>
                <w:szCs w:val="20"/>
                <w:lang w:eastAsia="ru-RU"/>
              </w:rPr>
              <w:t>bandejones</w:t>
            </w:r>
            <w:r w:rsidRPr="00213244">
              <w:rPr>
                <w:rFonts w:ascii="Arial" w:eastAsia="Times New Roman" w:hAnsi="Arial" w:cs="Arial"/>
                <w:snapToGrid/>
                <w:sz w:val="20"/>
                <w:szCs w:val="20"/>
                <w:lang w:eastAsia="ru-RU"/>
              </w:rPr>
              <w:t xml:space="preserve"> de cualquier tamaño, de un diámetro superior a 10 km.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Large ice field</w:t>
            </w:r>
            <w:r w:rsidRPr="00213244">
              <w:rPr>
                <w:rFonts w:ascii="Arial" w:eastAsia="Times New Roman" w:hAnsi="Arial" w:cs="Arial"/>
                <w:snapToGrid/>
                <w:sz w:val="20"/>
                <w:szCs w:val="20"/>
                <w:lang w:eastAsia="ru-RU"/>
              </w:rPr>
              <w:t xml:space="preserve">: An </w:t>
            </w:r>
            <w:r w:rsidRPr="00213244">
              <w:rPr>
                <w:rFonts w:ascii="Arial" w:eastAsia="Times New Roman" w:hAnsi="Arial" w:cs="Arial"/>
                <w:i/>
                <w:iCs/>
                <w:snapToGrid/>
                <w:sz w:val="20"/>
                <w:szCs w:val="20"/>
                <w:lang w:eastAsia="ru-RU"/>
              </w:rPr>
              <w:t>ice field</w:t>
            </w:r>
            <w:r w:rsidRPr="00213244">
              <w:rPr>
                <w:rFonts w:ascii="Arial" w:eastAsia="Times New Roman" w:hAnsi="Arial" w:cs="Arial"/>
                <w:snapToGrid/>
                <w:sz w:val="20"/>
                <w:szCs w:val="20"/>
                <w:lang w:eastAsia="ru-RU"/>
              </w:rPr>
              <w:t xml:space="preserve"> over 20 km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Grand champ de glace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Champ de glace</w:t>
            </w:r>
            <w:r w:rsidRPr="00213244">
              <w:rPr>
                <w:rFonts w:ascii="Arial" w:eastAsia="Times New Roman" w:hAnsi="Arial" w:cs="Arial"/>
                <w:snapToGrid/>
                <w:sz w:val="20"/>
                <w:szCs w:val="20"/>
                <w:lang w:eastAsia="ru-RU"/>
              </w:rPr>
              <w:t xml:space="preserve"> ayant plus de 20 km d'étendue.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Большое скопление дрейфующего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Скопление дрейфующего льда</w:t>
            </w:r>
            <w:r w:rsidRPr="00213244">
              <w:rPr>
                <w:rFonts w:ascii="Arial" w:eastAsia="Times New Roman" w:hAnsi="Arial" w:cs="Arial"/>
                <w:snapToGrid/>
                <w:sz w:val="20"/>
                <w:szCs w:val="20"/>
                <w:lang w:val="ru-RU" w:eastAsia="ru-RU"/>
              </w:rPr>
              <w:t xml:space="preserve"> более 20 км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Campo de hielo grande</w:t>
            </w:r>
            <w:r w:rsidRPr="00213244">
              <w:rPr>
                <w:rFonts w:ascii="Arial" w:eastAsia="Times New Roman" w:hAnsi="Arial" w:cs="Arial"/>
                <w:snapToGrid/>
                <w:sz w:val="20"/>
                <w:szCs w:val="20"/>
                <w:lang w:eastAsia="ru-RU"/>
              </w:rPr>
              <w:t xml:space="preserve">: Un </w:t>
            </w:r>
            <w:r w:rsidRPr="00213244">
              <w:rPr>
                <w:rFonts w:ascii="Arial" w:eastAsia="Times New Roman" w:hAnsi="Arial" w:cs="Arial"/>
                <w:i/>
                <w:iCs/>
                <w:snapToGrid/>
                <w:sz w:val="20"/>
                <w:szCs w:val="20"/>
                <w:lang w:eastAsia="ru-RU"/>
              </w:rPr>
              <w:t>campo de hielo</w:t>
            </w:r>
            <w:r w:rsidRPr="00213244">
              <w:rPr>
                <w:rFonts w:ascii="Arial" w:eastAsia="Times New Roman" w:hAnsi="Arial" w:cs="Arial"/>
                <w:snapToGrid/>
                <w:sz w:val="20"/>
                <w:szCs w:val="20"/>
                <w:lang w:eastAsia="ru-RU"/>
              </w:rPr>
              <w:t xml:space="preserve"> de más de 20 km de diámetro.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Medium ice field</w:t>
            </w:r>
            <w:r w:rsidRPr="00213244">
              <w:rPr>
                <w:rFonts w:ascii="Arial" w:eastAsia="Times New Roman" w:hAnsi="Arial" w:cs="Arial"/>
                <w:snapToGrid/>
                <w:sz w:val="20"/>
                <w:szCs w:val="20"/>
                <w:lang w:eastAsia="ru-RU"/>
              </w:rPr>
              <w:t xml:space="preserve">: An </w:t>
            </w:r>
            <w:r w:rsidRPr="00213244">
              <w:rPr>
                <w:rFonts w:ascii="Arial" w:eastAsia="Times New Roman" w:hAnsi="Arial" w:cs="Arial"/>
                <w:i/>
                <w:iCs/>
                <w:snapToGrid/>
                <w:sz w:val="20"/>
                <w:szCs w:val="20"/>
                <w:lang w:eastAsia="ru-RU"/>
              </w:rPr>
              <w:t>ice field</w:t>
            </w:r>
            <w:r w:rsidRPr="00213244">
              <w:rPr>
                <w:rFonts w:ascii="Arial" w:eastAsia="Times New Roman" w:hAnsi="Arial" w:cs="Arial"/>
                <w:snapToGrid/>
                <w:sz w:val="20"/>
                <w:szCs w:val="20"/>
                <w:lang w:eastAsia="ru-RU"/>
              </w:rPr>
              <w:t xml:space="preserve"> 15-20 km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Champ de glace moyen</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Champ de glace</w:t>
            </w:r>
            <w:r w:rsidRPr="00213244">
              <w:rPr>
                <w:rFonts w:ascii="Arial" w:eastAsia="Times New Roman" w:hAnsi="Arial" w:cs="Arial"/>
                <w:snapToGrid/>
                <w:sz w:val="20"/>
                <w:szCs w:val="20"/>
                <w:lang w:eastAsia="ru-RU"/>
              </w:rPr>
              <w:t xml:space="preserve"> ayant de 15 à 20 km d'étendue.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Среднее скопление дрейфующего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Скопление дрейфующего льда</w:t>
            </w:r>
            <w:r w:rsidRPr="00213244">
              <w:rPr>
                <w:rFonts w:ascii="Arial" w:eastAsia="Times New Roman" w:hAnsi="Arial" w:cs="Arial"/>
                <w:snapToGrid/>
                <w:sz w:val="20"/>
                <w:szCs w:val="20"/>
                <w:lang w:val="ru-RU" w:eastAsia="ru-RU"/>
              </w:rPr>
              <w:t xml:space="preserve"> 15-20 км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Campo de hielo medio</w:t>
            </w:r>
            <w:r w:rsidRPr="00213244">
              <w:rPr>
                <w:rFonts w:ascii="Arial" w:eastAsia="Times New Roman" w:hAnsi="Arial" w:cs="Arial"/>
                <w:snapToGrid/>
                <w:sz w:val="20"/>
                <w:szCs w:val="20"/>
                <w:lang w:eastAsia="ru-RU"/>
              </w:rPr>
              <w:t xml:space="preserve">: Un </w:t>
            </w:r>
            <w:r w:rsidRPr="00213244">
              <w:rPr>
                <w:rFonts w:ascii="Arial" w:eastAsia="Times New Roman" w:hAnsi="Arial" w:cs="Arial"/>
                <w:i/>
                <w:iCs/>
                <w:snapToGrid/>
                <w:sz w:val="20"/>
                <w:szCs w:val="20"/>
                <w:lang w:eastAsia="ru-RU"/>
              </w:rPr>
              <w:t>campo de hielo</w:t>
            </w:r>
            <w:r w:rsidRPr="00213244">
              <w:rPr>
                <w:rFonts w:ascii="Arial" w:eastAsia="Times New Roman" w:hAnsi="Arial" w:cs="Arial"/>
                <w:snapToGrid/>
                <w:sz w:val="20"/>
                <w:szCs w:val="20"/>
                <w:lang w:eastAsia="ru-RU"/>
              </w:rPr>
              <w:t xml:space="preserve"> de diámetro entre 15-20 km.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4.4.1.3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Small ice field</w:t>
            </w:r>
            <w:r w:rsidRPr="00213244">
              <w:rPr>
                <w:rFonts w:ascii="Arial" w:eastAsia="Times New Roman" w:hAnsi="Arial" w:cs="Arial"/>
                <w:snapToGrid/>
                <w:sz w:val="20"/>
                <w:szCs w:val="20"/>
                <w:lang w:eastAsia="ru-RU"/>
              </w:rPr>
              <w:t xml:space="preserve">: An </w:t>
            </w:r>
            <w:r w:rsidRPr="00213244">
              <w:rPr>
                <w:rFonts w:ascii="Arial" w:eastAsia="Times New Roman" w:hAnsi="Arial" w:cs="Arial"/>
                <w:i/>
                <w:iCs/>
                <w:snapToGrid/>
                <w:sz w:val="20"/>
                <w:szCs w:val="20"/>
                <w:lang w:eastAsia="ru-RU"/>
              </w:rPr>
              <w:t>ice field</w:t>
            </w:r>
            <w:r w:rsidRPr="00213244">
              <w:rPr>
                <w:rFonts w:ascii="Arial" w:eastAsia="Times New Roman" w:hAnsi="Arial" w:cs="Arial"/>
                <w:snapToGrid/>
                <w:sz w:val="20"/>
                <w:szCs w:val="20"/>
                <w:lang w:eastAsia="ru-RU"/>
              </w:rPr>
              <w:t xml:space="preserve"> 10-15 km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Petit champ de glace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Champ de glace</w:t>
            </w:r>
            <w:r w:rsidRPr="00213244">
              <w:rPr>
                <w:rFonts w:ascii="Arial" w:eastAsia="Times New Roman" w:hAnsi="Arial" w:cs="Arial"/>
                <w:snapToGrid/>
                <w:sz w:val="20"/>
                <w:szCs w:val="20"/>
                <w:lang w:eastAsia="ru-RU"/>
              </w:rPr>
              <w:t xml:space="preserve"> ayant de 10 à 15 km d'étendue.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Малое скопление дрейфующего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Скопление дрейфующего льда</w:t>
            </w:r>
            <w:r w:rsidRPr="00213244">
              <w:rPr>
                <w:rFonts w:ascii="Arial" w:eastAsia="Times New Roman" w:hAnsi="Arial" w:cs="Arial"/>
                <w:snapToGrid/>
                <w:sz w:val="20"/>
                <w:szCs w:val="20"/>
                <w:lang w:val="ru-RU" w:eastAsia="ru-RU"/>
              </w:rPr>
              <w:t xml:space="preserve"> 10-15 км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Campo de hielo chico</w:t>
            </w:r>
            <w:r w:rsidRPr="00213244">
              <w:rPr>
                <w:rFonts w:ascii="Arial" w:eastAsia="Times New Roman" w:hAnsi="Arial" w:cs="Arial"/>
                <w:snapToGrid/>
                <w:sz w:val="20"/>
                <w:szCs w:val="20"/>
                <w:lang w:eastAsia="ru-RU"/>
              </w:rPr>
              <w:t xml:space="preserve">: Un </w:t>
            </w:r>
            <w:r w:rsidRPr="00213244">
              <w:rPr>
                <w:rFonts w:ascii="Arial" w:eastAsia="Times New Roman" w:hAnsi="Arial" w:cs="Arial"/>
                <w:i/>
                <w:iCs/>
                <w:snapToGrid/>
                <w:sz w:val="20"/>
                <w:szCs w:val="20"/>
                <w:lang w:eastAsia="ru-RU"/>
              </w:rPr>
              <w:t>campo de hielo</w:t>
            </w:r>
            <w:r w:rsidRPr="00213244">
              <w:rPr>
                <w:rFonts w:ascii="Arial" w:eastAsia="Times New Roman" w:hAnsi="Arial" w:cs="Arial"/>
                <w:snapToGrid/>
                <w:sz w:val="20"/>
                <w:szCs w:val="20"/>
                <w:lang w:eastAsia="ru-RU"/>
              </w:rPr>
              <w:t xml:space="preserve"> de diámetro entre 10-15 km.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4.4.1.4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patch</w:t>
            </w:r>
            <w:r w:rsidRPr="00213244">
              <w:rPr>
                <w:rFonts w:ascii="Arial" w:eastAsia="Times New Roman" w:hAnsi="Arial" w:cs="Arial"/>
                <w:snapToGrid/>
                <w:sz w:val="20"/>
                <w:szCs w:val="20"/>
                <w:lang w:eastAsia="ru-RU"/>
              </w:rPr>
              <w:t xml:space="preserve">: An area of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less than 10 km across.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Banc de glace</w:t>
            </w:r>
            <w:r w:rsidRPr="00213244">
              <w:rPr>
                <w:rFonts w:ascii="Arial" w:eastAsia="Times New Roman" w:hAnsi="Arial" w:cs="Arial"/>
                <w:snapToGrid/>
                <w:sz w:val="20"/>
                <w:szCs w:val="20"/>
                <w:lang w:eastAsia="ru-RU"/>
              </w:rPr>
              <w:t xml:space="preserve">: Etendue de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ayant moins de 10 km.</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Пятно льда</w:t>
            </w:r>
            <w:r w:rsidRPr="00213244">
              <w:rPr>
                <w:rFonts w:ascii="Arial" w:eastAsia="Times New Roman" w:hAnsi="Arial" w:cs="Arial"/>
                <w:snapToGrid/>
                <w:sz w:val="20"/>
                <w:szCs w:val="20"/>
                <w:lang w:val="ru-RU" w:eastAsia="ru-RU"/>
              </w:rPr>
              <w:t xml:space="preserve">: Скопление </w:t>
            </w:r>
            <w:r w:rsidRPr="00213244">
              <w:rPr>
                <w:rFonts w:ascii="Arial" w:eastAsia="Times New Roman" w:hAnsi="Arial" w:cs="Arial"/>
                <w:i/>
                <w:iCs/>
                <w:snapToGrid/>
                <w:sz w:val="20"/>
                <w:szCs w:val="20"/>
                <w:lang w:val="ru-RU" w:eastAsia="ru-RU"/>
              </w:rPr>
              <w:t>дрейфующего льда</w:t>
            </w:r>
            <w:r w:rsidRPr="00213244">
              <w:rPr>
                <w:rFonts w:ascii="Arial" w:eastAsia="Times New Roman" w:hAnsi="Arial" w:cs="Arial"/>
                <w:snapToGrid/>
                <w:sz w:val="20"/>
                <w:szCs w:val="20"/>
                <w:lang w:val="ru-RU" w:eastAsia="ru-RU"/>
              </w:rPr>
              <w:t xml:space="preserve"> менее 10 км в поперечнике.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Manchón de hielo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Superficie de hielo flotante</w:t>
            </w:r>
            <w:r w:rsidRPr="00213244">
              <w:rPr>
                <w:rFonts w:ascii="Arial" w:eastAsia="Times New Roman" w:hAnsi="Arial" w:cs="Arial"/>
                <w:snapToGrid/>
                <w:sz w:val="20"/>
                <w:szCs w:val="20"/>
                <w:lang w:eastAsia="ru-RU"/>
              </w:rPr>
              <w:t xml:space="preserve"> menor de 10 km de diámetro.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massif</w:t>
            </w:r>
            <w:r w:rsidRPr="00213244">
              <w:rPr>
                <w:rFonts w:ascii="Arial" w:eastAsia="Times New Roman" w:hAnsi="Arial" w:cs="Arial"/>
                <w:snapToGrid/>
                <w:sz w:val="20"/>
                <w:szCs w:val="20"/>
                <w:lang w:eastAsia="ru-RU"/>
              </w:rPr>
              <w:t xml:space="preserve">: A variable accumulation of </w:t>
            </w:r>
            <w:r w:rsidRPr="00213244">
              <w:rPr>
                <w:rFonts w:ascii="Arial" w:eastAsia="Times New Roman" w:hAnsi="Arial" w:cs="Arial"/>
                <w:i/>
                <w:iCs/>
                <w:snapToGrid/>
                <w:sz w:val="20"/>
                <w:szCs w:val="20"/>
                <w:lang w:eastAsia="ru-RU"/>
              </w:rPr>
              <w:t>close</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very close ice</w:t>
            </w:r>
            <w:r w:rsidRPr="00213244">
              <w:rPr>
                <w:rFonts w:ascii="Arial" w:eastAsia="Times New Roman" w:hAnsi="Arial" w:cs="Arial"/>
                <w:snapToGrid/>
                <w:sz w:val="20"/>
                <w:szCs w:val="20"/>
                <w:lang w:eastAsia="ru-RU"/>
              </w:rPr>
              <w:t xml:space="preserve"> covering hundreds of square kilometers which is found in the same region every summer.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Mer de glace</w:t>
            </w:r>
            <w:r w:rsidRPr="00213244">
              <w:rPr>
                <w:rFonts w:ascii="Arial" w:eastAsia="Times New Roman" w:hAnsi="Arial" w:cs="Arial"/>
                <w:snapToGrid/>
                <w:sz w:val="20"/>
                <w:szCs w:val="20"/>
                <w:lang w:eastAsia="ru-RU"/>
              </w:rPr>
              <w:t xml:space="preserve">: Accumulation variable de </w:t>
            </w:r>
            <w:proofErr w:type="gramStart"/>
            <w:r w:rsidRPr="00213244">
              <w:rPr>
                <w:rFonts w:ascii="Arial" w:eastAsia="Times New Roman" w:hAnsi="Arial" w:cs="Arial"/>
                <w:i/>
                <w:iCs/>
                <w:snapToGrid/>
                <w:sz w:val="20"/>
                <w:szCs w:val="20"/>
                <w:lang w:eastAsia="ru-RU"/>
              </w:rPr>
              <w:t>glace</w:t>
            </w:r>
            <w:proofErr w:type="gramEnd"/>
            <w:r w:rsidRPr="00213244">
              <w:rPr>
                <w:rFonts w:ascii="Arial" w:eastAsia="Times New Roman" w:hAnsi="Arial" w:cs="Arial"/>
                <w:i/>
                <w:iCs/>
                <w:snapToGrid/>
                <w:sz w:val="20"/>
                <w:szCs w:val="20"/>
                <w:lang w:eastAsia="ru-RU"/>
              </w:rPr>
              <w:t xml:space="preserve"> serrée</w:t>
            </w:r>
            <w:r w:rsidRPr="00213244">
              <w:rPr>
                <w:rFonts w:ascii="Arial" w:eastAsia="Times New Roman" w:hAnsi="Arial" w:cs="Arial"/>
                <w:snapToGrid/>
                <w:sz w:val="20"/>
                <w:szCs w:val="20"/>
                <w:lang w:eastAsia="ru-RU"/>
              </w:rPr>
              <w:t xml:space="preserve"> ou </w:t>
            </w:r>
            <w:r w:rsidRPr="00213244">
              <w:rPr>
                <w:rFonts w:ascii="Arial" w:eastAsia="Times New Roman" w:hAnsi="Arial" w:cs="Arial"/>
                <w:i/>
                <w:iCs/>
                <w:snapToGrid/>
                <w:sz w:val="20"/>
                <w:szCs w:val="20"/>
                <w:lang w:eastAsia="ru-RU"/>
              </w:rPr>
              <w:t>très serrée</w:t>
            </w:r>
            <w:r w:rsidRPr="00213244">
              <w:rPr>
                <w:rFonts w:ascii="Arial" w:eastAsia="Times New Roman" w:hAnsi="Arial" w:cs="Arial"/>
                <w:snapToGrid/>
                <w:sz w:val="20"/>
                <w:szCs w:val="20"/>
                <w:lang w:eastAsia="ru-RU"/>
              </w:rPr>
              <w:t>, couvrant des centaines de kilomètres carrés, que l'on trouve dans le même région tous les étés.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Ледяной массив</w:t>
            </w:r>
            <w:r w:rsidRPr="00213244">
              <w:rPr>
                <w:rFonts w:ascii="Arial" w:eastAsia="Times New Roman" w:hAnsi="Arial" w:cs="Arial"/>
                <w:snapToGrid/>
                <w:sz w:val="20"/>
                <w:szCs w:val="20"/>
                <w:lang w:val="ru-RU" w:eastAsia="ru-RU"/>
              </w:rPr>
              <w:t xml:space="preserve">: Изменяющееся скопление </w:t>
            </w:r>
            <w:r w:rsidRPr="00213244">
              <w:rPr>
                <w:rFonts w:ascii="Arial" w:eastAsia="Times New Roman" w:hAnsi="Arial" w:cs="Arial"/>
                <w:i/>
                <w:iCs/>
                <w:snapToGrid/>
                <w:sz w:val="20"/>
                <w:szCs w:val="20"/>
                <w:lang w:val="ru-RU" w:eastAsia="ru-RU"/>
              </w:rPr>
              <w:t>сплоченного</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очень сплоченного дрейфующего льда</w:t>
            </w:r>
            <w:r w:rsidRPr="00213244">
              <w:rPr>
                <w:rFonts w:ascii="Arial" w:eastAsia="Times New Roman" w:hAnsi="Arial" w:cs="Arial"/>
                <w:snapToGrid/>
                <w:sz w:val="20"/>
                <w:szCs w:val="20"/>
                <w:lang w:val="ru-RU" w:eastAsia="ru-RU"/>
              </w:rPr>
              <w:t>, занимающего сотни квадратных километров, встречающееся в одном и том же районе каждое лето.</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Macizo de hielo</w:t>
            </w:r>
            <w:r w:rsidRPr="00213244">
              <w:rPr>
                <w:rFonts w:ascii="Arial" w:eastAsia="Times New Roman" w:hAnsi="Arial" w:cs="Arial"/>
                <w:snapToGrid/>
                <w:sz w:val="20"/>
                <w:szCs w:val="20"/>
                <w:lang w:eastAsia="ru-RU"/>
              </w:rPr>
              <w:t xml:space="preserve">: Acumulación variable de </w:t>
            </w:r>
            <w:r w:rsidRPr="00213244">
              <w:rPr>
                <w:rFonts w:ascii="Arial" w:eastAsia="Times New Roman" w:hAnsi="Arial" w:cs="Arial"/>
                <w:i/>
                <w:iCs/>
                <w:snapToGrid/>
                <w:sz w:val="20"/>
                <w:szCs w:val="20"/>
                <w:lang w:eastAsia="ru-RU"/>
              </w:rPr>
              <w:t>hielo cerrado</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muy cerrado</w:t>
            </w:r>
            <w:r w:rsidRPr="00213244">
              <w:rPr>
                <w:rFonts w:ascii="Arial" w:eastAsia="Times New Roman" w:hAnsi="Arial" w:cs="Arial"/>
                <w:snapToGrid/>
                <w:sz w:val="20"/>
                <w:szCs w:val="20"/>
                <w:lang w:eastAsia="ru-RU"/>
              </w:rPr>
              <w:t xml:space="preserve"> que cubre cientos de kilómetros cuadrados que se forma en la misma región cada verano.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Belt</w:t>
            </w:r>
            <w:r w:rsidRPr="00213244">
              <w:rPr>
                <w:rFonts w:ascii="Arial" w:eastAsia="Times New Roman" w:hAnsi="Arial" w:cs="Arial"/>
                <w:snapToGrid/>
                <w:sz w:val="20"/>
                <w:szCs w:val="20"/>
                <w:lang w:eastAsia="ru-RU"/>
              </w:rPr>
              <w:t xml:space="preserve">: A large feature of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arrangement; longer than it is wide; from 1 km to more than 100 km in width.</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Ceinture (de glace)</w:t>
            </w:r>
            <w:r w:rsidRPr="00213244">
              <w:rPr>
                <w:rFonts w:ascii="Arial" w:eastAsia="Times New Roman" w:hAnsi="Arial" w:cs="Arial"/>
                <w:snapToGrid/>
                <w:sz w:val="20"/>
                <w:szCs w:val="20"/>
                <w:lang w:eastAsia="ru-RU"/>
              </w:rPr>
              <w:t xml:space="preserve">: Vaste zone de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plus longue que large; la largeur peut aller de 1 à plus de 100 km.</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Пояс льда</w:t>
            </w:r>
            <w:r w:rsidRPr="00213244">
              <w:rPr>
                <w:rFonts w:ascii="Arial" w:eastAsia="Times New Roman" w:hAnsi="Arial" w:cs="Arial"/>
                <w:snapToGrid/>
                <w:sz w:val="20"/>
                <w:szCs w:val="20"/>
                <w:lang w:val="ru-RU" w:eastAsia="ru-RU"/>
              </w:rPr>
              <w:t xml:space="preserve">: Скопление </w:t>
            </w:r>
            <w:r w:rsidRPr="00213244">
              <w:rPr>
                <w:rFonts w:ascii="Arial" w:eastAsia="Times New Roman" w:hAnsi="Arial" w:cs="Arial"/>
                <w:i/>
                <w:iCs/>
                <w:snapToGrid/>
                <w:sz w:val="20"/>
                <w:szCs w:val="20"/>
                <w:lang w:val="ru-RU" w:eastAsia="ru-RU"/>
              </w:rPr>
              <w:t>дрейфующего льда</w:t>
            </w:r>
            <w:r w:rsidRPr="00213244">
              <w:rPr>
                <w:rFonts w:ascii="Arial" w:eastAsia="Times New Roman" w:hAnsi="Arial" w:cs="Arial"/>
                <w:snapToGrid/>
                <w:sz w:val="20"/>
                <w:szCs w:val="20"/>
                <w:lang w:val="ru-RU" w:eastAsia="ru-RU"/>
              </w:rPr>
              <w:t>, длина которого больше ширины; последняя достигает от 1 км до 100 км и более.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Faja de hielo</w:t>
            </w:r>
            <w:r w:rsidRPr="00213244">
              <w:rPr>
                <w:rFonts w:ascii="Arial" w:eastAsia="Times New Roman" w:hAnsi="Arial" w:cs="Arial"/>
                <w:snapToGrid/>
                <w:sz w:val="20"/>
                <w:szCs w:val="20"/>
                <w:lang w:eastAsia="ru-RU"/>
              </w:rPr>
              <w:t>: Superficie de hielo alargada que tiene un ancho de 1 km a más de 100 km.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Tongue</w:t>
            </w:r>
            <w:r w:rsidRPr="00213244">
              <w:rPr>
                <w:rFonts w:ascii="Arial" w:eastAsia="Times New Roman" w:hAnsi="Arial" w:cs="Arial"/>
                <w:snapToGrid/>
                <w:sz w:val="20"/>
                <w:szCs w:val="20"/>
                <w:lang w:eastAsia="ru-RU"/>
              </w:rPr>
              <w:t xml:space="preserve">: A projection of the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xml:space="preserve"> up to several </w:t>
            </w:r>
            <w:r w:rsidRPr="00213244">
              <w:rPr>
                <w:rFonts w:ascii="Arial" w:eastAsia="Times New Roman" w:hAnsi="Arial" w:cs="Arial"/>
                <w:snapToGrid/>
                <w:sz w:val="20"/>
                <w:szCs w:val="20"/>
                <w:lang w:eastAsia="ru-RU"/>
              </w:rPr>
              <w:lastRenderedPageBreak/>
              <w:t>kilometers in length, caused by wind or current.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Langue (de glace)</w:t>
            </w:r>
            <w:r w:rsidRPr="00213244">
              <w:rPr>
                <w:rFonts w:ascii="Arial" w:eastAsia="Times New Roman" w:hAnsi="Arial" w:cs="Arial"/>
                <w:snapToGrid/>
                <w:sz w:val="20"/>
                <w:szCs w:val="20"/>
                <w:lang w:eastAsia="ru-RU"/>
              </w:rPr>
              <w:t xml:space="preserve">: Avancée de la </w:t>
            </w:r>
            <w:r w:rsidRPr="00213244">
              <w:rPr>
                <w:rFonts w:ascii="Arial" w:eastAsia="Times New Roman" w:hAnsi="Arial" w:cs="Arial"/>
                <w:i/>
                <w:iCs/>
                <w:snapToGrid/>
                <w:sz w:val="20"/>
                <w:szCs w:val="20"/>
                <w:lang w:eastAsia="ru-RU"/>
              </w:rPr>
              <w:t>lisière des glaces</w:t>
            </w:r>
            <w:r w:rsidRPr="00213244">
              <w:rPr>
                <w:rFonts w:ascii="Arial" w:eastAsia="Times New Roman" w:hAnsi="Arial" w:cs="Arial"/>
                <w:snapToGrid/>
                <w:sz w:val="20"/>
                <w:szCs w:val="20"/>
                <w:lang w:eastAsia="ru-RU"/>
              </w:rPr>
              <w:t xml:space="preserve"> qui peut </w:t>
            </w:r>
            <w:r w:rsidRPr="00213244">
              <w:rPr>
                <w:rFonts w:ascii="Arial" w:eastAsia="Times New Roman" w:hAnsi="Arial" w:cs="Arial"/>
                <w:snapToGrid/>
                <w:sz w:val="20"/>
                <w:szCs w:val="20"/>
                <w:lang w:eastAsia="ru-RU"/>
              </w:rPr>
              <w:lastRenderedPageBreak/>
              <w:t>avoir plusieurs kilomètres de longueur et est causée par le vent ou le courant.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Язык льда</w:t>
            </w:r>
            <w:r w:rsidRPr="00213244">
              <w:rPr>
                <w:rFonts w:ascii="Arial" w:eastAsia="Times New Roman" w:hAnsi="Arial" w:cs="Arial"/>
                <w:snapToGrid/>
                <w:sz w:val="20"/>
                <w:szCs w:val="20"/>
                <w:lang w:val="ru-RU" w:eastAsia="ru-RU"/>
              </w:rPr>
              <w:t xml:space="preserve">: Выступающая часть </w:t>
            </w:r>
            <w:r w:rsidRPr="00213244">
              <w:rPr>
                <w:rFonts w:ascii="Arial" w:eastAsia="Times New Roman" w:hAnsi="Arial" w:cs="Arial"/>
                <w:i/>
                <w:iCs/>
                <w:snapToGrid/>
                <w:sz w:val="20"/>
                <w:szCs w:val="20"/>
                <w:lang w:val="ru-RU" w:eastAsia="ru-RU"/>
              </w:rPr>
              <w:t>кромки льда</w:t>
            </w:r>
            <w:r w:rsidRPr="00213244">
              <w:rPr>
                <w:rFonts w:ascii="Arial" w:eastAsia="Times New Roman" w:hAnsi="Arial" w:cs="Arial"/>
                <w:snapToGrid/>
                <w:sz w:val="20"/>
                <w:szCs w:val="20"/>
                <w:lang w:val="ru-RU" w:eastAsia="ru-RU"/>
              </w:rPr>
              <w:t xml:space="preserve">, достигающая </w:t>
            </w:r>
            <w:r w:rsidRPr="00213244">
              <w:rPr>
                <w:rFonts w:ascii="Arial" w:eastAsia="Times New Roman" w:hAnsi="Arial" w:cs="Arial"/>
                <w:snapToGrid/>
                <w:sz w:val="20"/>
                <w:szCs w:val="20"/>
                <w:lang w:val="ru-RU" w:eastAsia="ru-RU"/>
              </w:rPr>
              <w:lastRenderedPageBreak/>
              <w:t>нескольких километров в длину; образуется под влиянием ветра или течения.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Lengua</w:t>
            </w:r>
            <w:r w:rsidRPr="00213244">
              <w:rPr>
                <w:rFonts w:ascii="Arial" w:eastAsia="Times New Roman" w:hAnsi="Arial" w:cs="Arial"/>
                <w:snapToGrid/>
                <w:sz w:val="20"/>
                <w:szCs w:val="20"/>
                <w:lang w:eastAsia="ru-RU"/>
              </w:rPr>
              <w:t xml:space="preserve">: Saliente del borde del hielo causada por el viento o la </w:t>
            </w:r>
            <w:r w:rsidRPr="00213244">
              <w:rPr>
                <w:rFonts w:ascii="Arial" w:eastAsia="Times New Roman" w:hAnsi="Arial" w:cs="Arial"/>
                <w:snapToGrid/>
                <w:sz w:val="20"/>
                <w:szCs w:val="20"/>
                <w:lang w:eastAsia="ru-RU"/>
              </w:rPr>
              <w:lastRenderedPageBreak/>
              <w:t>corriente, que puede tener varios kilómetros de longitud.</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4.4.5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Strip</w:t>
            </w:r>
            <w:r w:rsidRPr="00213244">
              <w:rPr>
                <w:rFonts w:ascii="Arial" w:eastAsia="Times New Roman" w:hAnsi="Arial" w:cs="Arial"/>
                <w:snapToGrid/>
                <w:sz w:val="20"/>
                <w:szCs w:val="20"/>
                <w:lang w:eastAsia="ru-RU"/>
              </w:rPr>
              <w:t xml:space="preserve">: Long narrow area of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about 1 km or less in width, usually composed of small fragments detached from the main mass of ice, and run together under the influence of wind, swell or current.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Cordon (de glace)</w:t>
            </w:r>
            <w:r w:rsidRPr="00213244">
              <w:rPr>
                <w:rFonts w:ascii="Arial" w:eastAsia="Times New Roman" w:hAnsi="Arial" w:cs="Arial"/>
                <w:snapToGrid/>
                <w:sz w:val="20"/>
                <w:szCs w:val="20"/>
                <w:lang w:eastAsia="ru-RU"/>
              </w:rPr>
              <w:t xml:space="preserve">: Longue et étroite bande de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ayant 1 km ou moins de longueur, ordinairement composée de petits fragments détachés de la masse de glace principale et réunis sous l'effet du vent, de la houle ou du courant.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Полоса льда</w:t>
            </w:r>
            <w:r w:rsidRPr="00213244">
              <w:rPr>
                <w:rFonts w:ascii="Arial" w:eastAsia="Times New Roman" w:hAnsi="Arial" w:cs="Arial"/>
                <w:snapToGrid/>
                <w:sz w:val="20"/>
                <w:szCs w:val="20"/>
                <w:lang w:val="ru-RU" w:eastAsia="ru-RU"/>
              </w:rPr>
              <w:t xml:space="preserve">: Длинная, узкая зона </w:t>
            </w:r>
            <w:r w:rsidRPr="00213244">
              <w:rPr>
                <w:rFonts w:ascii="Arial" w:eastAsia="Times New Roman" w:hAnsi="Arial" w:cs="Arial"/>
                <w:i/>
                <w:iCs/>
                <w:snapToGrid/>
                <w:sz w:val="20"/>
                <w:szCs w:val="20"/>
                <w:lang w:val="ru-RU" w:eastAsia="ru-RU"/>
              </w:rPr>
              <w:t>плавучего льда</w:t>
            </w:r>
            <w:r w:rsidRPr="00213244">
              <w:rPr>
                <w:rFonts w:ascii="Arial" w:eastAsia="Times New Roman" w:hAnsi="Arial" w:cs="Arial"/>
                <w:snapToGrid/>
                <w:sz w:val="20"/>
                <w:szCs w:val="20"/>
                <w:lang w:val="ru-RU" w:eastAsia="ru-RU"/>
              </w:rPr>
              <w:t>, шириной 1 км и менее, обычно состоящая из мелких обломков, оторвавшихся от основной массы льда и сгоняемых вместе под влиянием ветра, волны или течения.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Cinta de hielo</w:t>
            </w:r>
            <w:r w:rsidRPr="00213244">
              <w:rPr>
                <w:rFonts w:ascii="Arial" w:eastAsia="Times New Roman" w:hAnsi="Arial" w:cs="Arial"/>
                <w:snapToGrid/>
                <w:sz w:val="20"/>
                <w:szCs w:val="20"/>
                <w:lang w:eastAsia="ru-RU"/>
              </w:rPr>
              <w:t xml:space="preserve">: Extensión larga y angosta de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de aproximadamente 1 km o menos de ancho, compuesta generalmente de fragmentos pequeños, separados de la masa principal de hielo y desplazados juntos por el viento, el mar de fondo o la corriente.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4.4.5.1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isthmus</w:t>
            </w:r>
            <w:r w:rsidRPr="00213244">
              <w:rPr>
                <w:rFonts w:ascii="Arial" w:eastAsia="Times New Roman" w:hAnsi="Arial" w:cs="Arial"/>
                <w:snapToGrid/>
                <w:sz w:val="20"/>
                <w:szCs w:val="20"/>
                <w:lang w:eastAsia="ru-RU"/>
              </w:rPr>
              <w:t xml:space="preserve">: A narrow connection between two ice areas of </w:t>
            </w:r>
            <w:r w:rsidRPr="00213244">
              <w:rPr>
                <w:rFonts w:ascii="Arial" w:eastAsia="Times New Roman" w:hAnsi="Arial" w:cs="Arial"/>
                <w:i/>
                <w:iCs/>
                <w:snapToGrid/>
                <w:sz w:val="20"/>
                <w:szCs w:val="20"/>
                <w:lang w:eastAsia="ru-RU"/>
              </w:rPr>
              <w:t>very close</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compact ice</w:t>
            </w:r>
            <w:r w:rsidRPr="00213244">
              <w:rPr>
                <w:rFonts w:ascii="Arial" w:eastAsia="Times New Roman" w:hAnsi="Arial" w:cs="Arial"/>
                <w:snapToGrid/>
                <w:sz w:val="20"/>
                <w:szCs w:val="20"/>
                <w:lang w:eastAsia="ru-RU"/>
              </w:rPr>
              <w:t>. It may be difficult to pass, whilst sometimes being part of a recommended route.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Isthme de glace</w:t>
            </w:r>
            <w:r w:rsidRPr="00213244">
              <w:rPr>
                <w:rFonts w:ascii="Arial" w:eastAsia="Times New Roman" w:hAnsi="Arial" w:cs="Arial"/>
                <w:snapToGrid/>
                <w:sz w:val="20"/>
                <w:szCs w:val="20"/>
                <w:lang w:eastAsia="ru-RU"/>
              </w:rPr>
              <w:t xml:space="preserve">: Passage étroit entre deux zones de </w:t>
            </w:r>
            <w:r w:rsidRPr="00213244">
              <w:rPr>
                <w:rFonts w:ascii="Arial" w:eastAsia="Times New Roman" w:hAnsi="Arial" w:cs="Arial"/>
                <w:i/>
                <w:iCs/>
                <w:snapToGrid/>
                <w:sz w:val="20"/>
                <w:szCs w:val="20"/>
                <w:lang w:eastAsia="ru-RU"/>
              </w:rPr>
              <w:t>glace très serrée</w:t>
            </w:r>
            <w:r w:rsidRPr="00213244">
              <w:rPr>
                <w:rFonts w:ascii="Arial" w:eastAsia="Times New Roman" w:hAnsi="Arial" w:cs="Arial"/>
                <w:snapToGrid/>
                <w:sz w:val="20"/>
                <w:szCs w:val="20"/>
                <w:lang w:eastAsia="ru-RU"/>
              </w:rPr>
              <w:t xml:space="preserve"> ou </w:t>
            </w:r>
            <w:r w:rsidRPr="00213244">
              <w:rPr>
                <w:rFonts w:ascii="Arial" w:eastAsia="Times New Roman" w:hAnsi="Arial" w:cs="Arial"/>
                <w:i/>
                <w:iCs/>
                <w:snapToGrid/>
                <w:sz w:val="20"/>
                <w:szCs w:val="20"/>
                <w:lang w:eastAsia="ru-RU"/>
              </w:rPr>
              <w:t>compacte</w:t>
            </w:r>
            <w:r w:rsidRPr="00213244">
              <w:rPr>
                <w:rFonts w:ascii="Arial" w:eastAsia="Times New Roman" w:hAnsi="Arial" w:cs="Arial"/>
                <w:snapToGrid/>
                <w:sz w:val="20"/>
                <w:szCs w:val="20"/>
                <w:lang w:eastAsia="ru-RU"/>
              </w:rPr>
              <w:t>. Il peut être difficile à traverser; néanmoins, on peut parfois en rencontrer sur une route recommandée.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Перемычка</w:t>
            </w:r>
            <w:r w:rsidRPr="00213244">
              <w:rPr>
                <w:rFonts w:ascii="Arial" w:eastAsia="Times New Roman" w:hAnsi="Arial" w:cs="Arial"/>
                <w:snapToGrid/>
                <w:sz w:val="20"/>
                <w:szCs w:val="20"/>
                <w:lang w:val="ru-RU" w:eastAsia="ru-RU"/>
              </w:rPr>
              <w:t xml:space="preserve">: Узкая связь между двумя ледяными зонами </w:t>
            </w:r>
            <w:r w:rsidRPr="00213244">
              <w:rPr>
                <w:rFonts w:ascii="Arial" w:eastAsia="Times New Roman" w:hAnsi="Arial" w:cs="Arial"/>
                <w:i/>
                <w:iCs/>
                <w:snapToGrid/>
                <w:sz w:val="20"/>
                <w:szCs w:val="20"/>
                <w:lang w:val="ru-RU" w:eastAsia="ru-RU"/>
              </w:rPr>
              <w:t>очень сплоченного</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сжатого дрейфующего льда</w:t>
            </w:r>
            <w:r w:rsidRPr="00213244">
              <w:rPr>
                <w:rFonts w:ascii="Arial" w:eastAsia="Times New Roman" w:hAnsi="Arial" w:cs="Arial"/>
                <w:snapToGrid/>
                <w:sz w:val="20"/>
                <w:szCs w:val="20"/>
                <w:lang w:val="ru-RU" w:eastAsia="ru-RU"/>
              </w:rPr>
              <w:t>. Она может быть труднопроходима, но иногда является частью рекомендованного маршрута.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Istmo de hielo</w:t>
            </w:r>
            <w:r w:rsidRPr="00213244">
              <w:rPr>
                <w:rFonts w:ascii="Arial" w:eastAsia="Times New Roman" w:hAnsi="Arial" w:cs="Arial"/>
                <w:snapToGrid/>
                <w:sz w:val="20"/>
                <w:szCs w:val="20"/>
                <w:lang w:eastAsia="ru-RU"/>
              </w:rPr>
              <w:t xml:space="preserve">: Cordón que enlaza dos zonas de </w:t>
            </w:r>
            <w:r w:rsidRPr="00213244">
              <w:rPr>
                <w:rFonts w:ascii="Arial" w:eastAsia="Times New Roman" w:hAnsi="Arial" w:cs="Arial"/>
                <w:i/>
                <w:iCs/>
                <w:snapToGrid/>
                <w:sz w:val="20"/>
                <w:szCs w:val="20"/>
                <w:lang w:eastAsia="ru-RU"/>
              </w:rPr>
              <w:t>hielo a la deriva muy cerrado o compacto</w:t>
            </w:r>
            <w:r w:rsidRPr="00213244">
              <w:rPr>
                <w:rFonts w:ascii="Arial" w:eastAsia="Times New Roman" w:hAnsi="Arial" w:cs="Arial"/>
                <w:snapToGrid/>
                <w:sz w:val="20"/>
                <w:szCs w:val="20"/>
                <w:lang w:eastAsia="ru-RU"/>
              </w:rPr>
              <w:t>. Es difícil atravesar un cordón de este tipo, pero sin embargo se le puede encontrar en una ruta recomendada.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Bight</w:t>
            </w:r>
            <w:r w:rsidRPr="00213244">
              <w:rPr>
                <w:rFonts w:ascii="Arial" w:eastAsia="Times New Roman" w:hAnsi="Arial" w:cs="Arial"/>
                <w:snapToGrid/>
                <w:sz w:val="20"/>
                <w:szCs w:val="20"/>
                <w:lang w:eastAsia="ru-RU"/>
              </w:rPr>
              <w:t xml:space="preserve">: An extensive crescent-shaped indentation in the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formed by either wind or current.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Baie</w:t>
            </w:r>
            <w:r w:rsidRPr="00213244">
              <w:rPr>
                <w:rFonts w:ascii="Arial" w:eastAsia="Times New Roman" w:hAnsi="Arial" w:cs="Arial"/>
                <w:snapToGrid/>
                <w:sz w:val="20"/>
                <w:szCs w:val="20"/>
                <w:lang w:eastAsia="ru-RU"/>
              </w:rPr>
              <w:t xml:space="preserve">: Grande échancrure, en forme de croissant, de la </w:t>
            </w:r>
            <w:r w:rsidRPr="00213244">
              <w:rPr>
                <w:rFonts w:ascii="Arial" w:eastAsia="Times New Roman" w:hAnsi="Arial" w:cs="Arial"/>
                <w:i/>
                <w:iCs/>
                <w:snapToGrid/>
                <w:sz w:val="20"/>
                <w:szCs w:val="20"/>
                <w:lang w:eastAsia="ru-RU"/>
              </w:rPr>
              <w:t>lisière des glaces</w:t>
            </w:r>
            <w:r w:rsidRPr="00213244">
              <w:rPr>
                <w:rFonts w:ascii="Arial" w:eastAsia="Times New Roman" w:hAnsi="Arial" w:cs="Arial"/>
                <w:snapToGrid/>
                <w:sz w:val="20"/>
                <w:szCs w:val="20"/>
                <w:lang w:eastAsia="ru-RU"/>
              </w:rPr>
              <w:t>, formée soit par le vent, soit par le courant.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Залив во льду</w:t>
            </w:r>
            <w:r w:rsidRPr="00213244">
              <w:rPr>
                <w:rFonts w:ascii="Arial" w:eastAsia="Times New Roman" w:hAnsi="Arial" w:cs="Arial"/>
                <w:snapToGrid/>
                <w:sz w:val="20"/>
                <w:szCs w:val="20"/>
                <w:lang w:val="ru-RU" w:eastAsia="ru-RU"/>
              </w:rPr>
              <w:t xml:space="preserve">: Обширное, полукруглое углубление в </w:t>
            </w:r>
            <w:r w:rsidRPr="00213244">
              <w:rPr>
                <w:rFonts w:ascii="Arial" w:eastAsia="Times New Roman" w:hAnsi="Arial" w:cs="Arial"/>
                <w:i/>
                <w:iCs/>
                <w:snapToGrid/>
                <w:sz w:val="20"/>
                <w:szCs w:val="20"/>
                <w:lang w:val="ru-RU" w:eastAsia="ru-RU"/>
              </w:rPr>
              <w:t>кромке льда</w:t>
            </w:r>
            <w:r w:rsidRPr="00213244">
              <w:rPr>
                <w:rFonts w:ascii="Arial" w:eastAsia="Times New Roman" w:hAnsi="Arial" w:cs="Arial"/>
                <w:snapToGrid/>
                <w:sz w:val="20"/>
                <w:szCs w:val="20"/>
                <w:lang w:val="ru-RU" w:eastAsia="ru-RU"/>
              </w:rPr>
              <w:t>, образуемое либо ветром, либо течением.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Caleta</w:t>
            </w:r>
            <w:r w:rsidRPr="00213244">
              <w:rPr>
                <w:rFonts w:ascii="Arial" w:eastAsia="Times New Roman" w:hAnsi="Arial" w:cs="Arial"/>
                <w:snapToGrid/>
                <w:sz w:val="20"/>
                <w:szCs w:val="20"/>
                <w:lang w:eastAsia="ru-RU"/>
              </w:rPr>
              <w:t>: Entrada pronunciada en el</w:t>
            </w:r>
            <w:r w:rsidRPr="00213244">
              <w:rPr>
                <w:rFonts w:ascii="Arial" w:eastAsia="Times New Roman" w:hAnsi="Arial" w:cs="Arial"/>
                <w:i/>
                <w:iCs/>
                <w:snapToGrid/>
                <w:sz w:val="20"/>
                <w:szCs w:val="20"/>
                <w:lang w:eastAsia="ru-RU"/>
              </w:rPr>
              <w:t>borde del hielo</w:t>
            </w:r>
            <w:r w:rsidRPr="00213244">
              <w:rPr>
                <w:rFonts w:ascii="Arial" w:eastAsia="Times New Roman" w:hAnsi="Arial" w:cs="Arial"/>
                <w:snapToGrid/>
                <w:sz w:val="20"/>
                <w:szCs w:val="20"/>
                <w:lang w:eastAsia="ru-RU"/>
              </w:rPr>
              <w:t xml:space="preserve"> producida por el viento o la corriente.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4.4.7</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jam</w:t>
            </w:r>
            <w:r w:rsidRPr="00213244">
              <w:rPr>
                <w:rFonts w:ascii="Arial" w:eastAsia="Times New Roman" w:hAnsi="Arial" w:cs="Arial"/>
                <w:snapToGrid/>
                <w:sz w:val="20"/>
                <w:szCs w:val="20"/>
                <w:lang w:eastAsia="ru-RU"/>
              </w:rPr>
              <w:t xml:space="preserve">: An accumulation of broken </w:t>
            </w:r>
            <w:r w:rsidRPr="00213244">
              <w:rPr>
                <w:rFonts w:ascii="Arial" w:eastAsia="Times New Roman" w:hAnsi="Arial" w:cs="Arial"/>
                <w:i/>
                <w:iCs/>
                <w:snapToGrid/>
                <w:sz w:val="20"/>
                <w:szCs w:val="20"/>
                <w:lang w:eastAsia="ru-RU"/>
              </w:rPr>
              <w:t>river ice</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not moving due to some physical restriction and resisting to pressure.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Embâcle</w:t>
            </w:r>
            <w:r w:rsidRPr="00213244">
              <w:rPr>
                <w:rFonts w:ascii="Arial" w:eastAsia="Times New Roman" w:hAnsi="Arial" w:cs="Arial"/>
                <w:snapToGrid/>
                <w:sz w:val="20"/>
                <w:szCs w:val="20"/>
                <w:lang w:eastAsia="ru-RU"/>
              </w:rPr>
              <w:t xml:space="preserve">: Accumulation de </w:t>
            </w:r>
            <w:r w:rsidRPr="00213244">
              <w:rPr>
                <w:rFonts w:ascii="Arial" w:eastAsia="Times New Roman" w:hAnsi="Arial" w:cs="Arial"/>
                <w:i/>
                <w:iCs/>
                <w:snapToGrid/>
                <w:sz w:val="20"/>
                <w:szCs w:val="20"/>
                <w:lang w:eastAsia="ru-RU"/>
              </w:rPr>
              <w:t>glaces de rivière</w:t>
            </w:r>
            <w:r w:rsidRPr="00213244">
              <w:rPr>
                <w:rFonts w:ascii="Arial" w:eastAsia="Times New Roman" w:hAnsi="Arial" w:cs="Arial"/>
                <w:snapToGrid/>
                <w:sz w:val="20"/>
                <w:szCs w:val="20"/>
                <w:lang w:eastAsia="ru-RU"/>
              </w:rPr>
              <w:t xml:space="preserve"> ou </w:t>
            </w:r>
            <w:r w:rsidRPr="00213244">
              <w:rPr>
                <w:rFonts w:ascii="Arial" w:eastAsia="Times New Roman" w:hAnsi="Arial" w:cs="Arial"/>
                <w:i/>
                <w:iCs/>
                <w:snapToGrid/>
                <w:sz w:val="20"/>
                <w:szCs w:val="20"/>
                <w:lang w:eastAsia="ru-RU"/>
              </w:rPr>
              <w:t>de mer</w:t>
            </w:r>
            <w:r w:rsidRPr="00213244">
              <w:rPr>
                <w:rFonts w:ascii="Arial" w:eastAsia="Times New Roman" w:hAnsi="Arial" w:cs="Arial"/>
                <w:snapToGrid/>
                <w:sz w:val="20"/>
                <w:szCs w:val="20"/>
                <w:lang w:eastAsia="ru-RU"/>
              </w:rPr>
              <w:t xml:space="preserve">, brisées et immobiles en raison de restrictions physiques. </w:t>
            </w:r>
            <w:r w:rsidRPr="00213244">
              <w:rPr>
                <w:rFonts w:ascii="Arial" w:eastAsia="Times New Roman" w:hAnsi="Arial" w:cs="Arial"/>
                <w:snapToGrid/>
                <w:sz w:val="20"/>
                <w:szCs w:val="20"/>
                <w:lang w:val="ru-RU" w:eastAsia="ru-RU"/>
              </w:rPr>
              <w:t>Cette accumulation résiste à la pression.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Ледяной затор</w:t>
            </w:r>
            <w:r w:rsidRPr="00213244">
              <w:rPr>
                <w:rFonts w:ascii="Arial" w:eastAsia="Times New Roman" w:hAnsi="Arial" w:cs="Arial"/>
                <w:snapToGrid/>
                <w:sz w:val="20"/>
                <w:szCs w:val="20"/>
                <w:lang w:val="ru-RU" w:eastAsia="ru-RU"/>
              </w:rPr>
              <w:t xml:space="preserve">: Скопление </w:t>
            </w:r>
            <w:proofErr w:type="gramStart"/>
            <w:r w:rsidRPr="00213244">
              <w:rPr>
                <w:rFonts w:ascii="Arial" w:eastAsia="Times New Roman" w:hAnsi="Arial" w:cs="Arial"/>
                <w:snapToGrid/>
                <w:sz w:val="20"/>
                <w:szCs w:val="20"/>
                <w:lang w:val="ru-RU" w:eastAsia="ru-RU"/>
              </w:rPr>
              <w:t>битого</w:t>
            </w:r>
            <w:proofErr w:type="gramEnd"/>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речного</w:t>
            </w:r>
            <w:r w:rsidRPr="00213244">
              <w:rPr>
                <w:rFonts w:ascii="Arial" w:eastAsia="Times New Roman" w:hAnsi="Arial" w:cs="Arial"/>
                <w:snapToGrid/>
                <w:sz w:val="20"/>
                <w:szCs w:val="20"/>
                <w:lang w:val="ru-RU" w:eastAsia="ru-RU"/>
              </w:rPr>
              <w:t xml:space="preserve"> или &lt;="" i=""&gt;, застрявшего в узком канале.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apiñado</w:t>
            </w:r>
            <w:r w:rsidRPr="00213244">
              <w:rPr>
                <w:rFonts w:ascii="Arial" w:eastAsia="Times New Roman" w:hAnsi="Arial" w:cs="Arial"/>
                <w:snapToGrid/>
                <w:sz w:val="20"/>
                <w:szCs w:val="20"/>
                <w:lang w:eastAsia="ru-RU"/>
              </w:rPr>
              <w:t xml:space="preserve">: Acumulación de </w:t>
            </w:r>
            <w:r w:rsidRPr="00213244">
              <w:rPr>
                <w:rFonts w:ascii="Arial" w:eastAsia="Times New Roman" w:hAnsi="Arial" w:cs="Arial"/>
                <w:i/>
                <w:iCs/>
                <w:snapToGrid/>
                <w:sz w:val="20"/>
                <w:szCs w:val="20"/>
                <w:lang w:eastAsia="ru-RU"/>
              </w:rPr>
              <w:t>hielo fluvial o hielo marino</w:t>
            </w:r>
            <w:r w:rsidRPr="00213244">
              <w:rPr>
                <w:rFonts w:ascii="Arial" w:eastAsia="Times New Roman" w:hAnsi="Arial" w:cs="Arial"/>
                <w:snapToGrid/>
                <w:sz w:val="20"/>
                <w:szCs w:val="20"/>
                <w:lang w:eastAsia="ru-RU"/>
              </w:rPr>
              <w:t xml:space="preserve"> quebrado, en un canal angosto.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4.4.8</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edge</w:t>
            </w:r>
            <w:r w:rsidRPr="00213244">
              <w:rPr>
                <w:rFonts w:ascii="Arial" w:eastAsia="Times New Roman" w:hAnsi="Arial" w:cs="Arial"/>
                <w:snapToGrid/>
                <w:sz w:val="20"/>
                <w:szCs w:val="20"/>
                <w:lang w:eastAsia="ru-RU"/>
              </w:rPr>
              <w:t xml:space="preserve">: The demarcation at any given time between the open sea and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of any kind, whether fast or drifting. It may be termed </w:t>
            </w:r>
            <w:r w:rsidRPr="00213244">
              <w:rPr>
                <w:rFonts w:ascii="Arial" w:eastAsia="Times New Roman" w:hAnsi="Arial" w:cs="Arial"/>
                <w:i/>
                <w:iCs/>
                <w:snapToGrid/>
                <w:sz w:val="20"/>
                <w:szCs w:val="20"/>
                <w:lang w:eastAsia="ru-RU"/>
              </w:rPr>
              <w:t>compacted</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diffuse</w:t>
            </w:r>
            <w:r w:rsidRPr="00213244">
              <w:rPr>
                <w:rFonts w:ascii="Arial" w:eastAsia="Times New Roman" w:hAnsi="Arial" w:cs="Arial"/>
                <w:snapToGrid/>
                <w:sz w:val="20"/>
                <w:szCs w:val="20"/>
                <w:lang w:eastAsia="ru-RU"/>
              </w:rPr>
              <w:t xml:space="preserve"> (cf. </w:t>
            </w:r>
            <w:r w:rsidRPr="00213244">
              <w:rPr>
                <w:rFonts w:ascii="Arial" w:eastAsia="Times New Roman" w:hAnsi="Arial" w:cs="Arial"/>
                <w:i/>
                <w:iCs/>
                <w:snapToGrid/>
                <w:sz w:val="20"/>
                <w:szCs w:val="20"/>
                <w:lang w:eastAsia="ru-RU"/>
              </w:rPr>
              <w:t>ice boundary</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Lisière des glaces</w:t>
            </w:r>
            <w:r w:rsidRPr="00213244">
              <w:rPr>
                <w:rFonts w:ascii="Arial" w:eastAsia="Times New Roman" w:hAnsi="Arial" w:cs="Arial"/>
                <w:snapToGrid/>
                <w:sz w:val="20"/>
                <w:szCs w:val="20"/>
                <w:lang w:eastAsia="ru-RU"/>
              </w:rPr>
              <w:t xml:space="preserve">: Démarcation, à un moment quelconque, entre la mer libre et n'importe quelle espèce de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qu'elle soit fixe ou dérivante. Cette lisière peut être </w:t>
            </w:r>
            <w:r w:rsidRPr="00213244">
              <w:rPr>
                <w:rFonts w:ascii="Arial" w:eastAsia="Times New Roman" w:hAnsi="Arial" w:cs="Arial"/>
                <w:i/>
                <w:iCs/>
                <w:snapToGrid/>
                <w:sz w:val="20"/>
                <w:szCs w:val="20"/>
                <w:lang w:eastAsia="ru-RU"/>
              </w:rPr>
              <w:t>serrée</w:t>
            </w:r>
            <w:r w:rsidRPr="00213244">
              <w:rPr>
                <w:rFonts w:ascii="Arial" w:eastAsia="Times New Roman" w:hAnsi="Arial" w:cs="Arial"/>
                <w:snapToGrid/>
                <w:sz w:val="20"/>
                <w:szCs w:val="20"/>
                <w:lang w:eastAsia="ru-RU"/>
              </w:rPr>
              <w:t xml:space="preserve"> ou </w:t>
            </w:r>
            <w:r w:rsidRPr="00213244">
              <w:rPr>
                <w:rFonts w:ascii="Arial" w:eastAsia="Times New Roman" w:hAnsi="Arial" w:cs="Arial"/>
                <w:i/>
                <w:iCs/>
                <w:snapToGrid/>
                <w:sz w:val="20"/>
                <w:szCs w:val="20"/>
                <w:lang w:eastAsia="ru-RU"/>
              </w:rPr>
              <w:t>lâche</w:t>
            </w:r>
            <w:r w:rsidRPr="00213244">
              <w:rPr>
                <w:rFonts w:ascii="Arial" w:eastAsia="Times New Roman" w:hAnsi="Arial" w:cs="Arial"/>
                <w:snapToGrid/>
                <w:sz w:val="20"/>
                <w:szCs w:val="20"/>
                <w:lang w:eastAsia="ru-RU"/>
              </w:rPr>
              <w:t xml:space="preserve"> (voir </w:t>
            </w:r>
            <w:r w:rsidRPr="00213244">
              <w:rPr>
                <w:rFonts w:ascii="Arial" w:eastAsia="Times New Roman" w:hAnsi="Arial" w:cs="Arial"/>
                <w:i/>
                <w:iCs/>
                <w:snapToGrid/>
                <w:sz w:val="20"/>
                <w:szCs w:val="20"/>
                <w:lang w:eastAsia="ru-RU"/>
              </w:rPr>
              <w:t>ligne de démarcation des glaces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Кромка льда</w:t>
            </w:r>
            <w:r w:rsidRPr="00213244">
              <w:rPr>
                <w:rFonts w:ascii="Arial" w:eastAsia="Times New Roman" w:hAnsi="Arial" w:cs="Arial"/>
                <w:snapToGrid/>
                <w:sz w:val="20"/>
                <w:szCs w:val="20"/>
                <w:lang w:val="ru-RU" w:eastAsia="ru-RU"/>
              </w:rPr>
              <w:t xml:space="preserve">: Граница в любой момент времени между свободной ото льда водой и </w:t>
            </w:r>
            <w:r w:rsidRPr="00213244">
              <w:rPr>
                <w:rFonts w:ascii="Arial" w:eastAsia="Times New Roman" w:hAnsi="Arial" w:cs="Arial"/>
                <w:i/>
                <w:iCs/>
                <w:snapToGrid/>
                <w:sz w:val="20"/>
                <w:szCs w:val="20"/>
                <w:lang w:val="ru-RU" w:eastAsia="ru-RU"/>
              </w:rPr>
              <w:t>морским льдом</w:t>
            </w:r>
            <w:r w:rsidRPr="00213244">
              <w:rPr>
                <w:rFonts w:ascii="Arial" w:eastAsia="Times New Roman" w:hAnsi="Arial" w:cs="Arial"/>
                <w:snapToGrid/>
                <w:sz w:val="20"/>
                <w:szCs w:val="20"/>
                <w:lang w:val="ru-RU" w:eastAsia="ru-RU"/>
              </w:rPr>
              <w:t xml:space="preserve"> любого рода, будь он неподвижным или дрейфующим. </w:t>
            </w:r>
            <w:proofErr w:type="gramStart"/>
            <w:r w:rsidRPr="00213244">
              <w:rPr>
                <w:rFonts w:ascii="Arial" w:eastAsia="Times New Roman" w:hAnsi="Arial" w:cs="Arial"/>
                <w:snapToGrid/>
                <w:sz w:val="20"/>
                <w:szCs w:val="20"/>
                <w:lang w:val="ru-RU" w:eastAsia="ru-RU"/>
              </w:rPr>
              <w:t xml:space="preserve">Она может иметь название </w:t>
            </w:r>
            <w:r w:rsidRPr="00213244">
              <w:rPr>
                <w:rFonts w:ascii="Arial" w:eastAsia="Times New Roman" w:hAnsi="Arial" w:cs="Arial"/>
                <w:i/>
                <w:iCs/>
                <w:snapToGrid/>
                <w:sz w:val="20"/>
                <w:szCs w:val="20"/>
                <w:lang w:val="ru-RU" w:eastAsia="ru-RU"/>
              </w:rPr>
              <w:t>сплоченной</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разреженной</w:t>
            </w:r>
            <w:r w:rsidRPr="00213244">
              <w:rPr>
                <w:rFonts w:ascii="Arial" w:eastAsia="Times New Roman" w:hAnsi="Arial" w:cs="Arial"/>
                <w:snapToGrid/>
                <w:sz w:val="20"/>
                <w:szCs w:val="20"/>
                <w:lang w:val="ru-RU" w:eastAsia="ru-RU"/>
              </w:rPr>
              <w:t xml:space="preserve"> (ср. с ледовой </w:t>
            </w:r>
            <w:r w:rsidRPr="00213244">
              <w:rPr>
                <w:rFonts w:ascii="Arial" w:eastAsia="Times New Roman" w:hAnsi="Arial" w:cs="Arial"/>
                <w:i/>
                <w:iCs/>
                <w:snapToGrid/>
                <w:sz w:val="20"/>
                <w:szCs w:val="20"/>
                <w:lang w:val="ru-RU" w:eastAsia="ru-RU"/>
              </w:rPr>
              <w:t>границей</w:t>
            </w:r>
            <w:r w:rsidRPr="00213244">
              <w:rPr>
                <w:rFonts w:ascii="Arial" w:eastAsia="Times New Roman" w:hAnsi="Arial" w:cs="Arial"/>
                <w:snapToGrid/>
                <w:sz w:val="20"/>
                <w:szCs w:val="20"/>
                <w:lang w:val="ru-RU" w:eastAsia="ru-RU"/>
              </w:rPr>
              <w:t>).</w:t>
            </w:r>
            <w:proofErr w:type="gramEnd"/>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Borde del hielo</w:t>
            </w:r>
            <w:r w:rsidRPr="00213244">
              <w:rPr>
                <w:rFonts w:ascii="Arial" w:eastAsia="Times New Roman" w:hAnsi="Arial" w:cs="Arial"/>
                <w:snapToGrid/>
                <w:sz w:val="20"/>
                <w:szCs w:val="20"/>
                <w:lang w:eastAsia="ru-RU"/>
              </w:rPr>
              <w:t xml:space="preserve">: El límite en cualquier momento dado, entre el mar abierto y el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de cualquier tipo, sea fijo o a la deriva. </w:t>
            </w:r>
            <w:r w:rsidRPr="00213244">
              <w:rPr>
                <w:rFonts w:ascii="Arial" w:eastAsia="Times New Roman" w:hAnsi="Arial" w:cs="Arial"/>
                <w:snapToGrid/>
                <w:sz w:val="20"/>
                <w:szCs w:val="20"/>
                <w:lang w:val="ru-RU" w:eastAsia="ru-RU"/>
              </w:rPr>
              <w:t xml:space="preserve">Puede ser </w:t>
            </w:r>
            <w:r w:rsidRPr="00213244">
              <w:rPr>
                <w:rFonts w:ascii="Arial" w:eastAsia="Times New Roman" w:hAnsi="Arial" w:cs="Arial"/>
                <w:i/>
                <w:iCs/>
                <w:snapToGrid/>
                <w:sz w:val="20"/>
                <w:szCs w:val="20"/>
                <w:lang w:val="ru-RU" w:eastAsia="ru-RU"/>
              </w:rPr>
              <w:t>compacto o difuso</w:t>
            </w:r>
            <w:r w:rsidRPr="00213244">
              <w:rPr>
                <w:rFonts w:ascii="Arial" w:eastAsia="Times New Roman" w:hAnsi="Arial" w:cs="Arial"/>
                <w:snapToGrid/>
                <w:sz w:val="20"/>
                <w:szCs w:val="20"/>
                <w:lang w:val="ru-RU" w:eastAsia="ru-RU"/>
              </w:rPr>
              <w:t xml:space="preserve"> (véase 4.4.9).</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4.4.8.1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Compacted ice edge</w:t>
            </w:r>
            <w:r w:rsidRPr="00213244">
              <w:rPr>
                <w:rFonts w:ascii="Arial" w:eastAsia="Times New Roman" w:hAnsi="Arial" w:cs="Arial"/>
                <w:snapToGrid/>
                <w:sz w:val="20"/>
                <w:szCs w:val="20"/>
                <w:lang w:eastAsia="ru-RU"/>
              </w:rPr>
              <w:t xml:space="preserve">: Close, clear-cut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xml:space="preserve"> compacted by wind or current; usually on the windward side of an area of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Lisière serrée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Lisière des glaces</w:t>
            </w:r>
            <w:r w:rsidRPr="00213244">
              <w:rPr>
                <w:rFonts w:ascii="Arial" w:eastAsia="Times New Roman" w:hAnsi="Arial" w:cs="Arial"/>
                <w:snapToGrid/>
                <w:sz w:val="20"/>
                <w:szCs w:val="20"/>
                <w:lang w:eastAsia="ru-RU"/>
              </w:rPr>
              <w:t xml:space="preserve"> nettement définie, rendue compacte par le vent ou le courant, ordinairement du côté au vent d'une zone de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Сплоченная кромка льда</w:t>
            </w:r>
            <w:r w:rsidRPr="00213244">
              <w:rPr>
                <w:rFonts w:ascii="Arial" w:eastAsia="Times New Roman" w:hAnsi="Arial" w:cs="Arial"/>
                <w:snapToGrid/>
                <w:sz w:val="20"/>
                <w:szCs w:val="20"/>
                <w:lang w:val="ru-RU" w:eastAsia="ru-RU"/>
              </w:rPr>
              <w:t xml:space="preserve">: Сплоченная, ясно выраженная </w:t>
            </w:r>
            <w:r w:rsidRPr="00213244">
              <w:rPr>
                <w:rFonts w:ascii="Arial" w:eastAsia="Times New Roman" w:hAnsi="Arial" w:cs="Arial"/>
                <w:i/>
                <w:iCs/>
                <w:snapToGrid/>
                <w:sz w:val="20"/>
                <w:szCs w:val="20"/>
                <w:lang w:val="ru-RU" w:eastAsia="ru-RU"/>
              </w:rPr>
              <w:t>кромка дрейфующего льда</w:t>
            </w:r>
            <w:r w:rsidRPr="00213244">
              <w:rPr>
                <w:rFonts w:ascii="Arial" w:eastAsia="Times New Roman" w:hAnsi="Arial" w:cs="Arial"/>
                <w:snapToGrid/>
                <w:sz w:val="20"/>
                <w:szCs w:val="20"/>
                <w:lang w:val="ru-RU" w:eastAsia="ru-RU"/>
              </w:rPr>
              <w:t>, уплотненного ветром или течением, т.е. обычно кромка с наветренной стороны площади, покрытой льдом.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Borde compacto del hielo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Borde del hielo</w:t>
            </w:r>
            <w:r w:rsidRPr="00213244">
              <w:rPr>
                <w:rFonts w:ascii="Arial" w:eastAsia="Times New Roman" w:hAnsi="Arial" w:cs="Arial"/>
                <w:snapToGrid/>
                <w:sz w:val="20"/>
                <w:szCs w:val="20"/>
                <w:lang w:eastAsia="ru-RU"/>
              </w:rPr>
              <w:t xml:space="preserve"> denso y claramente recortado y compacto por acción del viento o la corriente; por lo general a barlovento de un área de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4.4.8.1.1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Jammed brash barrier</w:t>
            </w:r>
            <w:r w:rsidRPr="00213244">
              <w:rPr>
                <w:rFonts w:ascii="Arial" w:eastAsia="Times New Roman" w:hAnsi="Arial" w:cs="Arial"/>
                <w:snapToGrid/>
                <w:sz w:val="20"/>
                <w:szCs w:val="20"/>
                <w:lang w:eastAsia="ru-RU"/>
              </w:rPr>
              <w:t xml:space="preserve">: A strip or narrow belt of </w:t>
            </w:r>
            <w:r w:rsidRPr="00213244">
              <w:rPr>
                <w:rFonts w:ascii="Arial" w:eastAsia="Times New Roman" w:hAnsi="Arial" w:cs="Arial"/>
                <w:i/>
                <w:iCs/>
                <w:snapToGrid/>
                <w:sz w:val="20"/>
                <w:szCs w:val="20"/>
                <w:lang w:eastAsia="ru-RU"/>
              </w:rPr>
              <w:t>new</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young</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brash ice</w:t>
            </w:r>
            <w:r w:rsidRPr="00213244">
              <w:rPr>
                <w:rFonts w:ascii="Arial" w:eastAsia="Times New Roman" w:hAnsi="Arial" w:cs="Arial"/>
                <w:snapToGrid/>
                <w:sz w:val="20"/>
                <w:szCs w:val="20"/>
                <w:lang w:eastAsia="ru-RU"/>
              </w:rPr>
              <w:t xml:space="preserve"> (usually 100-5000 m wide) formed at the edge of either </w:t>
            </w:r>
            <w:r w:rsidRPr="00213244">
              <w:rPr>
                <w:rFonts w:ascii="Arial" w:eastAsia="Times New Roman" w:hAnsi="Arial" w:cs="Arial"/>
                <w:i/>
                <w:iCs/>
                <w:snapToGrid/>
                <w:sz w:val="20"/>
                <w:szCs w:val="20"/>
                <w:lang w:eastAsia="ru-RU"/>
              </w:rPr>
              <w:t>drift</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or at the shore. It is heavily compacted mostly due to wind action and may extend 2 to 20 m below the surface but does not normally have appreciable topography. </w:t>
            </w:r>
            <w:r w:rsidRPr="00213244">
              <w:rPr>
                <w:rFonts w:ascii="Arial" w:eastAsia="Times New Roman" w:hAnsi="Arial" w:cs="Arial"/>
                <w:i/>
                <w:iCs/>
                <w:snapToGrid/>
                <w:sz w:val="20"/>
                <w:szCs w:val="20"/>
                <w:lang w:eastAsia="ru-RU"/>
              </w:rPr>
              <w:t>Jammed brash barrier</w:t>
            </w:r>
            <w:r w:rsidRPr="00213244">
              <w:rPr>
                <w:rFonts w:ascii="Arial" w:eastAsia="Times New Roman" w:hAnsi="Arial" w:cs="Arial"/>
                <w:snapToGrid/>
                <w:sz w:val="20"/>
                <w:szCs w:val="20"/>
                <w:lang w:eastAsia="ru-RU"/>
              </w:rPr>
              <w:t xml:space="preserve"> may disperse with changing winds but can also consolidate to form a strip of unusually thick ice in comparison with the surrounding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This is also known as a windrow in the Baltic Sea.</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634E06">
              <w:rPr>
                <w:rFonts w:eastAsia="Times New Roman"/>
                <w:color w:val="000000"/>
                <w:lang w:eastAsia="ru-RU"/>
              </w:rPr>
              <w:t xml:space="preserve">Barrière de sarrasins: Cordon ou bande étroite de </w:t>
            </w:r>
            <w:r w:rsidRPr="00634E06">
              <w:rPr>
                <w:rFonts w:eastAsia="Times New Roman"/>
                <w:i/>
                <w:iCs/>
                <w:color w:val="000000"/>
                <w:lang w:eastAsia="ru-RU"/>
              </w:rPr>
              <w:t>nouvelle glace</w:t>
            </w:r>
            <w:r w:rsidRPr="00634E06">
              <w:rPr>
                <w:rFonts w:eastAsia="Times New Roman"/>
                <w:color w:val="000000"/>
                <w:lang w:eastAsia="ru-RU"/>
              </w:rPr>
              <w:t xml:space="preserve">, de jeune glace ou de </w:t>
            </w:r>
            <w:r w:rsidRPr="00634E06">
              <w:rPr>
                <w:rFonts w:eastAsia="Times New Roman"/>
                <w:i/>
                <w:iCs/>
                <w:color w:val="000000"/>
                <w:lang w:eastAsia="ru-RU"/>
              </w:rPr>
              <w:t>sarrasins</w:t>
            </w:r>
            <w:r w:rsidRPr="00634E06">
              <w:rPr>
                <w:rFonts w:eastAsia="Times New Roman"/>
                <w:color w:val="000000"/>
                <w:lang w:eastAsia="ru-RU"/>
              </w:rPr>
              <w:t xml:space="preserve"> (en général de 100 à 5000 m de large), qui s'est formé à la limite de la </w:t>
            </w:r>
            <w:r w:rsidRPr="00634E06">
              <w:rPr>
                <w:rFonts w:eastAsia="Times New Roman"/>
                <w:i/>
                <w:iCs/>
                <w:color w:val="000000"/>
                <w:lang w:eastAsia="ru-RU"/>
              </w:rPr>
              <w:t>glace dérivante</w:t>
            </w:r>
            <w:r w:rsidRPr="00634E06">
              <w:rPr>
                <w:rFonts w:eastAsia="Times New Roman"/>
                <w:color w:val="000000"/>
                <w:lang w:eastAsia="ru-RU"/>
              </w:rPr>
              <w:t xml:space="preserve">, de la </w:t>
            </w:r>
            <w:r w:rsidRPr="00634E06">
              <w:rPr>
                <w:rFonts w:eastAsia="Times New Roman"/>
                <w:i/>
                <w:iCs/>
                <w:color w:val="000000"/>
                <w:lang w:eastAsia="ru-RU"/>
              </w:rPr>
              <w:t>banquise côtière</w:t>
            </w:r>
            <w:r w:rsidRPr="00634E06">
              <w:rPr>
                <w:rFonts w:eastAsia="Times New Roman"/>
                <w:color w:val="000000"/>
                <w:lang w:eastAsia="ru-RU"/>
              </w:rPr>
              <w:t xml:space="preserve"> ou près de la côte. Glace devenue très compacte, surtout par l'action du vent</w:t>
            </w:r>
            <w:proofErr w:type="gramStart"/>
            <w:r w:rsidRPr="00634E06">
              <w:rPr>
                <w:rFonts w:eastAsia="Times New Roman"/>
                <w:color w:val="000000"/>
                <w:lang w:eastAsia="ru-RU"/>
              </w:rPr>
              <w:t>;  peut</w:t>
            </w:r>
            <w:proofErr w:type="gramEnd"/>
            <w:r w:rsidRPr="00634E06">
              <w:rPr>
                <w:rFonts w:eastAsia="Times New Roman"/>
                <w:color w:val="000000"/>
                <w:lang w:eastAsia="ru-RU"/>
              </w:rPr>
              <w:t xml:space="preserve"> atteindre de 2 à 20 m sous la surface et est habituellement sans grand relief. Ces formations peuvent être dispersées lors d'un changement du vent, mais elles peuvent aussi se consolider et former un cordon de glace beaucoup plus épais que la glace dérivante environnante. Est également appelé un andain dans la mer Baltique.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Кромка нагроможденной ледяной каши</w:t>
            </w:r>
            <w:r w:rsidRPr="00213244">
              <w:rPr>
                <w:rFonts w:ascii="Arial" w:eastAsia="Times New Roman" w:hAnsi="Arial" w:cs="Arial"/>
                <w:snapToGrid/>
                <w:sz w:val="20"/>
                <w:szCs w:val="20"/>
                <w:lang w:val="ru-RU" w:eastAsia="ru-RU"/>
              </w:rPr>
              <w:t xml:space="preserve">: Полоса или узкий пояс </w:t>
            </w:r>
            <w:r w:rsidRPr="00213244">
              <w:rPr>
                <w:rFonts w:ascii="Arial" w:eastAsia="Times New Roman" w:hAnsi="Arial" w:cs="Arial"/>
                <w:i/>
                <w:iCs/>
                <w:snapToGrid/>
                <w:sz w:val="20"/>
                <w:szCs w:val="20"/>
                <w:lang w:val="ru-RU" w:eastAsia="ru-RU"/>
              </w:rPr>
              <w:t>начальных видов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молодого льда</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ледяной каши</w:t>
            </w:r>
            <w:r w:rsidRPr="00213244">
              <w:rPr>
                <w:rFonts w:ascii="Arial" w:eastAsia="Times New Roman" w:hAnsi="Arial" w:cs="Arial"/>
                <w:snapToGrid/>
                <w:sz w:val="20"/>
                <w:szCs w:val="20"/>
                <w:lang w:val="ru-RU" w:eastAsia="ru-RU"/>
              </w:rPr>
              <w:t xml:space="preserve"> (обычно 100-5000 м шириной), которые образуются у кромки </w:t>
            </w:r>
            <w:r w:rsidRPr="00213244">
              <w:rPr>
                <w:rFonts w:ascii="Arial" w:eastAsia="Times New Roman" w:hAnsi="Arial" w:cs="Arial"/>
                <w:i/>
                <w:iCs/>
                <w:snapToGrid/>
                <w:sz w:val="20"/>
                <w:szCs w:val="20"/>
                <w:lang w:val="ru-RU" w:eastAsia="ru-RU"/>
              </w:rPr>
              <w:t>дрейфующего</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неподвижного льда</w:t>
            </w:r>
            <w:r w:rsidRPr="00213244">
              <w:rPr>
                <w:rFonts w:ascii="Arial" w:eastAsia="Times New Roman" w:hAnsi="Arial" w:cs="Arial"/>
                <w:snapToGrid/>
                <w:sz w:val="20"/>
                <w:szCs w:val="20"/>
                <w:lang w:val="ru-RU" w:eastAsia="ru-RU"/>
              </w:rPr>
              <w:t xml:space="preserve"> или вдоль берега. Она сильно сжимается, главным образом, под влиянием ветра и может находиться на глубине от 2 до 20 метров под поверхностью, но, как правило, не имеет определенного рельефа. </w:t>
            </w:r>
            <w:r w:rsidRPr="00213244">
              <w:rPr>
                <w:rFonts w:ascii="Arial" w:eastAsia="Times New Roman" w:hAnsi="Arial" w:cs="Arial"/>
                <w:i/>
                <w:iCs/>
                <w:snapToGrid/>
                <w:sz w:val="20"/>
                <w:szCs w:val="20"/>
                <w:lang w:val="ru-RU" w:eastAsia="ru-RU"/>
              </w:rPr>
              <w:t>Кромка нагроможденной ледяной каши</w:t>
            </w:r>
            <w:r w:rsidRPr="00213244">
              <w:rPr>
                <w:rFonts w:ascii="Arial" w:eastAsia="Times New Roman" w:hAnsi="Arial" w:cs="Arial"/>
                <w:snapToGrid/>
                <w:sz w:val="20"/>
                <w:szCs w:val="20"/>
                <w:lang w:val="ru-RU" w:eastAsia="ru-RU"/>
              </w:rPr>
              <w:t xml:space="preserve"> может разрушаться из-за изменения в направлении ветра, но может также вновь смерзаться, образуя полосу необычно толстого льда по сравнению с окружающим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 На Балтийском море называется также ветровым валом.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Barrera de hielo apiñado de escombro</w:t>
            </w:r>
            <w:r w:rsidRPr="00213244">
              <w:rPr>
                <w:rFonts w:ascii="Arial" w:eastAsia="Times New Roman" w:hAnsi="Arial" w:cs="Arial"/>
                <w:snapToGrid/>
                <w:sz w:val="20"/>
                <w:szCs w:val="20"/>
                <w:lang w:eastAsia="ru-RU"/>
              </w:rPr>
              <w:t xml:space="preserve">: Cinta o faja estrecha de </w:t>
            </w:r>
            <w:r w:rsidRPr="00213244">
              <w:rPr>
                <w:rFonts w:ascii="Arial" w:eastAsia="Times New Roman" w:hAnsi="Arial" w:cs="Arial"/>
                <w:i/>
                <w:iCs/>
                <w:snapToGrid/>
                <w:sz w:val="20"/>
                <w:szCs w:val="20"/>
                <w:lang w:eastAsia="ru-RU"/>
              </w:rPr>
              <w:t>hielo nuevo, joven o escombro</w:t>
            </w:r>
            <w:r w:rsidRPr="00213244">
              <w:rPr>
                <w:rFonts w:ascii="Arial" w:eastAsia="Times New Roman" w:hAnsi="Arial" w:cs="Arial"/>
                <w:snapToGrid/>
                <w:sz w:val="20"/>
                <w:szCs w:val="20"/>
                <w:lang w:eastAsia="ru-RU"/>
              </w:rPr>
              <w:t xml:space="preserve"> (generalmente de 100 a 5.000 m de ancho) que se forma ya sea al borde del </w:t>
            </w:r>
            <w:r w:rsidRPr="00213244">
              <w:rPr>
                <w:rFonts w:ascii="Arial" w:eastAsia="Times New Roman" w:hAnsi="Arial" w:cs="Arial"/>
                <w:i/>
                <w:iCs/>
                <w:snapToGrid/>
                <w:sz w:val="20"/>
                <w:szCs w:val="20"/>
                <w:lang w:eastAsia="ru-RU"/>
              </w:rPr>
              <w:t>hielo a la deriva o del hielo fijo</w:t>
            </w:r>
            <w:r w:rsidRPr="00213244">
              <w:rPr>
                <w:rFonts w:ascii="Arial" w:eastAsia="Times New Roman" w:hAnsi="Arial" w:cs="Arial"/>
                <w:snapToGrid/>
                <w:sz w:val="20"/>
                <w:szCs w:val="20"/>
                <w:lang w:eastAsia="ru-RU"/>
              </w:rPr>
              <w:t xml:space="preserve"> o en la costa. Es muy compacta debido a la acción del viento y puede sumergirse de 2 a 20 metros bajo el agua, pero normalmente carece de topografía apreciable. Una barrera de hielo apiñado de escombro puede dispersarse debido a cambios del viento pero puede también consolidarse para formar una cinta de hielo excepcionalmente grueso comparado al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adyacente. </w:t>
            </w:r>
            <w:r w:rsidRPr="00213244">
              <w:t xml:space="preserve">Esto es conocido como </w:t>
            </w:r>
            <w:r w:rsidRPr="00213244">
              <w:rPr>
                <w:i/>
              </w:rPr>
              <w:t>hilera</w:t>
            </w:r>
            <w:r w:rsidRPr="00213244">
              <w:t xml:space="preserve"> en </w:t>
            </w:r>
            <w:proofErr w:type="gramStart"/>
            <w:r w:rsidRPr="00213244">
              <w:t>el mar</w:t>
            </w:r>
            <w:proofErr w:type="gramEnd"/>
            <w:r w:rsidRPr="00213244">
              <w:t xml:space="preserve"> Báltico.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4.4.8.2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Diffuse ice edge</w:t>
            </w:r>
            <w:r w:rsidRPr="00213244">
              <w:rPr>
                <w:rFonts w:ascii="Arial" w:eastAsia="Times New Roman" w:hAnsi="Arial" w:cs="Arial"/>
                <w:snapToGrid/>
                <w:sz w:val="20"/>
                <w:szCs w:val="20"/>
                <w:lang w:eastAsia="ru-RU"/>
              </w:rPr>
              <w:t xml:space="preserve">: Poorly defined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xml:space="preserve"> limiting an area of dispersed ice; usually on the leeward side of an area of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Lisière lâche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Lisière des glaces</w:t>
            </w:r>
            <w:r w:rsidRPr="00213244">
              <w:rPr>
                <w:rFonts w:ascii="Arial" w:eastAsia="Times New Roman" w:hAnsi="Arial" w:cs="Arial"/>
                <w:snapToGrid/>
                <w:sz w:val="20"/>
                <w:szCs w:val="20"/>
                <w:lang w:eastAsia="ru-RU"/>
              </w:rPr>
              <w:t xml:space="preserve"> mal </w:t>
            </w:r>
            <w:proofErr w:type="gramStart"/>
            <w:r w:rsidRPr="00213244">
              <w:rPr>
                <w:rFonts w:ascii="Arial" w:eastAsia="Times New Roman" w:hAnsi="Arial" w:cs="Arial"/>
                <w:snapToGrid/>
                <w:sz w:val="20"/>
                <w:szCs w:val="20"/>
                <w:lang w:eastAsia="ru-RU"/>
              </w:rPr>
              <w:t>définie,</w:t>
            </w:r>
            <w:proofErr w:type="gramEnd"/>
            <w:r w:rsidRPr="00213244">
              <w:rPr>
                <w:rFonts w:ascii="Arial" w:eastAsia="Times New Roman" w:hAnsi="Arial" w:cs="Arial"/>
                <w:snapToGrid/>
                <w:sz w:val="20"/>
                <w:szCs w:val="20"/>
                <w:lang w:eastAsia="ru-RU"/>
              </w:rPr>
              <w:t xml:space="preserve"> délimitant une région de </w:t>
            </w:r>
            <w:r w:rsidRPr="00213244">
              <w:rPr>
                <w:rFonts w:ascii="Arial" w:eastAsia="Times New Roman" w:hAnsi="Arial" w:cs="Arial"/>
                <w:i/>
                <w:iCs/>
                <w:snapToGrid/>
                <w:sz w:val="20"/>
                <w:szCs w:val="20"/>
                <w:lang w:eastAsia="ru-RU"/>
              </w:rPr>
              <w:t>glaces flottantes</w:t>
            </w:r>
            <w:r w:rsidRPr="00213244">
              <w:rPr>
                <w:rFonts w:ascii="Arial" w:eastAsia="Times New Roman" w:hAnsi="Arial" w:cs="Arial"/>
                <w:snapToGrid/>
                <w:sz w:val="20"/>
                <w:szCs w:val="20"/>
                <w:lang w:eastAsia="ru-RU"/>
              </w:rPr>
              <w:t xml:space="preserve"> dispersées, ordinairement du côté sous le vent d'une zone de </w:t>
            </w:r>
            <w:r w:rsidRPr="00213244">
              <w:rPr>
                <w:rFonts w:ascii="Arial" w:eastAsia="Times New Roman" w:hAnsi="Arial" w:cs="Arial"/>
                <w:i/>
                <w:iCs/>
                <w:snapToGrid/>
                <w:sz w:val="20"/>
                <w:szCs w:val="20"/>
                <w:lang w:eastAsia="ru-RU"/>
              </w:rPr>
              <w:lastRenderedPageBreak/>
              <w:t>glace dérivante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Разреженная кромка льда</w:t>
            </w:r>
            <w:r w:rsidRPr="00213244">
              <w:rPr>
                <w:rFonts w:ascii="Arial" w:eastAsia="Times New Roman" w:hAnsi="Arial" w:cs="Arial"/>
                <w:snapToGrid/>
                <w:sz w:val="20"/>
                <w:szCs w:val="20"/>
                <w:lang w:val="ru-RU" w:eastAsia="ru-RU"/>
              </w:rPr>
              <w:t xml:space="preserve">: Нечетко выраженная </w:t>
            </w:r>
            <w:r w:rsidRPr="00213244">
              <w:rPr>
                <w:rFonts w:ascii="Arial" w:eastAsia="Times New Roman" w:hAnsi="Arial" w:cs="Arial"/>
                <w:i/>
                <w:iCs/>
                <w:snapToGrid/>
                <w:sz w:val="20"/>
                <w:szCs w:val="20"/>
                <w:lang w:val="ru-RU" w:eastAsia="ru-RU"/>
              </w:rPr>
              <w:t>кромка льда</w:t>
            </w:r>
            <w:r w:rsidRPr="00213244">
              <w:rPr>
                <w:rFonts w:ascii="Arial" w:eastAsia="Times New Roman" w:hAnsi="Arial" w:cs="Arial"/>
                <w:snapToGrid/>
                <w:sz w:val="20"/>
                <w:szCs w:val="20"/>
                <w:lang w:val="ru-RU" w:eastAsia="ru-RU"/>
              </w:rPr>
              <w:t xml:space="preserve">, ограничивающая разреженные льды и свободное ото льда пространство, обычно </w:t>
            </w:r>
            <w:r w:rsidRPr="00213244">
              <w:rPr>
                <w:rFonts w:ascii="Arial" w:eastAsia="Times New Roman" w:hAnsi="Arial" w:cs="Arial"/>
                <w:snapToGrid/>
                <w:sz w:val="20"/>
                <w:szCs w:val="20"/>
                <w:lang w:val="ru-RU" w:eastAsia="ru-RU"/>
              </w:rPr>
              <w:lastRenderedPageBreak/>
              <w:t xml:space="preserve">наблюдается с подветренной стороны площади, покрытой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Borde difuso del hielo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Borde del hielo</w:t>
            </w:r>
            <w:r w:rsidRPr="00213244">
              <w:rPr>
                <w:rFonts w:ascii="Arial" w:eastAsia="Times New Roman" w:hAnsi="Arial" w:cs="Arial"/>
                <w:snapToGrid/>
                <w:sz w:val="20"/>
                <w:szCs w:val="20"/>
                <w:lang w:eastAsia="ru-RU"/>
              </w:rPr>
              <w:t xml:space="preserve"> pobremente definido limitando un área de hielo disperso; por lo general a sotavento de un área de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4.4.8.3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limit</w:t>
            </w:r>
            <w:r w:rsidRPr="00213244">
              <w:rPr>
                <w:rFonts w:ascii="Arial" w:eastAsia="Times New Roman" w:hAnsi="Arial" w:cs="Arial"/>
                <w:snapToGrid/>
                <w:sz w:val="20"/>
                <w:szCs w:val="20"/>
                <w:lang w:eastAsia="ru-RU"/>
              </w:rPr>
              <w:t xml:space="preserve">: Climatological term referring to the extreme minimum or extreme maximum extent of the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xml:space="preserve"> in any given month or period based on observations over a number of years. Term should be preceded by minimum or maximum (cf. </w:t>
            </w:r>
            <w:r w:rsidRPr="00213244">
              <w:rPr>
                <w:rFonts w:ascii="Arial" w:eastAsia="Times New Roman" w:hAnsi="Arial" w:cs="Arial"/>
                <w:i/>
                <w:iCs/>
                <w:snapToGrid/>
                <w:sz w:val="20"/>
                <w:szCs w:val="20"/>
                <w:lang w:eastAsia="ru-RU"/>
              </w:rPr>
              <w:t>mean ice edge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Limite des glaces</w:t>
            </w:r>
            <w:r w:rsidRPr="00213244">
              <w:rPr>
                <w:rFonts w:ascii="Arial" w:eastAsia="Times New Roman" w:hAnsi="Arial" w:cs="Arial"/>
                <w:snapToGrid/>
                <w:sz w:val="20"/>
                <w:szCs w:val="20"/>
                <w:lang w:eastAsia="ru-RU"/>
              </w:rPr>
              <w:t xml:space="preserve">: Terme de climatologie désignant la position extrême minimale ou maximale de la </w:t>
            </w:r>
            <w:r w:rsidRPr="00213244">
              <w:rPr>
                <w:rFonts w:ascii="Arial" w:eastAsia="Times New Roman" w:hAnsi="Arial" w:cs="Arial"/>
                <w:i/>
                <w:iCs/>
                <w:snapToGrid/>
                <w:sz w:val="20"/>
                <w:szCs w:val="20"/>
                <w:lang w:eastAsia="ru-RU"/>
              </w:rPr>
              <w:t>lisière des glaces</w:t>
            </w:r>
            <w:r w:rsidRPr="00213244">
              <w:rPr>
                <w:rFonts w:ascii="Arial" w:eastAsia="Times New Roman" w:hAnsi="Arial" w:cs="Arial"/>
                <w:snapToGrid/>
                <w:sz w:val="20"/>
                <w:szCs w:val="20"/>
                <w:lang w:eastAsia="ru-RU"/>
              </w:rPr>
              <w:t xml:space="preserve"> pour un mois ou toute autre période donnée déterminée sur la base d'observations portant sur de nombreuses années. Cette expression doit toujours être complétée par minimale ou maximale (voir </w:t>
            </w:r>
            <w:r w:rsidRPr="00213244">
              <w:rPr>
                <w:rFonts w:ascii="Arial" w:eastAsia="Times New Roman" w:hAnsi="Arial" w:cs="Arial"/>
                <w:i/>
                <w:iCs/>
                <w:snapToGrid/>
                <w:sz w:val="20"/>
                <w:szCs w:val="20"/>
                <w:lang w:eastAsia="ru-RU"/>
              </w:rPr>
              <w:t>limite moyenne des glaces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Крайняя граница льда</w:t>
            </w:r>
            <w:r w:rsidRPr="00213244">
              <w:rPr>
                <w:rFonts w:ascii="Arial" w:eastAsia="Times New Roman" w:hAnsi="Arial" w:cs="Arial"/>
                <w:snapToGrid/>
                <w:sz w:val="20"/>
                <w:szCs w:val="20"/>
                <w:lang w:val="ru-RU" w:eastAsia="ru-RU"/>
              </w:rPr>
              <w:t xml:space="preserve">: Климатологический термин, относящийся к </w:t>
            </w:r>
            <w:proofErr w:type="gramStart"/>
            <w:r w:rsidRPr="00213244">
              <w:rPr>
                <w:rFonts w:ascii="Arial" w:eastAsia="Times New Roman" w:hAnsi="Arial" w:cs="Arial"/>
                <w:snapToGrid/>
                <w:sz w:val="20"/>
                <w:szCs w:val="20"/>
                <w:lang w:val="ru-RU" w:eastAsia="ru-RU"/>
              </w:rPr>
              <w:t>крайне минимальному</w:t>
            </w:r>
            <w:proofErr w:type="gramEnd"/>
            <w:r w:rsidRPr="00213244">
              <w:rPr>
                <w:rFonts w:ascii="Arial" w:eastAsia="Times New Roman" w:hAnsi="Arial" w:cs="Arial"/>
                <w:snapToGrid/>
                <w:sz w:val="20"/>
                <w:szCs w:val="20"/>
                <w:lang w:val="ru-RU" w:eastAsia="ru-RU"/>
              </w:rPr>
              <w:t xml:space="preserve"> или крайне максимальному положению </w:t>
            </w:r>
            <w:r w:rsidRPr="00213244">
              <w:rPr>
                <w:rFonts w:ascii="Arial" w:eastAsia="Times New Roman" w:hAnsi="Arial" w:cs="Arial"/>
                <w:i/>
                <w:iCs/>
                <w:snapToGrid/>
                <w:sz w:val="20"/>
                <w:szCs w:val="20"/>
                <w:lang w:val="ru-RU" w:eastAsia="ru-RU"/>
              </w:rPr>
              <w:t>кромки льда</w:t>
            </w:r>
            <w:r w:rsidRPr="00213244">
              <w:rPr>
                <w:rFonts w:ascii="Arial" w:eastAsia="Times New Roman" w:hAnsi="Arial" w:cs="Arial"/>
                <w:snapToGrid/>
                <w:sz w:val="20"/>
                <w:szCs w:val="20"/>
                <w:lang w:val="ru-RU" w:eastAsia="ru-RU"/>
              </w:rPr>
              <w:t xml:space="preserve"> в любой данный месяц или период, определяемому по наблюдениям, проводившимся в течение целого ряда лет. Термину должно предшествовать слово </w:t>
            </w:r>
            <w:proofErr w:type="gramStart"/>
            <w:r w:rsidRPr="00213244">
              <w:rPr>
                <w:rFonts w:ascii="Arial" w:eastAsia="Times New Roman" w:hAnsi="Arial" w:cs="Arial"/>
                <w:snapToGrid/>
                <w:sz w:val="20"/>
                <w:szCs w:val="20"/>
                <w:lang w:val="ru-RU" w:eastAsia="ru-RU"/>
              </w:rPr>
              <w:t>минимальная</w:t>
            </w:r>
            <w:proofErr w:type="gramEnd"/>
            <w:r w:rsidRPr="00213244">
              <w:rPr>
                <w:rFonts w:ascii="Arial" w:eastAsia="Times New Roman" w:hAnsi="Arial" w:cs="Arial"/>
                <w:snapToGrid/>
                <w:sz w:val="20"/>
                <w:szCs w:val="20"/>
                <w:lang w:val="ru-RU" w:eastAsia="ru-RU"/>
              </w:rPr>
              <w:t xml:space="preserve"> или максимальная (ср. со </w:t>
            </w:r>
            <w:r w:rsidRPr="00213244">
              <w:rPr>
                <w:rFonts w:ascii="Arial" w:eastAsia="Times New Roman" w:hAnsi="Arial" w:cs="Arial"/>
                <w:i/>
                <w:iCs/>
                <w:snapToGrid/>
                <w:sz w:val="20"/>
                <w:szCs w:val="20"/>
                <w:lang w:val="ru-RU" w:eastAsia="ru-RU"/>
              </w:rPr>
              <w:t>средней кромкой льда</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Límite del hielo</w:t>
            </w:r>
            <w:r w:rsidRPr="00213244">
              <w:rPr>
                <w:rFonts w:ascii="Arial" w:eastAsia="Times New Roman" w:hAnsi="Arial" w:cs="Arial"/>
                <w:snapToGrid/>
                <w:sz w:val="20"/>
                <w:szCs w:val="20"/>
                <w:lang w:eastAsia="ru-RU"/>
              </w:rPr>
              <w:t xml:space="preserve">: Término climatológico referido a la extensión extrema miníma o máxima del </w:t>
            </w:r>
            <w:r w:rsidRPr="00213244">
              <w:rPr>
                <w:rFonts w:ascii="Arial" w:eastAsia="Times New Roman" w:hAnsi="Arial" w:cs="Arial"/>
                <w:i/>
                <w:iCs/>
                <w:snapToGrid/>
                <w:sz w:val="20"/>
                <w:szCs w:val="20"/>
                <w:lang w:eastAsia="ru-RU"/>
              </w:rPr>
              <w:t>borde del hielo</w:t>
            </w:r>
            <w:r w:rsidRPr="00213244">
              <w:rPr>
                <w:rFonts w:ascii="Arial" w:eastAsia="Times New Roman" w:hAnsi="Arial" w:cs="Arial"/>
                <w:snapToGrid/>
                <w:sz w:val="20"/>
                <w:szCs w:val="20"/>
                <w:lang w:eastAsia="ru-RU"/>
              </w:rPr>
              <w:t xml:space="preserve"> correspondiente a un mes o cualquier otro período determinado obtenido del resultado de las observaciones de varios años. Debe ser seguido por los valores máximos y mínimos (véase 4.4.8.4).</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4.4.8.4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Mean ice edge</w:t>
            </w:r>
            <w:r w:rsidRPr="00213244">
              <w:rPr>
                <w:rFonts w:ascii="Arial" w:eastAsia="Times New Roman" w:hAnsi="Arial" w:cs="Arial"/>
                <w:snapToGrid/>
                <w:sz w:val="20"/>
                <w:szCs w:val="20"/>
                <w:lang w:eastAsia="ru-RU"/>
              </w:rPr>
              <w:t xml:space="preserve">: Average position of the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xml:space="preserve"> in any given month or period based on observations over a number of years. Other terms which may be used are mean maximum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xml:space="preserve"> and mean minimum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xml:space="preserve"> (cf.</w:t>
            </w:r>
            <w:r w:rsidRPr="00213244">
              <w:rPr>
                <w:rFonts w:ascii="Arial" w:eastAsia="Times New Roman" w:hAnsi="Arial" w:cs="Arial"/>
                <w:i/>
                <w:iCs/>
                <w:snapToGrid/>
                <w:sz w:val="20"/>
                <w:szCs w:val="20"/>
                <w:lang w:eastAsia="ru-RU"/>
              </w:rPr>
              <w:t xml:space="preserve"> ice limit</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median ice edge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Limite moyenne des glaces</w:t>
            </w:r>
            <w:r w:rsidRPr="00213244">
              <w:rPr>
                <w:rFonts w:ascii="Arial" w:eastAsia="Times New Roman" w:hAnsi="Arial" w:cs="Arial"/>
                <w:snapToGrid/>
                <w:sz w:val="20"/>
                <w:szCs w:val="20"/>
                <w:lang w:eastAsia="ru-RU"/>
              </w:rPr>
              <w:t xml:space="preserve">: Position moyenne de la </w:t>
            </w:r>
            <w:r w:rsidRPr="00213244">
              <w:rPr>
                <w:rFonts w:ascii="Arial" w:eastAsia="Times New Roman" w:hAnsi="Arial" w:cs="Arial"/>
                <w:i/>
                <w:iCs/>
                <w:snapToGrid/>
                <w:sz w:val="20"/>
                <w:szCs w:val="20"/>
                <w:lang w:eastAsia="ru-RU"/>
              </w:rPr>
              <w:t>lisière des glaces</w:t>
            </w:r>
            <w:r w:rsidRPr="00213244">
              <w:rPr>
                <w:rFonts w:ascii="Arial" w:eastAsia="Times New Roman" w:hAnsi="Arial" w:cs="Arial"/>
                <w:snapToGrid/>
                <w:sz w:val="20"/>
                <w:szCs w:val="20"/>
                <w:lang w:eastAsia="ru-RU"/>
              </w:rPr>
              <w:t xml:space="preserve"> pour un mois ou une période donnée déterminée sur la base d'observations portant sur de nombreuses années. Les autres termes qui peuvent être employés </w:t>
            </w:r>
            <w:proofErr w:type="gramStart"/>
            <w:r w:rsidRPr="00213244">
              <w:rPr>
                <w:rFonts w:ascii="Arial" w:eastAsia="Times New Roman" w:hAnsi="Arial" w:cs="Arial"/>
                <w:snapToGrid/>
                <w:sz w:val="20"/>
                <w:szCs w:val="20"/>
                <w:lang w:eastAsia="ru-RU"/>
              </w:rPr>
              <w:t>sont :</w:t>
            </w:r>
            <w:proofErr w:type="gramEnd"/>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lisière maximale moyenne</w:t>
            </w:r>
            <w:r w:rsidRPr="00213244">
              <w:rPr>
                <w:rFonts w:ascii="Arial" w:eastAsia="Times New Roman" w:hAnsi="Arial" w:cs="Arial"/>
                <w:snapToGrid/>
                <w:sz w:val="20"/>
                <w:szCs w:val="20"/>
                <w:lang w:eastAsia="ru-RU"/>
              </w:rPr>
              <w:t xml:space="preserve"> ou </w:t>
            </w:r>
            <w:r w:rsidRPr="00213244">
              <w:rPr>
                <w:rFonts w:ascii="Arial" w:eastAsia="Times New Roman" w:hAnsi="Arial" w:cs="Arial"/>
                <w:i/>
                <w:iCs/>
                <w:snapToGrid/>
                <w:sz w:val="20"/>
                <w:szCs w:val="20"/>
                <w:lang w:eastAsia="ru-RU"/>
              </w:rPr>
              <w:t>lisière minimale moyenne</w:t>
            </w:r>
            <w:r w:rsidRPr="00213244">
              <w:rPr>
                <w:rFonts w:ascii="Arial" w:eastAsia="Times New Roman" w:hAnsi="Arial" w:cs="Arial"/>
                <w:snapToGrid/>
                <w:sz w:val="20"/>
                <w:szCs w:val="20"/>
                <w:lang w:eastAsia="ru-RU"/>
              </w:rPr>
              <w:t xml:space="preserve"> (voir </w:t>
            </w:r>
            <w:r w:rsidRPr="00213244">
              <w:rPr>
                <w:rFonts w:ascii="Arial" w:eastAsia="Times New Roman" w:hAnsi="Arial" w:cs="Arial"/>
                <w:i/>
                <w:iCs/>
                <w:snapToGrid/>
                <w:sz w:val="20"/>
                <w:szCs w:val="20"/>
                <w:lang w:eastAsia="ru-RU"/>
              </w:rPr>
              <w:t>limite des glaces</w:t>
            </w:r>
            <w:r w:rsidRPr="00213244">
              <w:rPr>
                <w:rFonts w:ascii="Arial" w:eastAsia="Times New Roman" w:hAnsi="Arial" w:cs="Arial"/>
                <w:snapToGrid/>
                <w:sz w:val="20"/>
                <w:szCs w:val="20"/>
                <w:lang w:eastAsia="ru-RU"/>
              </w:rPr>
              <w:t xml:space="preserve"> médiane ou </w:t>
            </w:r>
            <w:r w:rsidRPr="00213244">
              <w:rPr>
                <w:rFonts w:ascii="Arial" w:eastAsia="Times New Roman" w:hAnsi="Arial" w:cs="Arial"/>
                <w:i/>
                <w:iCs/>
                <w:snapToGrid/>
                <w:sz w:val="20"/>
                <w:szCs w:val="20"/>
                <w:lang w:eastAsia="ru-RU"/>
              </w:rPr>
              <w:t>limite médiane des glaces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Средняя кромка льда</w:t>
            </w:r>
            <w:r w:rsidRPr="00213244">
              <w:rPr>
                <w:rFonts w:ascii="Arial" w:eastAsia="Times New Roman" w:hAnsi="Arial" w:cs="Arial"/>
                <w:snapToGrid/>
                <w:sz w:val="20"/>
                <w:szCs w:val="20"/>
                <w:lang w:val="ru-RU" w:eastAsia="ru-RU"/>
              </w:rPr>
              <w:t xml:space="preserve">: Среднее положение </w:t>
            </w:r>
            <w:r w:rsidRPr="00213244">
              <w:rPr>
                <w:rFonts w:ascii="Arial" w:eastAsia="Times New Roman" w:hAnsi="Arial" w:cs="Arial"/>
                <w:i/>
                <w:iCs/>
                <w:snapToGrid/>
                <w:sz w:val="20"/>
                <w:szCs w:val="20"/>
                <w:lang w:val="ru-RU" w:eastAsia="ru-RU"/>
              </w:rPr>
              <w:t>кромки льда</w:t>
            </w:r>
            <w:r w:rsidRPr="00213244">
              <w:rPr>
                <w:rFonts w:ascii="Arial" w:eastAsia="Times New Roman" w:hAnsi="Arial" w:cs="Arial"/>
                <w:snapToGrid/>
                <w:sz w:val="20"/>
                <w:szCs w:val="20"/>
                <w:lang w:val="ru-RU" w:eastAsia="ru-RU"/>
              </w:rPr>
              <w:t xml:space="preserve"> в любой данный месяц или период, определяемое по наблюдениям в течение ряда лет. Другими терминами, которыми можно пользоваться, являются средняя максимальная </w:t>
            </w:r>
            <w:r w:rsidRPr="00213244">
              <w:rPr>
                <w:rFonts w:ascii="Arial" w:eastAsia="Times New Roman" w:hAnsi="Arial" w:cs="Arial"/>
                <w:i/>
                <w:iCs/>
                <w:snapToGrid/>
                <w:sz w:val="20"/>
                <w:szCs w:val="20"/>
                <w:lang w:val="ru-RU" w:eastAsia="ru-RU"/>
              </w:rPr>
              <w:t>кромка льда</w:t>
            </w:r>
            <w:r w:rsidRPr="00213244">
              <w:rPr>
                <w:rFonts w:ascii="Arial" w:eastAsia="Times New Roman" w:hAnsi="Arial" w:cs="Arial"/>
                <w:snapToGrid/>
                <w:sz w:val="20"/>
                <w:szCs w:val="20"/>
                <w:lang w:val="ru-RU" w:eastAsia="ru-RU"/>
              </w:rPr>
              <w:t xml:space="preserve"> и средняя минимальная </w:t>
            </w:r>
            <w:r w:rsidRPr="00213244">
              <w:rPr>
                <w:rFonts w:ascii="Arial" w:eastAsia="Times New Roman" w:hAnsi="Arial" w:cs="Arial"/>
                <w:i/>
                <w:iCs/>
                <w:snapToGrid/>
                <w:sz w:val="20"/>
                <w:szCs w:val="20"/>
                <w:lang w:val="ru-RU" w:eastAsia="ru-RU"/>
              </w:rPr>
              <w:t>кромка льда</w:t>
            </w:r>
            <w:r w:rsidRPr="00213244">
              <w:rPr>
                <w:rFonts w:ascii="Arial" w:eastAsia="Times New Roman" w:hAnsi="Arial" w:cs="Arial"/>
                <w:snapToGrid/>
                <w:sz w:val="20"/>
                <w:szCs w:val="20"/>
                <w:lang w:val="ru-RU" w:eastAsia="ru-RU"/>
              </w:rPr>
              <w:t xml:space="preserve"> (ср. с </w:t>
            </w:r>
            <w:r w:rsidRPr="00213244">
              <w:rPr>
                <w:rFonts w:ascii="Arial" w:eastAsia="Times New Roman" w:hAnsi="Arial" w:cs="Arial"/>
                <w:i/>
                <w:iCs/>
                <w:snapToGrid/>
                <w:sz w:val="20"/>
                <w:szCs w:val="20"/>
                <w:lang w:val="ru-RU" w:eastAsia="ru-RU"/>
              </w:rPr>
              <w:t>крайней границей льда</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медианной границей льда</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Borde medio del hielo</w:t>
            </w:r>
            <w:r w:rsidRPr="00213244">
              <w:rPr>
                <w:rFonts w:ascii="Arial" w:eastAsia="Times New Roman" w:hAnsi="Arial" w:cs="Arial"/>
                <w:snapToGrid/>
                <w:sz w:val="20"/>
                <w:szCs w:val="20"/>
                <w:lang w:eastAsia="ru-RU"/>
              </w:rPr>
              <w:t xml:space="preserve">: Posición media del </w:t>
            </w:r>
            <w:r w:rsidRPr="00213244">
              <w:rPr>
                <w:rFonts w:ascii="Arial" w:eastAsia="Times New Roman" w:hAnsi="Arial" w:cs="Arial"/>
                <w:i/>
                <w:iCs/>
                <w:snapToGrid/>
                <w:sz w:val="20"/>
                <w:szCs w:val="20"/>
                <w:lang w:eastAsia="ru-RU"/>
              </w:rPr>
              <w:t>borde del hielo</w:t>
            </w:r>
            <w:r w:rsidRPr="00213244">
              <w:rPr>
                <w:rFonts w:ascii="Arial" w:eastAsia="Times New Roman" w:hAnsi="Arial" w:cs="Arial"/>
                <w:snapToGrid/>
                <w:sz w:val="20"/>
                <w:szCs w:val="20"/>
                <w:lang w:eastAsia="ru-RU"/>
              </w:rPr>
              <w:t xml:space="preserve"> en un mes o período dado basada en los resultados de las observaciones de varios años. Otros términos que pueden utilizarse son </w:t>
            </w:r>
            <w:r w:rsidRPr="00213244">
              <w:rPr>
                <w:rFonts w:ascii="Arial" w:eastAsia="Times New Roman" w:hAnsi="Arial" w:cs="Arial"/>
                <w:i/>
                <w:iCs/>
                <w:snapToGrid/>
                <w:sz w:val="20"/>
                <w:szCs w:val="20"/>
                <w:lang w:eastAsia="ru-RU"/>
              </w:rPr>
              <w:t>borde máximo medio del hielo</w:t>
            </w:r>
            <w:r w:rsidRPr="00213244">
              <w:rPr>
                <w:rFonts w:ascii="Arial" w:eastAsia="Times New Roman" w:hAnsi="Arial" w:cs="Arial"/>
                <w:snapToGrid/>
                <w:sz w:val="20"/>
                <w:szCs w:val="20"/>
                <w:lang w:eastAsia="ru-RU"/>
              </w:rPr>
              <w:t xml:space="preserve"> y </w:t>
            </w:r>
            <w:r w:rsidRPr="00213244">
              <w:rPr>
                <w:rFonts w:ascii="Arial" w:eastAsia="Times New Roman" w:hAnsi="Arial" w:cs="Arial"/>
                <w:i/>
                <w:iCs/>
                <w:snapToGrid/>
                <w:sz w:val="20"/>
                <w:szCs w:val="20"/>
                <w:lang w:eastAsia="ru-RU"/>
              </w:rPr>
              <w:t>borde mínimo medio del hielo</w:t>
            </w:r>
            <w:r w:rsidRPr="00213244">
              <w:rPr>
                <w:rFonts w:ascii="Arial" w:eastAsia="Times New Roman" w:hAnsi="Arial" w:cs="Arial"/>
                <w:snapToGrid/>
                <w:sz w:val="20"/>
                <w:szCs w:val="20"/>
                <w:lang w:eastAsia="ru-RU"/>
              </w:rPr>
              <w:t xml:space="preserve"> (véase 4.4.8.3 y 4.4.8.5).</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4.4.8.5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Median ice edge</w:t>
            </w:r>
            <w:r w:rsidRPr="00213244">
              <w:rPr>
                <w:rFonts w:ascii="Arial" w:eastAsia="Times New Roman" w:hAnsi="Arial" w:cs="Arial"/>
                <w:snapToGrid/>
                <w:sz w:val="20"/>
                <w:szCs w:val="20"/>
                <w:lang w:eastAsia="ru-RU"/>
              </w:rPr>
              <w:t xml:space="preserve">: Median (50% occurrence) position of the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xml:space="preserve"> in any period based on a sufficient number of observations (cf.</w:t>
            </w:r>
            <w:r w:rsidRPr="00213244">
              <w:rPr>
                <w:rFonts w:ascii="Arial" w:eastAsia="Times New Roman" w:hAnsi="Arial" w:cs="Arial"/>
                <w:i/>
                <w:iCs/>
                <w:snapToGrid/>
                <w:sz w:val="20"/>
                <w:szCs w:val="20"/>
                <w:lang w:eastAsia="ru-RU"/>
              </w:rPr>
              <w:t xml:space="preserve"> ice limit</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mean ice edge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Limite médiane des glaces</w:t>
            </w:r>
            <w:r w:rsidRPr="00213244">
              <w:rPr>
                <w:rFonts w:ascii="Arial" w:eastAsia="Times New Roman" w:hAnsi="Arial" w:cs="Arial"/>
                <w:snapToGrid/>
                <w:sz w:val="20"/>
                <w:szCs w:val="20"/>
                <w:lang w:eastAsia="ru-RU"/>
              </w:rPr>
              <w:t xml:space="preserve">: Position médiane de la </w:t>
            </w:r>
            <w:r w:rsidRPr="00213244">
              <w:rPr>
                <w:rFonts w:ascii="Arial" w:eastAsia="Times New Roman" w:hAnsi="Arial" w:cs="Arial"/>
                <w:i/>
                <w:iCs/>
                <w:snapToGrid/>
                <w:sz w:val="20"/>
                <w:szCs w:val="20"/>
                <w:lang w:eastAsia="ru-RU"/>
              </w:rPr>
              <w:t>lisière des glaces</w:t>
            </w:r>
            <w:r w:rsidRPr="00213244">
              <w:rPr>
                <w:rFonts w:ascii="Arial" w:eastAsia="Times New Roman" w:hAnsi="Arial" w:cs="Arial"/>
                <w:snapToGrid/>
                <w:sz w:val="20"/>
                <w:szCs w:val="20"/>
                <w:lang w:eastAsia="ru-RU"/>
              </w:rPr>
              <w:t xml:space="preserve"> pour un mois ou une période donnée déterminée sur la base de suffisant nombre d'observations (voir </w:t>
            </w:r>
            <w:r w:rsidRPr="00213244">
              <w:rPr>
                <w:rFonts w:ascii="Arial" w:eastAsia="Times New Roman" w:hAnsi="Arial" w:cs="Arial"/>
                <w:i/>
                <w:iCs/>
                <w:snapToGrid/>
                <w:sz w:val="20"/>
                <w:szCs w:val="20"/>
                <w:lang w:eastAsia="ru-RU"/>
              </w:rPr>
              <w:t>limite des glaces</w:t>
            </w:r>
            <w:r w:rsidRPr="00213244">
              <w:rPr>
                <w:rFonts w:ascii="Arial" w:eastAsia="Times New Roman" w:hAnsi="Arial" w:cs="Arial"/>
                <w:snapToGrid/>
                <w:sz w:val="20"/>
                <w:szCs w:val="20"/>
                <w:lang w:eastAsia="ru-RU"/>
              </w:rPr>
              <w:t xml:space="preserve"> médiane ou </w:t>
            </w:r>
            <w:r w:rsidRPr="00213244">
              <w:rPr>
                <w:rFonts w:ascii="Arial" w:eastAsia="Times New Roman" w:hAnsi="Arial" w:cs="Arial"/>
                <w:i/>
                <w:iCs/>
                <w:snapToGrid/>
                <w:sz w:val="20"/>
                <w:szCs w:val="20"/>
                <w:lang w:eastAsia="ru-RU"/>
              </w:rPr>
              <w:t>limite moyenne des glaces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Медианная кромка льда</w:t>
            </w:r>
            <w:r w:rsidRPr="00213244">
              <w:rPr>
                <w:rFonts w:ascii="Arial" w:eastAsia="Times New Roman" w:hAnsi="Arial" w:cs="Arial"/>
                <w:snapToGrid/>
                <w:sz w:val="20"/>
                <w:szCs w:val="20"/>
                <w:lang w:val="ru-RU" w:eastAsia="ru-RU"/>
              </w:rPr>
              <w:t xml:space="preserve">: Медианное (50% повторяемость) положение </w:t>
            </w:r>
            <w:r w:rsidRPr="00213244">
              <w:rPr>
                <w:rFonts w:ascii="Arial" w:eastAsia="Times New Roman" w:hAnsi="Arial" w:cs="Arial"/>
                <w:i/>
                <w:iCs/>
                <w:snapToGrid/>
                <w:sz w:val="20"/>
                <w:szCs w:val="20"/>
                <w:lang w:val="ru-RU" w:eastAsia="ru-RU"/>
              </w:rPr>
              <w:t>кромки льда</w:t>
            </w:r>
            <w:r w:rsidRPr="00213244">
              <w:rPr>
                <w:rFonts w:ascii="Arial" w:eastAsia="Times New Roman" w:hAnsi="Arial" w:cs="Arial"/>
                <w:snapToGrid/>
                <w:sz w:val="20"/>
                <w:szCs w:val="20"/>
                <w:lang w:val="ru-RU" w:eastAsia="ru-RU"/>
              </w:rPr>
              <w:t xml:space="preserve"> в любой данный месяц или период, определяемое по достаточному числу наблюдений (ср. с </w:t>
            </w:r>
            <w:r w:rsidRPr="00213244">
              <w:rPr>
                <w:rFonts w:ascii="Arial" w:eastAsia="Times New Roman" w:hAnsi="Arial" w:cs="Arial"/>
                <w:i/>
                <w:iCs/>
                <w:snapToGrid/>
                <w:sz w:val="20"/>
                <w:szCs w:val="20"/>
                <w:lang w:val="ru-RU" w:eastAsia="ru-RU"/>
              </w:rPr>
              <w:t>крайней границей льда</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средней кромкой льда</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Borde mediano del hielo</w:t>
            </w:r>
            <w:r w:rsidRPr="00213244">
              <w:rPr>
                <w:rFonts w:ascii="Arial" w:eastAsia="Times New Roman" w:hAnsi="Arial" w:cs="Arial"/>
                <w:snapToGrid/>
                <w:sz w:val="20"/>
                <w:szCs w:val="20"/>
                <w:lang w:eastAsia="ru-RU"/>
              </w:rPr>
              <w:t xml:space="preserve">: Posición mediana del </w:t>
            </w:r>
            <w:r w:rsidRPr="00213244">
              <w:rPr>
                <w:rFonts w:ascii="Arial" w:eastAsia="Times New Roman" w:hAnsi="Arial" w:cs="Arial"/>
                <w:i/>
                <w:iCs/>
                <w:snapToGrid/>
                <w:sz w:val="20"/>
                <w:szCs w:val="20"/>
                <w:lang w:eastAsia="ru-RU"/>
              </w:rPr>
              <w:t>borde del hielo</w:t>
            </w:r>
            <w:r w:rsidRPr="00213244">
              <w:rPr>
                <w:rFonts w:ascii="Arial" w:eastAsia="Times New Roman" w:hAnsi="Arial" w:cs="Arial"/>
                <w:snapToGrid/>
                <w:sz w:val="20"/>
                <w:szCs w:val="20"/>
                <w:lang w:eastAsia="ru-RU"/>
              </w:rPr>
              <w:t xml:space="preserve"> en un mes o período dado basada en los resultados de las observaciones de remuneración valiosa (véase 4.4.8.3 y 4.4.8.5).</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4.4.8.6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Fast-ice edge</w:t>
            </w:r>
            <w:r w:rsidRPr="00213244">
              <w:rPr>
                <w:rFonts w:ascii="Arial" w:eastAsia="Times New Roman" w:hAnsi="Arial" w:cs="Arial"/>
                <w:snapToGrid/>
                <w:sz w:val="20"/>
                <w:szCs w:val="20"/>
                <w:lang w:eastAsia="ru-RU"/>
              </w:rPr>
              <w:t xml:space="preserve">: The demarcation at any given </w:t>
            </w:r>
            <w:r w:rsidRPr="00213244">
              <w:rPr>
                <w:rFonts w:ascii="Arial" w:eastAsia="Times New Roman" w:hAnsi="Arial" w:cs="Arial"/>
                <w:snapToGrid/>
                <w:sz w:val="20"/>
                <w:szCs w:val="20"/>
                <w:lang w:eastAsia="ru-RU"/>
              </w:rPr>
              <w:lastRenderedPageBreak/>
              <w:t xml:space="preserve">time between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open water</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Limite de la banquise côtière</w:t>
            </w:r>
            <w:r w:rsidRPr="00213244">
              <w:rPr>
                <w:rFonts w:ascii="Arial" w:eastAsia="Times New Roman" w:hAnsi="Arial" w:cs="Arial"/>
                <w:snapToGrid/>
                <w:sz w:val="20"/>
                <w:szCs w:val="20"/>
                <w:lang w:eastAsia="ru-RU"/>
              </w:rPr>
              <w:t xml:space="preserve">: Démarcation, à un </w:t>
            </w:r>
            <w:r w:rsidRPr="00213244">
              <w:rPr>
                <w:rFonts w:ascii="Arial" w:eastAsia="Times New Roman" w:hAnsi="Arial" w:cs="Arial"/>
                <w:snapToGrid/>
                <w:sz w:val="20"/>
                <w:szCs w:val="20"/>
                <w:lang w:eastAsia="ru-RU"/>
              </w:rPr>
              <w:lastRenderedPageBreak/>
              <w:t xml:space="preserve">moment quelconque, entre la </w:t>
            </w:r>
            <w:r w:rsidRPr="00213244">
              <w:rPr>
                <w:rFonts w:ascii="Arial" w:eastAsia="Times New Roman" w:hAnsi="Arial" w:cs="Arial"/>
                <w:i/>
                <w:iCs/>
                <w:snapToGrid/>
                <w:sz w:val="20"/>
                <w:szCs w:val="20"/>
                <w:lang w:eastAsia="ru-RU"/>
              </w:rPr>
              <w:t>banquise côtière et l'eau libre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Кромка припая</w:t>
            </w:r>
            <w:r w:rsidRPr="00213244">
              <w:rPr>
                <w:rFonts w:ascii="Arial" w:eastAsia="Times New Roman" w:hAnsi="Arial" w:cs="Arial"/>
                <w:snapToGrid/>
                <w:sz w:val="20"/>
                <w:szCs w:val="20"/>
                <w:lang w:val="ru-RU" w:eastAsia="ru-RU"/>
              </w:rPr>
              <w:t xml:space="preserve">: Граница между </w:t>
            </w:r>
            <w:r w:rsidRPr="00213244">
              <w:rPr>
                <w:rFonts w:ascii="Arial" w:eastAsia="Times New Roman" w:hAnsi="Arial" w:cs="Arial"/>
                <w:i/>
                <w:iCs/>
                <w:snapToGrid/>
                <w:sz w:val="20"/>
                <w:szCs w:val="20"/>
                <w:lang w:val="ru-RU" w:eastAsia="ru-RU"/>
              </w:rPr>
              <w:t>припаем</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чистой водой</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Borde del hielo fijo</w:t>
            </w:r>
            <w:r w:rsidRPr="00213244">
              <w:rPr>
                <w:rFonts w:ascii="Arial" w:eastAsia="Times New Roman" w:hAnsi="Arial" w:cs="Arial"/>
                <w:snapToGrid/>
                <w:sz w:val="20"/>
                <w:szCs w:val="20"/>
                <w:lang w:eastAsia="ru-RU"/>
              </w:rPr>
              <w:t xml:space="preserve">: Límite en cualquier momento dado entre </w:t>
            </w:r>
            <w:r w:rsidRPr="00213244">
              <w:rPr>
                <w:rFonts w:ascii="Arial" w:eastAsia="Times New Roman" w:hAnsi="Arial" w:cs="Arial"/>
                <w:i/>
                <w:iCs/>
                <w:snapToGrid/>
                <w:sz w:val="20"/>
                <w:szCs w:val="20"/>
                <w:lang w:eastAsia="ru-RU"/>
              </w:rPr>
              <w:lastRenderedPageBreak/>
              <w:t>hielo fijo y aguas libres</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4.4.9</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boundary</w:t>
            </w:r>
            <w:r w:rsidRPr="00213244">
              <w:rPr>
                <w:rFonts w:ascii="Arial" w:eastAsia="Times New Roman" w:hAnsi="Arial" w:cs="Arial"/>
                <w:snapToGrid/>
                <w:sz w:val="20"/>
                <w:szCs w:val="20"/>
                <w:lang w:eastAsia="ru-RU"/>
              </w:rPr>
              <w:t xml:space="preserve">: The demarcation at any given time between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or between areas of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of different </w:t>
            </w:r>
            <w:r w:rsidRPr="00213244">
              <w:rPr>
                <w:rFonts w:ascii="Arial" w:eastAsia="Times New Roman" w:hAnsi="Arial" w:cs="Arial"/>
                <w:i/>
                <w:iCs/>
                <w:snapToGrid/>
                <w:sz w:val="20"/>
                <w:szCs w:val="20"/>
                <w:lang w:eastAsia="ru-RU"/>
              </w:rPr>
              <w:t>concentrations</w:t>
            </w:r>
            <w:r w:rsidRPr="00213244">
              <w:rPr>
                <w:rFonts w:ascii="Arial" w:eastAsia="Times New Roman" w:hAnsi="Arial" w:cs="Arial"/>
                <w:snapToGrid/>
                <w:sz w:val="20"/>
                <w:szCs w:val="20"/>
                <w:lang w:eastAsia="ru-RU"/>
              </w:rPr>
              <w:t xml:space="preserve"> (cf.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Ligne de démarcation des glaces</w:t>
            </w:r>
            <w:r w:rsidRPr="00213244">
              <w:rPr>
                <w:rFonts w:ascii="Arial" w:eastAsia="Times New Roman" w:hAnsi="Arial" w:cs="Arial"/>
                <w:snapToGrid/>
                <w:sz w:val="20"/>
                <w:szCs w:val="20"/>
                <w:lang w:eastAsia="ru-RU"/>
              </w:rPr>
              <w:t xml:space="preserve">: Démarcation, à un moment quelconque, entre la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xml:space="preserve"> et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ou entre des zones de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de </w:t>
            </w:r>
            <w:r w:rsidRPr="00213244">
              <w:rPr>
                <w:rFonts w:ascii="Arial" w:eastAsia="Times New Roman" w:hAnsi="Arial" w:cs="Arial"/>
                <w:i/>
                <w:iCs/>
                <w:snapToGrid/>
                <w:sz w:val="20"/>
                <w:szCs w:val="20"/>
                <w:lang w:eastAsia="ru-RU"/>
              </w:rPr>
              <w:t>concentrations</w:t>
            </w:r>
            <w:r w:rsidRPr="00213244">
              <w:rPr>
                <w:rFonts w:ascii="Arial" w:eastAsia="Times New Roman" w:hAnsi="Arial" w:cs="Arial"/>
                <w:snapToGrid/>
                <w:sz w:val="20"/>
                <w:szCs w:val="20"/>
                <w:lang w:eastAsia="ru-RU"/>
              </w:rPr>
              <w:t xml:space="preserve"> différentes (voir </w:t>
            </w:r>
            <w:r w:rsidRPr="00213244">
              <w:rPr>
                <w:rFonts w:ascii="Arial" w:eastAsia="Times New Roman" w:hAnsi="Arial" w:cs="Arial"/>
                <w:i/>
                <w:iCs/>
                <w:snapToGrid/>
                <w:sz w:val="20"/>
                <w:szCs w:val="20"/>
                <w:lang w:eastAsia="ru-RU"/>
              </w:rPr>
              <w:t>lisière des glaces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Ледовая граница</w:t>
            </w:r>
            <w:r w:rsidRPr="00213244">
              <w:rPr>
                <w:rFonts w:ascii="Arial" w:eastAsia="Times New Roman" w:hAnsi="Arial" w:cs="Arial"/>
                <w:snapToGrid/>
                <w:sz w:val="20"/>
                <w:szCs w:val="20"/>
                <w:lang w:val="ru-RU" w:eastAsia="ru-RU"/>
              </w:rPr>
              <w:t xml:space="preserve">: Граница между </w:t>
            </w:r>
            <w:r w:rsidRPr="00213244">
              <w:rPr>
                <w:rFonts w:ascii="Arial" w:eastAsia="Times New Roman" w:hAnsi="Arial" w:cs="Arial"/>
                <w:i/>
                <w:iCs/>
                <w:snapToGrid/>
                <w:sz w:val="20"/>
                <w:szCs w:val="20"/>
                <w:lang w:val="ru-RU" w:eastAsia="ru-RU"/>
              </w:rPr>
              <w:t>неподвижным льдом</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 xml:space="preserve"> или между площадями, покрытыми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 xml:space="preserve"> различной </w:t>
            </w:r>
            <w:r w:rsidRPr="00213244">
              <w:rPr>
                <w:rFonts w:ascii="Arial" w:eastAsia="Times New Roman" w:hAnsi="Arial" w:cs="Arial"/>
                <w:i/>
                <w:iCs/>
                <w:snapToGrid/>
                <w:sz w:val="20"/>
                <w:szCs w:val="20"/>
                <w:lang w:val="ru-RU" w:eastAsia="ru-RU"/>
              </w:rPr>
              <w:t>сплоченности</w:t>
            </w:r>
            <w:r w:rsidRPr="00213244">
              <w:rPr>
                <w:rFonts w:ascii="Arial" w:eastAsia="Times New Roman" w:hAnsi="Arial" w:cs="Arial"/>
                <w:snapToGrid/>
                <w:sz w:val="20"/>
                <w:szCs w:val="20"/>
                <w:lang w:val="ru-RU" w:eastAsia="ru-RU"/>
              </w:rPr>
              <w:t xml:space="preserve"> (ср. с </w:t>
            </w:r>
            <w:r w:rsidRPr="00213244">
              <w:rPr>
                <w:rFonts w:ascii="Arial" w:eastAsia="Times New Roman" w:hAnsi="Arial" w:cs="Arial"/>
                <w:i/>
                <w:iCs/>
                <w:snapToGrid/>
                <w:sz w:val="20"/>
                <w:szCs w:val="20"/>
                <w:lang w:val="ru-RU" w:eastAsia="ru-RU"/>
              </w:rPr>
              <w:t>кромкой льда</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Frontera del hielo</w:t>
            </w:r>
            <w:r w:rsidRPr="00213244">
              <w:rPr>
                <w:rFonts w:ascii="Arial" w:eastAsia="Times New Roman" w:hAnsi="Arial" w:cs="Arial"/>
                <w:snapToGrid/>
                <w:sz w:val="20"/>
                <w:szCs w:val="20"/>
                <w:lang w:eastAsia="ru-RU"/>
              </w:rPr>
              <w:t xml:space="preserve">: Límite en cualquier momento dado entre el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 xml:space="preserve"> y el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o entre áreas de </w:t>
            </w:r>
            <w:r w:rsidRPr="00213244">
              <w:rPr>
                <w:rFonts w:ascii="Arial" w:eastAsia="Times New Roman" w:hAnsi="Arial" w:cs="Arial"/>
                <w:i/>
                <w:iCs/>
                <w:snapToGrid/>
                <w:sz w:val="20"/>
                <w:szCs w:val="20"/>
                <w:lang w:eastAsia="ru-RU"/>
              </w:rPr>
              <w:t>hielos a la deriva</w:t>
            </w:r>
            <w:r w:rsidRPr="00213244">
              <w:rPr>
                <w:rFonts w:ascii="Arial" w:eastAsia="Times New Roman" w:hAnsi="Arial" w:cs="Arial"/>
                <w:snapToGrid/>
                <w:sz w:val="20"/>
                <w:szCs w:val="20"/>
                <w:lang w:eastAsia="ru-RU"/>
              </w:rPr>
              <w:t xml:space="preserve"> de diferentes </w:t>
            </w:r>
            <w:r w:rsidRPr="00213244">
              <w:rPr>
                <w:rFonts w:ascii="Arial" w:eastAsia="Times New Roman" w:hAnsi="Arial" w:cs="Arial"/>
                <w:i/>
                <w:iCs/>
                <w:snapToGrid/>
                <w:sz w:val="20"/>
                <w:szCs w:val="20"/>
                <w:lang w:eastAsia="ru-RU"/>
              </w:rPr>
              <w:t>concentraciones</w:t>
            </w:r>
            <w:r w:rsidRPr="00213244">
              <w:rPr>
                <w:rFonts w:ascii="Arial" w:eastAsia="Times New Roman" w:hAnsi="Arial" w:cs="Arial"/>
                <w:snapToGrid/>
                <w:sz w:val="20"/>
                <w:szCs w:val="20"/>
                <w:lang w:eastAsia="ru-RU"/>
              </w:rPr>
              <w:t xml:space="preserve"> (véase 4.4.8.4).</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4.4.9.1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Fast ice boundary</w:t>
            </w:r>
            <w:r w:rsidRPr="00213244">
              <w:rPr>
                <w:rFonts w:ascii="Arial" w:eastAsia="Times New Roman" w:hAnsi="Arial" w:cs="Arial"/>
                <w:snapToGrid/>
                <w:sz w:val="20"/>
                <w:szCs w:val="20"/>
                <w:lang w:eastAsia="ru-RU"/>
              </w:rPr>
              <w:t xml:space="preserve">: The ice boundary at any given time between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Ligne de démarcation de la banquise côtière</w:t>
            </w:r>
            <w:r w:rsidRPr="00213244">
              <w:rPr>
                <w:rFonts w:ascii="Arial" w:eastAsia="Times New Roman" w:hAnsi="Arial" w:cs="Arial"/>
                <w:snapToGrid/>
                <w:sz w:val="20"/>
                <w:szCs w:val="20"/>
                <w:lang w:eastAsia="ru-RU"/>
              </w:rPr>
              <w:t xml:space="preserve">: Démarcation, à un moment quelconque, entre la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xml:space="preserve"> et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Граница припая</w:t>
            </w:r>
            <w:r w:rsidRPr="00213244">
              <w:rPr>
                <w:rFonts w:ascii="Arial" w:eastAsia="Times New Roman" w:hAnsi="Arial" w:cs="Arial"/>
                <w:snapToGrid/>
                <w:sz w:val="20"/>
                <w:szCs w:val="20"/>
                <w:lang w:val="ru-RU" w:eastAsia="ru-RU"/>
              </w:rPr>
              <w:t xml:space="preserve">: Граница между </w:t>
            </w:r>
            <w:r w:rsidRPr="00213244">
              <w:rPr>
                <w:rFonts w:ascii="Arial" w:eastAsia="Times New Roman" w:hAnsi="Arial" w:cs="Arial"/>
                <w:i/>
                <w:iCs/>
                <w:snapToGrid/>
                <w:sz w:val="20"/>
                <w:szCs w:val="20"/>
                <w:lang w:val="ru-RU" w:eastAsia="ru-RU"/>
              </w:rPr>
              <w:t>припаем</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Frontera del hielo fijo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Frontera del hielo</w:t>
            </w:r>
            <w:r w:rsidRPr="00213244">
              <w:rPr>
                <w:rFonts w:ascii="Arial" w:eastAsia="Times New Roman" w:hAnsi="Arial" w:cs="Arial"/>
                <w:snapToGrid/>
                <w:sz w:val="20"/>
                <w:szCs w:val="20"/>
                <w:lang w:eastAsia="ru-RU"/>
              </w:rPr>
              <w:t xml:space="preserve"> en cualquier momento dado entre el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 xml:space="preserve"> y el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4.4.9.2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Concentration boundary</w:t>
            </w:r>
            <w:r w:rsidRPr="00213244">
              <w:rPr>
                <w:rFonts w:ascii="Arial" w:eastAsia="Times New Roman" w:hAnsi="Arial" w:cs="Arial"/>
                <w:snapToGrid/>
                <w:sz w:val="20"/>
                <w:szCs w:val="20"/>
                <w:lang w:eastAsia="ru-RU"/>
              </w:rPr>
              <w:t xml:space="preserve">: A line approximating the transition between two areas of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with distinctly different </w:t>
            </w:r>
            <w:r w:rsidRPr="00213244">
              <w:rPr>
                <w:rFonts w:ascii="Arial" w:eastAsia="Times New Roman" w:hAnsi="Arial" w:cs="Arial"/>
                <w:i/>
                <w:iCs/>
                <w:snapToGrid/>
                <w:sz w:val="20"/>
                <w:szCs w:val="20"/>
                <w:lang w:eastAsia="ru-RU"/>
              </w:rPr>
              <w:t>concentrations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Ligne de démarcation de concentrations</w:t>
            </w:r>
            <w:r w:rsidRPr="00213244">
              <w:rPr>
                <w:rFonts w:ascii="Arial" w:eastAsia="Times New Roman" w:hAnsi="Arial" w:cs="Arial"/>
                <w:snapToGrid/>
                <w:sz w:val="20"/>
                <w:szCs w:val="20"/>
                <w:lang w:eastAsia="ru-RU"/>
              </w:rPr>
              <w:t xml:space="preserve">: Ligne marquant approximativement la transition entre deux zones de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de </w:t>
            </w:r>
            <w:r w:rsidRPr="00213244">
              <w:rPr>
                <w:rFonts w:ascii="Arial" w:eastAsia="Times New Roman" w:hAnsi="Arial" w:cs="Arial"/>
                <w:i/>
                <w:iCs/>
                <w:snapToGrid/>
                <w:sz w:val="20"/>
                <w:szCs w:val="20"/>
                <w:lang w:eastAsia="ru-RU"/>
              </w:rPr>
              <w:t>concentrations</w:t>
            </w:r>
            <w:r w:rsidRPr="00213244">
              <w:rPr>
                <w:rFonts w:ascii="Arial" w:eastAsia="Times New Roman" w:hAnsi="Arial" w:cs="Arial"/>
                <w:snapToGrid/>
                <w:sz w:val="20"/>
                <w:szCs w:val="20"/>
                <w:lang w:eastAsia="ru-RU"/>
              </w:rPr>
              <w:t xml:space="preserve"> nettement différentes.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Граница между льдами различной сплоченности</w:t>
            </w:r>
            <w:r w:rsidRPr="00213244">
              <w:rPr>
                <w:rFonts w:ascii="Arial" w:eastAsia="Times New Roman" w:hAnsi="Arial" w:cs="Arial"/>
                <w:snapToGrid/>
                <w:sz w:val="20"/>
                <w:szCs w:val="20"/>
                <w:lang w:val="ru-RU" w:eastAsia="ru-RU"/>
              </w:rPr>
              <w:t xml:space="preserve">: Граница между двумя площадями, покрытыми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 xml:space="preserve">, имеющим различную </w:t>
            </w:r>
            <w:r w:rsidRPr="00213244">
              <w:rPr>
                <w:rFonts w:ascii="Arial" w:eastAsia="Times New Roman" w:hAnsi="Arial" w:cs="Arial"/>
                <w:i/>
                <w:iCs/>
                <w:snapToGrid/>
                <w:sz w:val="20"/>
                <w:szCs w:val="20"/>
                <w:lang w:val="ru-RU" w:eastAsia="ru-RU"/>
              </w:rPr>
              <w:t>сплоченность</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Frontera de concentraciones</w:t>
            </w:r>
            <w:r w:rsidRPr="00213244">
              <w:rPr>
                <w:rFonts w:ascii="Arial" w:eastAsia="Times New Roman" w:hAnsi="Arial" w:cs="Arial"/>
                <w:snapToGrid/>
                <w:sz w:val="20"/>
                <w:szCs w:val="20"/>
                <w:lang w:eastAsia="ru-RU"/>
              </w:rPr>
              <w:t xml:space="preserve">: Línea que establece aproximadamente la transición entre dos áreas de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de diferentes </w:t>
            </w:r>
            <w:r w:rsidRPr="00213244">
              <w:rPr>
                <w:rFonts w:ascii="Arial" w:eastAsia="Times New Roman" w:hAnsi="Arial" w:cs="Arial"/>
                <w:i/>
                <w:iCs/>
                <w:snapToGrid/>
                <w:sz w:val="20"/>
                <w:szCs w:val="20"/>
                <w:lang w:eastAsia="ru-RU"/>
              </w:rPr>
              <w:t>concentraciones</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4.4.10</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 tongue</w:t>
            </w:r>
            <w:r w:rsidRPr="00213244">
              <w:rPr>
                <w:rFonts w:ascii="Arial" w:eastAsia="Times New Roman" w:hAnsi="Arial" w:cs="Arial"/>
                <w:snapToGrid/>
                <w:sz w:val="20"/>
                <w:szCs w:val="20"/>
                <w:lang w:eastAsia="ru-RU"/>
              </w:rPr>
              <w:t xml:space="preserve">: Cf. 10.4.2.3 - A major accumulation of </w:t>
            </w:r>
            <w:r w:rsidRPr="00213244">
              <w:rPr>
                <w:rFonts w:ascii="Arial" w:eastAsia="Times New Roman" w:hAnsi="Arial" w:cs="Arial"/>
                <w:i/>
                <w:iCs/>
                <w:snapToGrid/>
                <w:sz w:val="20"/>
                <w:szCs w:val="20"/>
                <w:lang w:eastAsia="ru-RU"/>
              </w:rPr>
              <w:t>icebergs</w:t>
            </w:r>
            <w:r w:rsidRPr="00213244">
              <w:rPr>
                <w:rFonts w:ascii="Arial" w:eastAsia="Times New Roman" w:hAnsi="Arial" w:cs="Arial"/>
                <w:snapToGrid/>
                <w:sz w:val="20"/>
                <w:szCs w:val="20"/>
                <w:lang w:eastAsia="ru-RU"/>
              </w:rPr>
              <w:t xml:space="preserve"> projecting from the coast, held in place by grounding and joined together by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Champ d'icebergs échoués</w:t>
            </w:r>
            <w:r w:rsidRPr="00213244">
              <w:rPr>
                <w:rFonts w:ascii="Arial" w:eastAsia="Times New Roman" w:hAnsi="Arial" w:cs="Arial"/>
                <w:snapToGrid/>
                <w:sz w:val="20"/>
                <w:szCs w:val="20"/>
                <w:lang w:eastAsia="ru-RU"/>
              </w:rPr>
              <w:t xml:space="preserve">: Voir 10.4.2.3 - Importante accumulation </w:t>
            </w:r>
            <w:r w:rsidRPr="00213244">
              <w:rPr>
                <w:rFonts w:ascii="Arial" w:eastAsia="Times New Roman" w:hAnsi="Arial" w:cs="Arial"/>
                <w:i/>
                <w:iCs/>
                <w:snapToGrid/>
                <w:sz w:val="20"/>
                <w:szCs w:val="20"/>
                <w:lang w:eastAsia="ru-RU"/>
              </w:rPr>
              <w:t>d'icebergs</w:t>
            </w:r>
            <w:r w:rsidRPr="00213244">
              <w:rPr>
                <w:rFonts w:ascii="Arial" w:eastAsia="Times New Roman" w:hAnsi="Arial" w:cs="Arial"/>
                <w:snapToGrid/>
                <w:sz w:val="20"/>
                <w:szCs w:val="20"/>
                <w:lang w:eastAsia="ru-RU"/>
              </w:rPr>
              <w:t xml:space="preserve"> s'étendant à partir de la côte, tenus en place par échouage et pouvant être réunis par une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Язык айсбергов</w:t>
            </w:r>
            <w:r w:rsidRPr="00213244">
              <w:rPr>
                <w:rFonts w:ascii="Arial" w:eastAsia="Times New Roman" w:hAnsi="Arial" w:cs="Arial"/>
                <w:snapToGrid/>
                <w:sz w:val="20"/>
                <w:szCs w:val="20"/>
                <w:lang w:val="ru-RU" w:eastAsia="ru-RU"/>
              </w:rPr>
              <w:t xml:space="preserve">: См. 10.4.2.3 - Большое вытянутое от берега в море скопление </w:t>
            </w:r>
            <w:r w:rsidRPr="00213244">
              <w:rPr>
                <w:rFonts w:ascii="Arial" w:eastAsia="Times New Roman" w:hAnsi="Arial" w:cs="Arial"/>
                <w:i/>
                <w:iCs/>
                <w:snapToGrid/>
                <w:sz w:val="20"/>
                <w:szCs w:val="20"/>
                <w:lang w:val="ru-RU" w:eastAsia="ru-RU"/>
              </w:rPr>
              <w:t>айсбергов</w:t>
            </w:r>
            <w:r w:rsidRPr="00213244">
              <w:rPr>
                <w:rFonts w:ascii="Arial" w:eastAsia="Times New Roman" w:hAnsi="Arial" w:cs="Arial"/>
                <w:snapToGrid/>
                <w:sz w:val="20"/>
                <w:szCs w:val="20"/>
                <w:lang w:val="ru-RU" w:eastAsia="ru-RU"/>
              </w:rPr>
              <w:t xml:space="preserve">, удерживаемых на месте в результате скрепления их с грунтом или соединенных между собой </w:t>
            </w:r>
            <w:r w:rsidRPr="00213244">
              <w:rPr>
                <w:rFonts w:ascii="Arial" w:eastAsia="Times New Roman" w:hAnsi="Arial" w:cs="Arial"/>
                <w:i/>
                <w:iCs/>
                <w:snapToGrid/>
                <w:sz w:val="20"/>
                <w:szCs w:val="20"/>
                <w:lang w:val="ru-RU" w:eastAsia="ru-RU"/>
              </w:rPr>
              <w:t>неподвижным морским льдом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Lengua de témpano</w:t>
            </w:r>
            <w:r w:rsidRPr="00213244">
              <w:rPr>
                <w:rFonts w:ascii="Arial" w:eastAsia="Times New Roman" w:hAnsi="Arial" w:cs="Arial"/>
                <w:snapToGrid/>
                <w:sz w:val="20"/>
                <w:szCs w:val="20"/>
                <w:lang w:eastAsia="ru-RU"/>
              </w:rPr>
              <w:t xml:space="preserve">: Véase 10.4.2.3. - Acumulación de </w:t>
            </w:r>
            <w:r w:rsidRPr="00213244">
              <w:rPr>
                <w:rFonts w:ascii="Arial" w:eastAsia="Times New Roman" w:hAnsi="Arial" w:cs="Arial"/>
                <w:i/>
                <w:iCs/>
                <w:snapToGrid/>
                <w:sz w:val="20"/>
                <w:szCs w:val="20"/>
                <w:lang w:eastAsia="ru-RU"/>
              </w:rPr>
              <w:t>témpanos</w:t>
            </w:r>
            <w:r w:rsidRPr="00213244">
              <w:rPr>
                <w:rFonts w:ascii="Arial" w:eastAsia="Times New Roman" w:hAnsi="Arial" w:cs="Arial"/>
                <w:snapToGrid/>
                <w:sz w:val="20"/>
                <w:szCs w:val="20"/>
                <w:lang w:eastAsia="ru-RU"/>
              </w:rPr>
              <w:t xml:space="preserve"> proyectada desde la costa, aguantada en su lugar por varadura y unidos entre sí por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4.4.11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Marginal Ice Zone</w:t>
            </w:r>
            <w:r w:rsidRPr="00213244">
              <w:rPr>
                <w:rFonts w:ascii="Arial" w:eastAsia="Times New Roman" w:hAnsi="Arial" w:cs="Arial"/>
                <w:snapToGrid/>
                <w:sz w:val="20"/>
                <w:szCs w:val="20"/>
                <w:lang w:eastAsia="ru-RU"/>
              </w:rPr>
              <w:t xml:space="preserve">: The </w:t>
            </w:r>
            <w:proofErr w:type="gramStart"/>
            <w:r w:rsidRPr="00213244">
              <w:rPr>
                <w:rFonts w:ascii="Arial" w:eastAsia="Times New Roman" w:hAnsi="Arial" w:cs="Arial"/>
                <w:snapToGrid/>
                <w:sz w:val="20"/>
                <w:szCs w:val="20"/>
                <w:lang w:eastAsia="ru-RU"/>
              </w:rPr>
              <w:t>region of an ice cover</w:t>
            </w:r>
            <w:proofErr w:type="gramEnd"/>
            <w:r w:rsidRPr="00213244">
              <w:rPr>
                <w:rFonts w:ascii="Arial" w:eastAsia="Times New Roman" w:hAnsi="Arial" w:cs="Arial"/>
                <w:snapToGrid/>
                <w:sz w:val="20"/>
                <w:szCs w:val="20"/>
                <w:lang w:eastAsia="ru-RU"/>
              </w:rPr>
              <w:t xml:space="preserve"> which is affected by waves and swell penetrating into the ice from the open ocean.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634E06">
              <w:rPr>
                <w:rFonts w:eastAsia="Times New Roman"/>
                <w:color w:val="000000"/>
                <w:lang w:eastAsia="ru-RU"/>
              </w:rPr>
              <w:t xml:space="preserve">Zone glacière </w:t>
            </w:r>
            <w:proofErr w:type="gramStart"/>
            <w:r w:rsidRPr="00634E06">
              <w:rPr>
                <w:rFonts w:eastAsia="Times New Roman"/>
                <w:color w:val="000000"/>
                <w:lang w:eastAsia="ru-RU"/>
              </w:rPr>
              <w:t>marginale :</w:t>
            </w:r>
            <w:proofErr w:type="gramEnd"/>
            <w:r w:rsidRPr="00634E06">
              <w:rPr>
                <w:rFonts w:eastAsia="Times New Roman"/>
                <w:color w:val="000000"/>
                <w:lang w:eastAsia="ru-RU"/>
              </w:rPr>
              <w:t xml:space="preserve"> La région d'une couverture de glace affectée par les vagues et la houle qui proviennent de la haute mer et  pénètrent la glace.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Прикромочная ледовая зона</w:t>
            </w:r>
            <w:r w:rsidRPr="00213244">
              <w:rPr>
                <w:rFonts w:ascii="Arial" w:eastAsia="Times New Roman" w:hAnsi="Arial" w:cs="Arial"/>
                <w:snapToGrid/>
                <w:sz w:val="20"/>
                <w:szCs w:val="20"/>
                <w:lang w:val="ru-RU" w:eastAsia="ru-RU"/>
              </w:rPr>
              <w:t>: Область ледяного покрова, подверженная влиянию ветровых волн и зыби, проникающих в ледяной покров из частей океана, свободных ото льда.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Style w:val="hps"/>
              </w:rPr>
              <w:t>Zona marginal</w:t>
            </w:r>
            <w:r w:rsidRPr="00213244">
              <w:t xml:space="preserve"> </w:t>
            </w:r>
            <w:r w:rsidRPr="00213244">
              <w:rPr>
                <w:rStyle w:val="hps"/>
              </w:rPr>
              <w:t>del hielo</w:t>
            </w:r>
            <w:r w:rsidRPr="00213244">
              <w:t xml:space="preserve">: </w:t>
            </w:r>
            <w:r w:rsidRPr="00213244">
              <w:rPr>
                <w:rStyle w:val="hps"/>
              </w:rPr>
              <w:t>La</w:t>
            </w:r>
            <w:r w:rsidRPr="00213244">
              <w:t xml:space="preserve"> </w:t>
            </w:r>
            <w:r w:rsidRPr="00213244">
              <w:rPr>
                <w:rStyle w:val="hps"/>
              </w:rPr>
              <w:t>región de una</w:t>
            </w:r>
            <w:r w:rsidRPr="00213244">
              <w:t xml:space="preserve"> </w:t>
            </w:r>
            <w:r w:rsidRPr="00213244">
              <w:rPr>
                <w:rStyle w:val="hps"/>
              </w:rPr>
              <w:t>capa de hielo</w:t>
            </w:r>
            <w:r w:rsidRPr="00213244">
              <w:t xml:space="preserve"> </w:t>
            </w:r>
            <w:r w:rsidRPr="00213244">
              <w:rPr>
                <w:rStyle w:val="hps"/>
              </w:rPr>
              <w:t>que se ve afectada</w:t>
            </w:r>
            <w:r w:rsidRPr="00213244">
              <w:t xml:space="preserve"> </w:t>
            </w:r>
            <w:r w:rsidRPr="00213244">
              <w:rPr>
                <w:rStyle w:val="hps"/>
              </w:rPr>
              <w:t>por las olas</w:t>
            </w:r>
            <w:r w:rsidRPr="00213244">
              <w:t xml:space="preserve"> </w:t>
            </w:r>
            <w:r w:rsidRPr="00213244">
              <w:rPr>
                <w:rStyle w:val="hps"/>
              </w:rPr>
              <w:t>y el oleaje</w:t>
            </w:r>
            <w:r w:rsidRPr="00213244">
              <w:t xml:space="preserve"> </w:t>
            </w:r>
            <w:r w:rsidRPr="00213244">
              <w:rPr>
                <w:rStyle w:val="hps"/>
              </w:rPr>
              <w:t>que penetra en el</w:t>
            </w:r>
            <w:r w:rsidRPr="00213244">
              <w:t xml:space="preserve"> </w:t>
            </w:r>
            <w:r w:rsidRPr="00213244">
              <w:rPr>
                <w:rStyle w:val="hps"/>
              </w:rPr>
              <w:t>hielo</w:t>
            </w:r>
            <w:r w:rsidRPr="00213244">
              <w:t xml:space="preserve"> </w:t>
            </w:r>
            <w:r w:rsidRPr="00213244">
              <w:rPr>
                <w:rStyle w:val="hps"/>
              </w:rPr>
              <w:t>del mar abierto</w:t>
            </w:r>
            <w:proofErr w:type="gramStart"/>
            <w:r w:rsidRPr="00213244">
              <w:rPr>
                <w:sz w:val="22"/>
                <w:szCs w:val="22"/>
              </w:rPr>
              <w:t>.</w:t>
            </w:r>
            <w:r w:rsidRPr="00213244">
              <w:rPr>
                <w:rFonts w:ascii="Arial" w:eastAsia="Times New Roman" w:hAnsi="Arial" w:cs="Arial"/>
                <w:snapToGrid/>
                <w:sz w:val="20"/>
                <w:szCs w:val="20"/>
                <w:lang w:eastAsia="ru-RU"/>
              </w:rPr>
              <w:t>.</w:t>
            </w:r>
            <w:proofErr w:type="gramEnd"/>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5</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 xml:space="preserve">Floating-ice motion </w:t>
            </w:r>
            <w:r w:rsidRPr="00213244">
              <w:rPr>
                <w:rFonts w:ascii="Arial" w:eastAsia="Times New Roman" w:hAnsi="Arial" w:cs="Arial"/>
                <w:b/>
                <w:bCs/>
                <w:snapToGrid/>
                <w:sz w:val="20"/>
                <w:szCs w:val="20"/>
                <w:lang w:val="ru-RU" w:eastAsia="ru-RU"/>
              </w:rPr>
              <w:lastRenderedPageBreak/>
              <w:t>processes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lastRenderedPageBreak/>
              <w:t xml:space="preserve">Mouvement de la glace </w:t>
            </w:r>
            <w:r w:rsidRPr="00213244">
              <w:rPr>
                <w:rFonts w:ascii="Arial" w:eastAsia="Times New Roman" w:hAnsi="Arial" w:cs="Arial"/>
                <w:b/>
                <w:bCs/>
                <w:snapToGrid/>
                <w:sz w:val="20"/>
                <w:szCs w:val="20"/>
                <w:lang w:eastAsia="ru-RU"/>
              </w:rPr>
              <w:lastRenderedPageBreak/>
              <w:t>flottante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lastRenderedPageBreak/>
              <w:t>Динамика плавучих льдов</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 xml:space="preserve">Procesos de movimiento del </w:t>
            </w:r>
            <w:r w:rsidRPr="00213244">
              <w:rPr>
                <w:rFonts w:ascii="Arial" w:eastAsia="Times New Roman" w:hAnsi="Arial" w:cs="Arial"/>
                <w:b/>
                <w:bCs/>
                <w:snapToGrid/>
                <w:sz w:val="20"/>
                <w:szCs w:val="20"/>
                <w:lang w:eastAsia="ru-RU"/>
              </w:rPr>
              <w:lastRenderedPageBreak/>
              <w:t>hielo flotante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5.1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Diverging</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Ice fields</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in an area are subjected to diverging or dispersive motion, thus reducing ice concentration and/or relieving stresses in the ice.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Divergence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Champ de glace</w:t>
            </w:r>
            <w:r w:rsidRPr="00213244">
              <w:rPr>
                <w:rFonts w:ascii="Arial" w:eastAsia="Times New Roman" w:hAnsi="Arial" w:cs="Arial"/>
                <w:snapToGrid/>
                <w:sz w:val="20"/>
                <w:szCs w:val="20"/>
                <w:lang w:eastAsia="ru-RU"/>
              </w:rPr>
              <w:t xml:space="preserve"> ou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qui, à l'intérieur d'une zone donnée, sont soumis à des mouvements de divergence ou de dispersion qui réduisent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des glaces et/ou diminuent les contraintes dans les glaces.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Расплыв льда</w:t>
            </w:r>
            <w:r w:rsidRPr="00213244">
              <w:rPr>
                <w:rFonts w:ascii="Arial" w:eastAsia="Times New Roman" w:hAnsi="Arial" w:cs="Arial"/>
                <w:snapToGrid/>
                <w:sz w:val="20"/>
                <w:szCs w:val="20"/>
                <w:lang w:val="ru-RU" w:eastAsia="ru-RU"/>
              </w:rPr>
              <w:t xml:space="preserve">: Процесс разрежения </w:t>
            </w:r>
            <w:r w:rsidRPr="00213244">
              <w:rPr>
                <w:rFonts w:ascii="Arial" w:eastAsia="Times New Roman" w:hAnsi="Arial" w:cs="Arial"/>
                <w:i/>
                <w:iCs/>
                <w:snapToGrid/>
                <w:sz w:val="20"/>
                <w:szCs w:val="20"/>
                <w:lang w:val="ru-RU" w:eastAsia="ru-RU"/>
              </w:rPr>
              <w:t>дрейфующего льда</w:t>
            </w:r>
            <w:r w:rsidRPr="00213244">
              <w:rPr>
                <w:rFonts w:ascii="Arial" w:eastAsia="Times New Roman" w:hAnsi="Arial" w:cs="Arial"/>
                <w:snapToGrid/>
                <w:sz w:val="20"/>
                <w:szCs w:val="20"/>
                <w:lang w:val="ru-RU" w:eastAsia="ru-RU"/>
              </w:rPr>
              <w:t xml:space="preserve">, приводящий к уменьшению </w:t>
            </w:r>
            <w:r w:rsidRPr="00213244">
              <w:rPr>
                <w:rFonts w:ascii="Arial" w:eastAsia="Times New Roman" w:hAnsi="Arial" w:cs="Arial"/>
                <w:i/>
                <w:iCs/>
                <w:snapToGrid/>
                <w:sz w:val="20"/>
                <w:szCs w:val="20"/>
                <w:lang w:val="ru-RU" w:eastAsia="ru-RU"/>
              </w:rPr>
              <w:t>сплоченности</w:t>
            </w:r>
            <w:r w:rsidRPr="00213244">
              <w:rPr>
                <w:rFonts w:ascii="Arial" w:eastAsia="Times New Roman" w:hAnsi="Arial" w:cs="Arial"/>
                <w:snapToGrid/>
                <w:sz w:val="20"/>
                <w:szCs w:val="20"/>
                <w:lang w:val="ru-RU" w:eastAsia="ru-RU"/>
              </w:rPr>
              <w:t xml:space="preserve"> или сжатия льда.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Divergencia</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Campos de hielo</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bandejones</w:t>
            </w:r>
            <w:r w:rsidRPr="00213244">
              <w:rPr>
                <w:rFonts w:ascii="Arial" w:eastAsia="Times New Roman" w:hAnsi="Arial" w:cs="Arial"/>
                <w:snapToGrid/>
                <w:sz w:val="20"/>
                <w:szCs w:val="20"/>
                <w:lang w:eastAsia="ru-RU"/>
              </w:rPr>
              <w:t xml:space="preserve"> en un área sujeta a movimientos de dispersión o divergencia, reduciendo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y/o aligerando las tensiones en el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5.2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Compacting</w:t>
            </w:r>
            <w:r w:rsidRPr="00213244">
              <w:rPr>
                <w:rFonts w:ascii="Arial" w:eastAsia="Times New Roman" w:hAnsi="Arial" w:cs="Arial"/>
                <w:snapToGrid/>
                <w:sz w:val="20"/>
                <w:szCs w:val="20"/>
                <w:lang w:eastAsia="ru-RU"/>
              </w:rPr>
              <w:t xml:space="preserve">: Pieces of </w:t>
            </w:r>
            <w:r w:rsidRPr="00213244">
              <w:rPr>
                <w:rFonts w:ascii="Arial" w:eastAsia="Times New Roman" w:hAnsi="Arial" w:cs="Arial"/>
                <w:i/>
                <w:iCs/>
                <w:snapToGrid/>
                <w:sz w:val="20"/>
                <w:szCs w:val="20"/>
                <w:lang w:eastAsia="ru-RU"/>
              </w:rPr>
              <w:t>floating ice</w:t>
            </w:r>
            <w:r w:rsidRPr="00213244">
              <w:rPr>
                <w:rFonts w:ascii="Arial" w:eastAsia="Times New Roman" w:hAnsi="Arial" w:cs="Arial"/>
                <w:snapToGrid/>
                <w:sz w:val="20"/>
                <w:szCs w:val="20"/>
                <w:lang w:eastAsia="ru-RU"/>
              </w:rPr>
              <w:t xml:space="preserve"> are said to be compacting when they are subjected to a converging motion, which increases ice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and/or produces stresses which may result in ice deformation.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Tassement</w:t>
            </w:r>
            <w:r w:rsidRPr="00213244">
              <w:rPr>
                <w:rFonts w:ascii="Arial" w:eastAsia="Times New Roman" w:hAnsi="Arial" w:cs="Arial"/>
                <w:snapToGrid/>
                <w:sz w:val="20"/>
                <w:szCs w:val="20"/>
                <w:lang w:eastAsia="ru-RU"/>
              </w:rPr>
              <w:t xml:space="preserve">: On dit que des morceaux de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sont soumis au tassement quand ils sont entraînés par un mouvement de convergence qui a pour effet d'augmenter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de la glace et/ou de produire des contraintes pouvant amener des déformations de la glace.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Сплочение льда</w:t>
            </w:r>
            <w:r w:rsidRPr="00213244">
              <w:rPr>
                <w:rFonts w:ascii="Arial" w:eastAsia="Times New Roman" w:hAnsi="Arial" w:cs="Arial"/>
                <w:snapToGrid/>
                <w:sz w:val="20"/>
                <w:szCs w:val="20"/>
                <w:lang w:val="ru-RU" w:eastAsia="ru-RU"/>
              </w:rPr>
              <w:t xml:space="preserve">: Уменьшение расстояния между </w:t>
            </w:r>
            <w:r w:rsidRPr="00213244">
              <w:rPr>
                <w:rFonts w:ascii="Arial" w:eastAsia="Times New Roman" w:hAnsi="Arial" w:cs="Arial"/>
                <w:i/>
                <w:iCs/>
                <w:snapToGrid/>
                <w:sz w:val="20"/>
                <w:szCs w:val="20"/>
                <w:lang w:val="ru-RU" w:eastAsia="ru-RU"/>
              </w:rPr>
              <w:t>отдельными льдинами</w:t>
            </w:r>
            <w:r w:rsidRPr="00213244">
              <w:rPr>
                <w:rFonts w:ascii="Arial" w:eastAsia="Times New Roman" w:hAnsi="Arial" w:cs="Arial"/>
                <w:snapToGrid/>
                <w:sz w:val="20"/>
                <w:szCs w:val="20"/>
                <w:lang w:val="ru-RU" w:eastAsia="ru-RU"/>
              </w:rPr>
              <w:t xml:space="preserve">, в результате которого увеличивается </w:t>
            </w:r>
            <w:r w:rsidRPr="00213244">
              <w:rPr>
                <w:rFonts w:ascii="Arial" w:eastAsia="Times New Roman" w:hAnsi="Arial" w:cs="Arial"/>
                <w:i/>
                <w:iCs/>
                <w:snapToGrid/>
                <w:sz w:val="20"/>
                <w:szCs w:val="20"/>
                <w:lang w:val="ru-RU" w:eastAsia="ru-RU"/>
              </w:rPr>
              <w:t>сплоченность</w:t>
            </w:r>
            <w:r w:rsidRPr="00213244">
              <w:rPr>
                <w:rFonts w:ascii="Arial" w:eastAsia="Times New Roman" w:hAnsi="Arial" w:cs="Arial"/>
                <w:snapToGrid/>
                <w:sz w:val="20"/>
                <w:szCs w:val="20"/>
                <w:lang w:val="ru-RU" w:eastAsia="ru-RU"/>
              </w:rPr>
              <w:t xml:space="preserve"> или сжатие льда.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Convergencia</w:t>
            </w:r>
            <w:r w:rsidRPr="00213244">
              <w:rPr>
                <w:rFonts w:ascii="Arial" w:eastAsia="Times New Roman" w:hAnsi="Arial" w:cs="Arial"/>
                <w:snapToGrid/>
                <w:sz w:val="20"/>
                <w:szCs w:val="20"/>
                <w:lang w:eastAsia="ru-RU"/>
              </w:rPr>
              <w:t xml:space="preserve">: Trozos de </w:t>
            </w:r>
            <w:r w:rsidRPr="00213244">
              <w:rPr>
                <w:rFonts w:ascii="Arial" w:eastAsia="Times New Roman" w:hAnsi="Arial" w:cs="Arial"/>
                <w:i/>
                <w:iCs/>
                <w:snapToGrid/>
                <w:sz w:val="20"/>
                <w:szCs w:val="20"/>
                <w:lang w:eastAsia="ru-RU"/>
              </w:rPr>
              <w:t>hielo flotante</w:t>
            </w:r>
            <w:r w:rsidRPr="00213244">
              <w:rPr>
                <w:rFonts w:ascii="Arial" w:eastAsia="Times New Roman" w:hAnsi="Arial" w:cs="Arial"/>
                <w:snapToGrid/>
                <w:sz w:val="20"/>
                <w:szCs w:val="20"/>
                <w:lang w:eastAsia="ru-RU"/>
              </w:rPr>
              <w:t xml:space="preserve"> se compactan cuando están sujetos a movimientos de convergencia, que incrementan la </w:t>
            </w:r>
            <w:r w:rsidRPr="00213244">
              <w:rPr>
                <w:rFonts w:ascii="Arial" w:eastAsia="Times New Roman" w:hAnsi="Arial" w:cs="Arial"/>
                <w:i/>
                <w:iCs/>
                <w:snapToGrid/>
                <w:sz w:val="20"/>
                <w:szCs w:val="20"/>
                <w:lang w:eastAsia="ru-RU"/>
              </w:rPr>
              <w:t>concentración</w:t>
            </w:r>
            <w:r w:rsidRPr="00213244">
              <w:rPr>
                <w:rFonts w:ascii="Arial" w:eastAsia="Times New Roman" w:hAnsi="Arial" w:cs="Arial"/>
                <w:snapToGrid/>
                <w:sz w:val="20"/>
                <w:szCs w:val="20"/>
                <w:lang w:eastAsia="ru-RU"/>
              </w:rPr>
              <w:t xml:space="preserve"> y/o producen tensiones que pueden terminar en procesos de deformación.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5.3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Shearing</w:t>
            </w:r>
            <w:r w:rsidRPr="00213244">
              <w:rPr>
                <w:rFonts w:ascii="Arial" w:eastAsia="Times New Roman" w:hAnsi="Arial" w:cs="Arial"/>
                <w:snapToGrid/>
                <w:sz w:val="20"/>
                <w:szCs w:val="20"/>
                <w:lang w:eastAsia="ru-RU"/>
              </w:rPr>
              <w:t xml:space="preserve">: An area of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is subject to shear when the ice motion varies significantly in the direction normal to the motion, subjecting the ice to rotational forces. These forces may result in phenomena similar to a </w:t>
            </w:r>
            <w:r w:rsidRPr="00213244">
              <w:rPr>
                <w:rFonts w:ascii="Arial" w:eastAsia="Times New Roman" w:hAnsi="Arial" w:cs="Arial"/>
                <w:i/>
                <w:iCs/>
                <w:snapToGrid/>
                <w:sz w:val="20"/>
                <w:szCs w:val="20"/>
                <w:lang w:eastAsia="ru-RU"/>
              </w:rPr>
              <w:t>flaw</w:t>
            </w:r>
            <w:r w:rsidRPr="00213244">
              <w:rPr>
                <w:rFonts w:ascii="Arial" w:eastAsia="Times New Roman" w:hAnsi="Arial" w:cs="Arial"/>
                <w:snapToGrid/>
                <w:sz w:val="20"/>
                <w:szCs w:val="20"/>
                <w:lang w:eastAsia="ru-RU"/>
              </w:rPr>
              <w:t xml:space="preserve"> (q.v.).</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Cisaillement</w:t>
            </w:r>
            <w:r w:rsidRPr="00213244">
              <w:rPr>
                <w:rFonts w:ascii="Arial" w:eastAsia="Times New Roman" w:hAnsi="Arial" w:cs="Arial"/>
                <w:snapToGrid/>
                <w:sz w:val="20"/>
                <w:szCs w:val="20"/>
                <w:lang w:eastAsia="ru-RU"/>
              </w:rPr>
              <w:t xml:space="preserve">: Une zone de glace dérivante est soumise au </w:t>
            </w:r>
            <w:r w:rsidRPr="00213244">
              <w:rPr>
                <w:rFonts w:ascii="Arial" w:eastAsia="Times New Roman" w:hAnsi="Arial" w:cs="Arial"/>
                <w:i/>
                <w:iCs/>
                <w:snapToGrid/>
                <w:sz w:val="20"/>
                <w:szCs w:val="20"/>
                <w:lang w:eastAsia="ru-RU"/>
              </w:rPr>
              <w:t>cisaillement</w:t>
            </w:r>
            <w:r w:rsidRPr="00213244">
              <w:rPr>
                <w:rFonts w:ascii="Arial" w:eastAsia="Times New Roman" w:hAnsi="Arial" w:cs="Arial"/>
                <w:snapToGrid/>
                <w:sz w:val="20"/>
                <w:szCs w:val="20"/>
                <w:lang w:eastAsia="ru-RU"/>
              </w:rPr>
              <w:t xml:space="preserve"> quand le mouvement des glaces varie substantiellement dans la direction perpendiculaire au mouvement, ce qui soumet la glace à des forces de rotation. Ces forces peuvent provoquer un phénomène comparable à une </w:t>
            </w:r>
            <w:r w:rsidRPr="00213244">
              <w:rPr>
                <w:rFonts w:ascii="Arial" w:eastAsia="Times New Roman" w:hAnsi="Arial" w:cs="Arial"/>
                <w:i/>
                <w:iCs/>
                <w:snapToGrid/>
                <w:sz w:val="20"/>
                <w:szCs w:val="20"/>
                <w:lang w:eastAsia="ru-RU"/>
              </w:rPr>
              <w:t>brèche de séparation</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Подвижка льда</w:t>
            </w:r>
            <w:r w:rsidRPr="00213244">
              <w:rPr>
                <w:rFonts w:ascii="Arial" w:eastAsia="Times New Roman" w:hAnsi="Arial" w:cs="Arial"/>
                <w:snapToGrid/>
                <w:sz w:val="20"/>
                <w:szCs w:val="20"/>
                <w:lang w:val="ru-RU" w:eastAsia="ru-RU"/>
              </w:rPr>
              <w:t xml:space="preserve">: Взаимное </w:t>
            </w:r>
            <w:r w:rsidRPr="00213244">
              <w:rPr>
                <w:rFonts w:ascii="Arial" w:eastAsia="Times New Roman" w:hAnsi="Arial" w:cs="Arial"/>
                <w:i/>
                <w:iCs/>
                <w:snapToGrid/>
                <w:sz w:val="20"/>
                <w:szCs w:val="20"/>
                <w:lang w:val="ru-RU" w:eastAsia="ru-RU"/>
              </w:rPr>
              <w:t>смещение льдин</w:t>
            </w:r>
            <w:r w:rsidRPr="00213244">
              <w:rPr>
                <w:rFonts w:ascii="Arial" w:eastAsia="Times New Roman" w:hAnsi="Arial" w:cs="Arial"/>
                <w:snapToGrid/>
                <w:sz w:val="20"/>
                <w:szCs w:val="20"/>
                <w:lang w:val="ru-RU" w:eastAsia="ru-RU"/>
              </w:rPr>
              <w:t xml:space="preserve">, в результате которого могут возникать вращения льдин, образоваться полосы тертого льда и </w:t>
            </w:r>
            <w:r w:rsidRPr="00213244">
              <w:rPr>
                <w:rFonts w:ascii="Arial" w:eastAsia="Times New Roman" w:hAnsi="Arial" w:cs="Arial"/>
                <w:i/>
                <w:iCs/>
                <w:snapToGrid/>
                <w:sz w:val="20"/>
                <w:szCs w:val="20"/>
                <w:lang w:val="ru-RU" w:eastAsia="ru-RU"/>
              </w:rPr>
              <w:t>разводья</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Cortante</w:t>
            </w:r>
            <w:r w:rsidRPr="00213244">
              <w:rPr>
                <w:rFonts w:ascii="Arial" w:eastAsia="Times New Roman" w:hAnsi="Arial" w:cs="Arial"/>
                <w:snapToGrid/>
                <w:sz w:val="20"/>
                <w:szCs w:val="20"/>
                <w:lang w:eastAsia="ru-RU"/>
              </w:rPr>
              <w:t xml:space="preserve">: Un área de hielo está sometida a una cortante cuando su movimiento varía significativamente con respecto a la dirección normal del movimiento por efecto de fuerzas rotacionales que pueden provocar un fenómeno similar a la </w:t>
            </w:r>
            <w:r w:rsidRPr="00213244">
              <w:rPr>
                <w:rFonts w:ascii="Arial" w:eastAsia="Times New Roman" w:hAnsi="Arial" w:cs="Arial"/>
                <w:i/>
                <w:iCs/>
                <w:snapToGrid/>
                <w:sz w:val="20"/>
                <w:szCs w:val="20"/>
                <w:lang w:eastAsia="ru-RU"/>
              </w:rPr>
              <w:t>cisura</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6</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Deformation processes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Processus de déformation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Процессы деформации льда</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Procesos de deformacion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6.1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Fracturing</w:t>
            </w:r>
            <w:r w:rsidRPr="00213244">
              <w:rPr>
                <w:rFonts w:ascii="Arial" w:eastAsia="Times New Roman" w:hAnsi="Arial" w:cs="Arial"/>
                <w:snapToGrid/>
                <w:sz w:val="20"/>
                <w:szCs w:val="20"/>
                <w:lang w:eastAsia="ru-RU"/>
              </w:rPr>
              <w:t xml:space="preserve">: Pressure process whereby ice is permanently deformed, and rupture occurs. Most commonly used to describe breaking across </w:t>
            </w:r>
            <w:r w:rsidRPr="00213244">
              <w:rPr>
                <w:rFonts w:ascii="Arial" w:eastAsia="Times New Roman" w:hAnsi="Arial" w:cs="Arial"/>
                <w:i/>
                <w:iCs/>
                <w:snapToGrid/>
                <w:sz w:val="20"/>
                <w:szCs w:val="20"/>
                <w:lang w:eastAsia="ru-RU"/>
              </w:rPr>
              <w:t>very close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compact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consolidated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Formation de fractures</w:t>
            </w:r>
            <w:r w:rsidRPr="00213244">
              <w:rPr>
                <w:rFonts w:ascii="Arial" w:eastAsia="Times New Roman" w:hAnsi="Arial" w:cs="Arial"/>
                <w:snapToGrid/>
                <w:sz w:val="20"/>
                <w:szCs w:val="20"/>
                <w:lang w:eastAsia="ru-RU"/>
              </w:rPr>
              <w:t xml:space="preserve">: Phénomène de pression par lequel la glace est soumise à une déformation permanente qui amène sa rupture. Cette expression est généralement utilisée pour décrire des cassures à travers une </w:t>
            </w:r>
            <w:r w:rsidRPr="00213244">
              <w:rPr>
                <w:rFonts w:ascii="Arial" w:eastAsia="Times New Roman" w:hAnsi="Arial" w:cs="Arial"/>
                <w:i/>
                <w:iCs/>
                <w:snapToGrid/>
                <w:sz w:val="20"/>
                <w:szCs w:val="20"/>
                <w:lang w:eastAsia="ru-RU"/>
              </w:rPr>
              <w:t xml:space="preserve">glace </w:t>
            </w:r>
            <w:r w:rsidRPr="00213244">
              <w:rPr>
                <w:rFonts w:ascii="Arial" w:eastAsia="Times New Roman" w:hAnsi="Arial" w:cs="Arial"/>
                <w:i/>
                <w:iCs/>
                <w:snapToGrid/>
                <w:sz w:val="20"/>
                <w:szCs w:val="20"/>
                <w:lang w:eastAsia="ru-RU"/>
              </w:rPr>
              <w:lastRenderedPageBreak/>
              <w:t>très serrée</w:t>
            </w:r>
            <w:r w:rsidRPr="00213244">
              <w:rPr>
                <w:rFonts w:ascii="Arial" w:eastAsia="Times New Roman" w:hAnsi="Arial" w:cs="Arial"/>
                <w:snapToGrid/>
                <w:sz w:val="20"/>
                <w:szCs w:val="20"/>
                <w:lang w:eastAsia="ru-RU"/>
              </w:rPr>
              <w:t xml:space="preserve">, une </w:t>
            </w:r>
            <w:r w:rsidRPr="00213244">
              <w:rPr>
                <w:rFonts w:ascii="Arial" w:eastAsia="Times New Roman" w:hAnsi="Arial" w:cs="Arial"/>
                <w:i/>
                <w:iCs/>
                <w:snapToGrid/>
                <w:sz w:val="20"/>
                <w:szCs w:val="20"/>
                <w:lang w:eastAsia="ru-RU"/>
              </w:rPr>
              <w:t>glace compacte</w:t>
            </w:r>
            <w:r w:rsidRPr="00213244">
              <w:rPr>
                <w:rFonts w:ascii="Arial" w:eastAsia="Times New Roman" w:hAnsi="Arial" w:cs="Arial"/>
                <w:snapToGrid/>
                <w:sz w:val="20"/>
                <w:szCs w:val="20"/>
                <w:lang w:eastAsia="ru-RU"/>
              </w:rPr>
              <w:t xml:space="preserve"> et une </w:t>
            </w:r>
            <w:r w:rsidRPr="00213244">
              <w:rPr>
                <w:rFonts w:ascii="Arial" w:eastAsia="Times New Roman" w:hAnsi="Arial" w:cs="Arial"/>
                <w:i/>
                <w:iCs/>
                <w:snapToGrid/>
                <w:sz w:val="20"/>
                <w:szCs w:val="20"/>
                <w:lang w:eastAsia="ru-RU"/>
              </w:rPr>
              <w:t>glace consolidée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Взлом льда</w:t>
            </w:r>
            <w:r w:rsidRPr="00213244">
              <w:rPr>
                <w:rFonts w:ascii="Arial" w:eastAsia="Times New Roman" w:hAnsi="Arial" w:cs="Arial"/>
                <w:snapToGrid/>
                <w:sz w:val="20"/>
                <w:szCs w:val="20"/>
                <w:lang w:val="ru-RU" w:eastAsia="ru-RU"/>
              </w:rPr>
              <w:t xml:space="preserve">: Деформация льда, приводящая к образованию трещин. Весьма распространенный термин для описания прохода через </w:t>
            </w:r>
            <w:r w:rsidRPr="00213244">
              <w:rPr>
                <w:rFonts w:ascii="Arial" w:eastAsia="Times New Roman" w:hAnsi="Arial" w:cs="Arial"/>
                <w:i/>
                <w:iCs/>
                <w:snapToGrid/>
                <w:sz w:val="20"/>
                <w:szCs w:val="20"/>
                <w:lang w:val="ru-RU" w:eastAsia="ru-RU"/>
              </w:rPr>
              <w:t>очень сплоченный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сжатый лед</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смерзшийся лед</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Fracturamiento</w:t>
            </w:r>
            <w:r w:rsidRPr="00213244">
              <w:rPr>
                <w:rFonts w:ascii="Arial" w:eastAsia="Times New Roman" w:hAnsi="Arial" w:cs="Arial"/>
                <w:snapToGrid/>
                <w:sz w:val="20"/>
                <w:szCs w:val="20"/>
                <w:lang w:eastAsia="ru-RU"/>
              </w:rPr>
              <w:t xml:space="preserve">: Procesos de presión por los que el hielo es permanentemente deformado, provocando su ruptura. Comúnmente este término se emplea para describir quebraduras a través del </w:t>
            </w:r>
            <w:r w:rsidRPr="00213244">
              <w:rPr>
                <w:rFonts w:ascii="Arial" w:eastAsia="Times New Roman" w:hAnsi="Arial" w:cs="Arial"/>
                <w:i/>
                <w:iCs/>
                <w:snapToGrid/>
                <w:sz w:val="20"/>
                <w:szCs w:val="20"/>
                <w:lang w:eastAsia="ru-RU"/>
              </w:rPr>
              <w:t>hielo muy cerrado</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compacto</w:t>
            </w:r>
            <w:r w:rsidRPr="00213244">
              <w:rPr>
                <w:rFonts w:ascii="Arial" w:eastAsia="Times New Roman" w:hAnsi="Arial" w:cs="Arial"/>
                <w:snapToGrid/>
                <w:sz w:val="20"/>
                <w:szCs w:val="20"/>
                <w:lang w:eastAsia="ru-RU"/>
              </w:rPr>
              <w:t xml:space="preserve"> y/o </w:t>
            </w:r>
            <w:r w:rsidRPr="00213244">
              <w:rPr>
                <w:rFonts w:ascii="Arial" w:eastAsia="Times New Roman" w:hAnsi="Arial" w:cs="Arial"/>
                <w:i/>
                <w:iCs/>
                <w:snapToGrid/>
                <w:sz w:val="20"/>
                <w:szCs w:val="20"/>
                <w:lang w:eastAsia="ru-RU"/>
              </w:rPr>
              <w:lastRenderedPageBreak/>
              <w:t>consolidado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6.2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Hummocking</w:t>
            </w:r>
            <w:r w:rsidRPr="00213244">
              <w:rPr>
                <w:rFonts w:ascii="Arial" w:eastAsia="Times New Roman" w:hAnsi="Arial" w:cs="Arial"/>
                <w:snapToGrid/>
                <w:sz w:val="20"/>
                <w:szCs w:val="20"/>
                <w:lang w:eastAsia="ru-RU"/>
              </w:rPr>
              <w:t xml:space="preserve">: The pressure process by which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is forced into </w:t>
            </w:r>
            <w:r w:rsidRPr="00213244">
              <w:rPr>
                <w:rFonts w:ascii="Arial" w:eastAsia="Times New Roman" w:hAnsi="Arial" w:cs="Arial"/>
                <w:i/>
                <w:iCs/>
                <w:snapToGrid/>
                <w:sz w:val="20"/>
                <w:szCs w:val="20"/>
                <w:lang w:eastAsia="ru-RU"/>
              </w:rPr>
              <w:t>hummocks</w:t>
            </w:r>
            <w:r w:rsidRPr="00213244">
              <w:rPr>
                <w:rFonts w:ascii="Arial" w:eastAsia="Times New Roman" w:hAnsi="Arial" w:cs="Arial"/>
                <w:snapToGrid/>
                <w:sz w:val="20"/>
                <w:szCs w:val="20"/>
                <w:lang w:eastAsia="ru-RU"/>
              </w:rPr>
              <w:t xml:space="preserve">. When the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rotate in the process it is termed screwing.</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Formation de hummocks</w:t>
            </w:r>
            <w:r w:rsidRPr="00213244">
              <w:rPr>
                <w:rFonts w:ascii="Arial" w:eastAsia="Times New Roman" w:hAnsi="Arial" w:cs="Arial"/>
                <w:snapToGrid/>
                <w:sz w:val="20"/>
                <w:szCs w:val="20"/>
                <w:lang w:eastAsia="ru-RU"/>
              </w:rPr>
              <w:t xml:space="preserve">: Phénomène de pression par lequel la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est amenée à s'empiler et à former des </w:t>
            </w:r>
            <w:r w:rsidRPr="00213244">
              <w:rPr>
                <w:rFonts w:ascii="Arial" w:eastAsia="Times New Roman" w:hAnsi="Arial" w:cs="Arial"/>
                <w:i/>
                <w:iCs/>
                <w:snapToGrid/>
                <w:sz w:val="20"/>
                <w:szCs w:val="20"/>
                <w:lang w:eastAsia="ru-RU"/>
              </w:rPr>
              <w:t>hummocks</w:t>
            </w:r>
            <w:r w:rsidRPr="00213244">
              <w:rPr>
                <w:rFonts w:ascii="Arial" w:eastAsia="Times New Roman" w:hAnsi="Arial" w:cs="Arial"/>
                <w:snapToGrid/>
                <w:sz w:val="20"/>
                <w:szCs w:val="20"/>
                <w:lang w:eastAsia="ru-RU"/>
              </w:rPr>
              <w:t xml:space="preserve">. Lorsque ce phénomène s'accompagne d'une rotation des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on dit qu'il y a torsion.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Торошение</w:t>
            </w:r>
            <w:r w:rsidRPr="00213244">
              <w:rPr>
                <w:rFonts w:ascii="Arial" w:eastAsia="Times New Roman" w:hAnsi="Arial" w:cs="Arial"/>
                <w:snapToGrid/>
                <w:sz w:val="20"/>
                <w:szCs w:val="20"/>
                <w:lang w:val="ru-RU" w:eastAsia="ru-RU"/>
              </w:rPr>
              <w:t xml:space="preserve">: Образование </w:t>
            </w:r>
            <w:r w:rsidRPr="00213244">
              <w:rPr>
                <w:rFonts w:ascii="Arial" w:eastAsia="Times New Roman" w:hAnsi="Arial" w:cs="Arial"/>
                <w:i/>
                <w:iCs/>
                <w:snapToGrid/>
                <w:sz w:val="20"/>
                <w:szCs w:val="20"/>
                <w:lang w:val="ru-RU" w:eastAsia="ru-RU"/>
              </w:rPr>
              <w:t>торосов</w:t>
            </w:r>
            <w:r w:rsidRPr="00213244">
              <w:rPr>
                <w:rFonts w:ascii="Arial" w:eastAsia="Times New Roman" w:hAnsi="Arial" w:cs="Arial"/>
                <w:snapToGrid/>
                <w:sz w:val="20"/>
                <w:szCs w:val="20"/>
                <w:lang w:val="ru-RU" w:eastAsia="ru-RU"/>
              </w:rPr>
              <w:t xml:space="preserve"> в результате сжатия </w:t>
            </w:r>
            <w:r w:rsidRPr="00213244">
              <w:rPr>
                <w:rFonts w:ascii="Arial" w:eastAsia="Times New Roman" w:hAnsi="Arial" w:cs="Arial"/>
                <w:i/>
                <w:iCs/>
                <w:snapToGrid/>
                <w:sz w:val="20"/>
                <w:szCs w:val="20"/>
                <w:lang w:val="ru-RU" w:eastAsia="ru-RU"/>
              </w:rPr>
              <w:t>морских льдов</w:t>
            </w:r>
            <w:r w:rsidRPr="00213244">
              <w:rPr>
                <w:rFonts w:ascii="Arial" w:eastAsia="Times New Roman" w:hAnsi="Arial" w:cs="Arial"/>
                <w:snapToGrid/>
                <w:sz w:val="20"/>
                <w:szCs w:val="20"/>
                <w:lang w:val="ru-RU" w:eastAsia="ru-RU"/>
              </w:rPr>
              <w:t xml:space="preserve">. Когда льдины во время этого процесса вращаются, то это называется </w:t>
            </w:r>
            <w:r w:rsidRPr="00213244">
              <w:rPr>
                <w:rFonts w:ascii="Arial" w:eastAsia="Times New Roman" w:hAnsi="Arial" w:cs="Arial"/>
                <w:i/>
                <w:iCs/>
                <w:snapToGrid/>
                <w:sz w:val="20"/>
                <w:szCs w:val="20"/>
                <w:lang w:val="ru-RU" w:eastAsia="ru-RU"/>
              </w:rPr>
              <w:t>торошением с вращением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Amonticulamiento</w:t>
            </w:r>
            <w:r w:rsidRPr="00213244">
              <w:rPr>
                <w:rFonts w:ascii="Arial" w:eastAsia="Times New Roman" w:hAnsi="Arial" w:cs="Arial"/>
                <w:snapToGrid/>
                <w:sz w:val="20"/>
                <w:szCs w:val="20"/>
                <w:lang w:eastAsia="ru-RU"/>
              </w:rPr>
              <w:t xml:space="preserve">: Proceso de formación de hielo por presión según el cual el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es forzado a tomar forma de </w:t>
            </w:r>
            <w:r w:rsidRPr="00213244">
              <w:rPr>
                <w:rFonts w:ascii="Arial" w:eastAsia="Times New Roman" w:hAnsi="Arial" w:cs="Arial"/>
                <w:i/>
                <w:iCs/>
                <w:snapToGrid/>
                <w:sz w:val="20"/>
                <w:szCs w:val="20"/>
                <w:lang w:eastAsia="ru-RU"/>
              </w:rPr>
              <w:t>montículos</w:t>
            </w:r>
            <w:r w:rsidRPr="00213244">
              <w:rPr>
                <w:rFonts w:ascii="Arial" w:eastAsia="Times New Roman" w:hAnsi="Arial" w:cs="Arial"/>
                <w:snapToGrid/>
                <w:sz w:val="20"/>
                <w:szCs w:val="20"/>
                <w:lang w:eastAsia="ru-RU"/>
              </w:rPr>
              <w:t xml:space="preserve">. Cuando los </w:t>
            </w:r>
            <w:r w:rsidRPr="00213244">
              <w:rPr>
                <w:rFonts w:ascii="Arial" w:eastAsia="Times New Roman" w:hAnsi="Arial" w:cs="Arial"/>
                <w:i/>
                <w:iCs/>
                <w:snapToGrid/>
                <w:sz w:val="20"/>
                <w:szCs w:val="20"/>
                <w:lang w:eastAsia="ru-RU"/>
              </w:rPr>
              <w:t>bandejones</w:t>
            </w:r>
            <w:r w:rsidRPr="00213244">
              <w:rPr>
                <w:rFonts w:ascii="Arial" w:eastAsia="Times New Roman" w:hAnsi="Arial" w:cs="Arial"/>
                <w:snapToGrid/>
                <w:sz w:val="20"/>
                <w:szCs w:val="20"/>
                <w:lang w:eastAsia="ru-RU"/>
              </w:rPr>
              <w:t xml:space="preserve"> giran durante el proceso se les llama arremolinados.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6.3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Ridging</w:t>
            </w:r>
            <w:r w:rsidRPr="00213244">
              <w:rPr>
                <w:rFonts w:ascii="Arial" w:eastAsia="Times New Roman" w:hAnsi="Arial" w:cs="Arial"/>
                <w:snapToGrid/>
                <w:sz w:val="20"/>
                <w:szCs w:val="20"/>
                <w:lang w:eastAsia="ru-RU"/>
              </w:rPr>
              <w:t xml:space="preserve">: The pressure process by which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is forced into </w:t>
            </w:r>
            <w:r w:rsidRPr="00213244">
              <w:rPr>
                <w:rFonts w:ascii="Arial" w:eastAsia="Times New Roman" w:hAnsi="Arial" w:cs="Arial"/>
                <w:i/>
                <w:iCs/>
                <w:snapToGrid/>
                <w:sz w:val="20"/>
                <w:szCs w:val="20"/>
                <w:lang w:eastAsia="ru-RU"/>
              </w:rPr>
              <w:t>ridges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Formation de crêtes</w:t>
            </w:r>
            <w:r w:rsidRPr="00213244">
              <w:rPr>
                <w:rFonts w:ascii="Arial" w:eastAsia="Times New Roman" w:hAnsi="Arial" w:cs="Arial"/>
                <w:snapToGrid/>
                <w:sz w:val="20"/>
                <w:szCs w:val="20"/>
                <w:lang w:eastAsia="ru-RU"/>
              </w:rPr>
              <w:t xml:space="preserve">: Phénomène de pression par lequel la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est amenée à former des crêtes.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Грядообразование</w:t>
            </w:r>
            <w:r w:rsidRPr="00213244">
              <w:rPr>
                <w:rFonts w:ascii="Arial" w:eastAsia="Times New Roman" w:hAnsi="Arial" w:cs="Arial"/>
                <w:snapToGrid/>
                <w:sz w:val="20"/>
                <w:szCs w:val="20"/>
                <w:lang w:val="ru-RU" w:eastAsia="ru-RU"/>
              </w:rPr>
              <w:t xml:space="preserve">: Процесс, в результате которого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xml:space="preserve"> превращается в </w:t>
            </w:r>
            <w:r w:rsidRPr="00213244">
              <w:rPr>
                <w:rFonts w:ascii="Arial" w:eastAsia="Times New Roman" w:hAnsi="Arial" w:cs="Arial"/>
                <w:i/>
                <w:iCs/>
                <w:snapToGrid/>
                <w:sz w:val="20"/>
                <w:szCs w:val="20"/>
                <w:lang w:val="ru-RU" w:eastAsia="ru-RU"/>
              </w:rPr>
              <w:t>гряды торосов</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Acordonamiento</w:t>
            </w:r>
            <w:r w:rsidRPr="00213244">
              <w:rPr>
                <w:rFonts w:ascii="Arial" w:eastAsia="Times New Roman" w:hAnsi="Arial" w:cs="Arial"/>
                <w:snapToGrid/>
                <w:sz w:val="20"/>
                <w:szCs w:val="20"/>
                <w:lang w:eastAsia="ru-RU"/>
              </w:rPr>
              <w:t xml:space="preserve">: Proceso de presión por el cual el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es forzado a tomar forma de </w:t>
            </w:r>
            <w:r w:rsidRPr="00213244">
              <w:rPr>
                <w:rFonts w:ascii="Arial" w:eastAsia="Times New Roman" w:hAnsi="Arial" w:cs="Arial"/>
                <w:i/>
                <w:iCs/>
                <w:snapToGrid/>
                <w:sz w:val="20"/>
                <w:szCs w:val="20"/>
                <w:lang w:eastAsia="ru-RU"/>
              </w:rPr>
              <w:t>cordones</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6.4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Rafting</w:t>
            </w:r>
            <w:r w:rsidRPr="00213244">
              <w:rPr>
                <w:rFonts w:ascii="Arial" w:eastAsia="Times New Roman" w:hAnsi="Arial" w:cs="Arial"/>
                <w:snapToGrid/>
                <w:sz w:val="20"/>
                <w:szCs w:val="20"/>
                <w:lang w:eastAsia="ru-RU"/>
              </w:rPr>
              <w:t xml:space="preserve">: Pressure processes whereby one piece of ice overrides another. Most common in </w:t>
            </w:r>
            <w:r w:rsidRPr="00213244">
              <w:rPr>
                <w:rFonts w:ascii="Arial" w:eastAsia="Times New Roman" w:hAnsi="Arial" w:cs="Arial"/>
                <w:i/>
                <w:iCs/>
                <w:snapToGrid/>
                <w:sz w:val="20"/>
                <w:szCs w:val="20"/>
                <w:lang w:eastAsia="ru-RU"/>
              </w:rPr>
              <w:t>new</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young ice</w:t>
            </w:r>
            <w:r w:rsidRPr="00213244">
              <w:rPr>
                <w:rFonts w:ascii="Arial" w:eastAsia="Times New Roman" w:hAnsi="Arial" w:cs="Arial"/>
                <w:snapToGrid/>
                <w:sz w:val="20"/>
                <w:szCs w:val="20"/>
                <w:lang w:eastAsia="ru-RU"/>
              </w:rPr>
              <w:t xml:space="preserve"> (cf. </w:t>
            </w:r>
            <w:r w:rsidRPr="00213244">
              <w:rPr>
                <w:rFonts w:ascii="Arial" w:eastAsia="Times New Roman" w:hAnsi="Arial" w:cs="Arial"/>
                <w:i/>
                <w:iCs/>
                <w:snapToGrid/>
                <w:sz w:val="20"/>
                <w:szCs w:val="20"/>
                <w:lang w:eastAsia="ru-RU"/>
              </w:rPr>
              <w:t>finger rafting</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Chevauchement des glaces</w:t>
            </w:r>
            <w:r w:rsidRPr="00213244">
              <w:rPr>
                <w:rFonts w:ascii="Arial" w:eastAsia="Times New Roman" w:hAnsi="Arial" w:cs="Arial"/>
                <w:snapToGrid/>
                <w:sz w:val="20"/>
                <w:szCs w:val="20"/>
                <w:lang w:eastAsia="ru-RU"/>
              </w:rPr>
              <w:t xml:space="preserve">: Phénomène de pression par lequel un fragment de glace monte sur un autre. Se produit surtout dans la </w:t>
            </w:r>
            <w:r w:rsidRPr="00213244">
              <w:rPr>
                <w:rFonts w:ascii="Arial" w:eastAsia="Times New Roman" w:hAnsi="Arial" w:cs="Arial"/>
                <w:i/>
                <w:iCs/>
                <w:snapToGrid/>
                <w:sz w:val="20"/>
                <w:szCs w:val="20"/>
                <w:lang w:eastAsia="ru-RU"/>
              </w:rPr>
              <w:t>nouvelle glace</w:t>
            </w:r>
            <w:r w:rsidRPr="00213244">
              <w:rPr>
                <w:rFonts w:ascii="Arial" w:eastAsia="Times New Roman" w:hAnsi="Arial" w:cs="Arial"/>
                <w:snapToGrid/>
                <w:sz w:val="20"/>
                <w:szCs w:val="20"/>
                <w:lang w:eastAsia="ru-RU"/>
              </w:rPr>
              <w:t xml:space="preserve"> et la </w:t>
            </w:r>
            <w:r w:rsidRPr="00213244">
              <w:rPr>
                <w:rFonts w:ascii="Arial" w:eastAsia="Times New Roman" w:hAnsi="Arial" w:cs="Arial"/>
                <w:i/>
                <w:iCs/>
                <w:snapToGrid/>
                <w:sz w:val="20"/>
                <w:szCs w:val="20"/>
                <w:lang w:eastAsia="ru-RU"/>
              </w:rPr>
              <w:t>jeune glace</w:t>
            </w:r>
            <w:r w:rsidRPr="00213244">
              <w:rPr>
                <w:rFonts w:ascii="Arial" w:eastAsia="Times New Roman" w:hAnsi="Arial" w:cs="Arial"/>
                <w:snapToGrid/>
                <w:sz w:val="20"/>
                <w:szCs w:val="20"/>
                <w:lang w:eastAsia="ru-RU"/>
              </w:rPr>
              <w:t xml:space="preserve"> (voir </w:t>
            </w:r>
            <w:r w:rsidRPr="00213244">
              <w:rPr>
                <w:rFonts w:ascii="Arial" w:eastAsia="Times New Roman" w:hAnsi="Arial" w:cs="Arial"/>
                <w:i/>
                <w:iCs/>
                <w:snapToGrid/>
                <w:sz w:val="20"/>
                <w:szCs w:val="20"/>
                <w:lang w:eastAsia="ru-RU"/>
              </w:rPr>
              <w:t>chevauchement avec imbrication</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Наслоение льда</w:t>
            </w:r>
            <w:r w:rsidRPr="00213244">
              <w:rPr>
                <w:rFonts w:ascii="Arial" w:eastAsia="Times New Roman" w:hAnsi="Arial" w:cs="Arial"/>
                <w:snapToGrid/>
                <w:sz w:val="20"/>
                <w:szCs w:val="20"/>
                <w:lang w:val="ru-RU" w:eastAsia="ru-RU"/>
              </w:rPr>
              <w:t xml:space="preserve">: Результат сжатия, при котором одна льдина наслаивается на другую. Весьма распространено при сжатии </w:t>
            </w:r>
            <w:r w:rsidRPr="00213244">
              <w:rPr>
                <w:rFonts w:ascii="Arial" w:eastAsia="Times New Roman" w:hAnsi="Arial" w:cs="Arial"/>
                <w:i/>
                <w:iCs/>
                <w:snapToGrid/>
                <w:sz w:val="20"/>
                <w:szCs w:val="20"/>
                <w:lang w:val="ru-RU" w:eastAsia="ru-RU"/>
              </w:rPr>
              <w:t>начальных</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молодых видов льда</w:t>
            </w:r>
            <w:r w:rsidRPr="00213244">
              <w:rPr>
                <w:rFonts w:ascii="Arial" w:eastAsia="Times New Roman" w:hAnsi="Arial" w:cs="Arial"/>
                <w:snapToGrid/>
                <w:sz w:val="20"/>
                <w:szCs w:val="20"/>
                <w:lang w:val="ru-RU" w:eastAsia="ru-RU"/>
              </w:rPr>
              <w:t xml:space="preserve"> (ср. с </w:t>
            </w:r>
            <w:r w:rsidRPr="00213244">
              <w:rPr>
                <w:rFonts w:ascii="Arial" w:eastAsia="Times New Roman" w:hAnsi="Arial" w:cs="Arial"/>
                <w:i/>
                <w:iCs/>
                <w:snapToGrid/>
                <w:sz w:val="20"/>
                <w:szCs w:val="20"/>
                <w:lang w:val="ru-RU" w:eastAsia="ru-RU"/>
              </w:rPr>
              <w:t>зубчатым наслоением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Sobreescurrimiento</w:t>
            </w:r>
            <w:r w:rsidRPr="00213244">
              <w:rPr>
                <w:rFonts w:ascii="Arial" w:eastAsia="Times New Roman" w:hAnsi="Arial" w:cs="Arial"/>
                <w:snapToGrid/>
                <w:sz w:val="20"/>
                <w:szCs w:val="20"/>
                <w:lang w:eastAsia="ru-RU"/>
              </w:rPr>
              <w:t xml:space="preserve">: Proceso de presión por el cual un trozo de hielo se encima </w:t>
            </w:r>
            <w:proofErr w:type="gramStart"/>
            <w:r w:rsidRPr="00213244">
              <w:rPr>
                <w:rFonts w:ascii="Arial" w:eastAsia="Times New Roman" w:hAnsi="Arial" w:cs="Arial"/>
                <w:snapToGrid/>
                <w:sz w:val="20"/>
                <w:szCs w:val="20"/>
                <w:lang w:eastAsia="ru-RU"/>
              </w:rPr>
              <w:t>a</w:t>
            </w:r>
            <w:proofErr w:type="gramEnd"/>
            <w:r w:rsidRPr="00213244">
              <w:rPr>
                <w:rFonts w:ascii="Arial" w:eastAsia="Times New Roman" w:hAnsi="Arial" w:cs="Arial"/>
                <w:snapToGrid/>
                <w:sz w:val="20"/>
                <w:szCs w:val="20"/>
                <w:lang w:eastAsia="ru-RU"/>
              </w:rPr>
              <w:t xml:space="preserve"> otros. Estos procesos son más comunes en </w:t>
            </w:r>
            <w:r w:rsidRPr="00213244">
              <w:rPr>
                <w:rFonts w:ascii="Arial" w:eastAsia="Times New Roman" w:hAnsi="Arial" w:cs="Arial"/>
                <w:i/>
                <w:iCs/>
                <w:snapToGrid/>
                <w:sz w:val="20"/>
                <w:szCs w:val="20"/>
                <w:lang w:eastAsia="ru-RU"/>
              </w:rPr>
              <w:t>hielo nuevo y hielo joven</w:t>
            </w:r>
            <w:r w:rsidRPr="00213244">
              <w:rPr>
                <w:rFonts w:ascii="Arial" w:eastAsia="Times New Roman" w:hAnsi="Arial" w:cs="Arial"/>
                <w:snapToGrid/>
                <w:sz w:val="20"/>
                <w:szCs w:val="20"/>
                <w:lang w:eastAsia="ru-RU"/>
              </w:rPr>
              <w:t xml:space="preserve"> (véase 6.4.1).</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6.4.1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Finger rafting</w:t>
            </w:r>
            <w:r w:rsidRPr="00213244">
              <w:rPr>
                <w:rFonts w:ascii="Arial" w:eastAsia="Times New Roman" w:hAnsi="Arial" w:cs="Arial"/>
                <w:snapToGrid/>
                <w:sz w:val="20"/>
                <w:szCs w:val="20"/>
                <w:lang w:eastAsia="ru-RU"/>
              </w:rPr>
              <w:t xml:space="preserve">: Type of rafting whereby interlocking thrusts are formed like “fingers” alternately over and under the other. This is commonly found in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and in </w:t>
            </w:r>
            <w:r w:rsidRPr="00213244">
              <w:rPr>
                <w:rFonts w:ascii="Arial" w:eastAsia="Times New Roman" w:hAnsi="Arial" w:cs="Arial"/>
                <w:i/>
                <w:iCs/>
                <w:snapToGrid/>
                <w:sz w:val="20"/>
                <w:szCs w:val="20"/>
                <w:lang w:eastAsia="ru-RU"/>
              </w:rPr>
              <w:t>grey ice</w:t>
            </w:r>
            <w:r w:rsidRPr="00213244">
              <w:rPr>
                <w:rFonts w:ascii="Arial" w:eastAsia="Times New Roman" w:hAnsi="Arial" w:cs="Arial"/>
                <w:snapToGrid/>
                <w:sz w:val="20"/>
                <w:szCs w:val="20"/>
                <w:lang w:eastAsia="ru-RU"/>
              </w:rPr>
              <w:t xml:space="preserve">. (It was noted that finger rafting in </w:t>
            </w:r>
            <w:r w:rsidRPr="00213244">
              <w:rPr>
                <w:rFonts w:ascii="Arial" w:eastAsia="Times New Roman" w:hAnsi="Arial" w:cs="Arial"/>
                <w:i/>
                <w:iCs/>
                <w:snapToGrid/>
                <w:sz w:val="20"/>
                <w:szCs w:val="20"/>
                <w:lang w:eastAsia="ru-RU"/>
              </w:rPr>
              <w:t>grey ice</w:t>
            </w:r>
            <w:r w:rsidRPr="00213244">
              <w:rPr>
                <w:rFonts w:ascii="Arial" w:eastAsia="Times New Roman" w:hAnsi="Arial" w:cs="Arial"/>
                <w:snapToGrid/>
                <w:sz w:val="20"/>
                <w:szCs w:val="20"/>
                <w:lang w:eastAsia="ru-RU"/>
              </w:rPr>
              <w:t xml:space="preserve"> is common in Antarctica).</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Chevauchement avec imbrication</w:t>
            </w:r>
            <w:r w:rsidRPr="00213244">
              <w:rPr>
                <w:rFonts w:ascii="Arial" w:eastAsia="Times New Roman" w:hAnsi="Arial" w:cs="Arial"/>
                <w:snapToGrid/>
                <w:sz w:val="20"/>
                <w:szCs w:val="20"/>
                <w:lang w:eastAsia="ru-RU"/>
              </w:rPr>
              <w:t xml:space="preserve">: Type de glace empilée dans lequel les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en se chevauchant, forment sur leurs bords des avancées en forme de "doigts" qui s'imbriquent alternativement au-dessus ou au-dessous d'autres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Ce phénomène se retrouve fréquemment dans le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et la </w:t>
            </w:r>
            <w:r w:rsidRPr="00213244">
              <w:rPr>
                <w:rFonts w:ascii="Arial" w:eastAsia="Times New Roman" w:hAnsi="Arial" w:cs="Arial"/>
                <w:i/>
                <w:iCs/>
                <w:snapToGrid/>
                <w:sz w:val="20"/>
                <w:szCs w:val="20"/>
                <w:lang w:eastAsia="ru-RU"/>
              </w:rPr>
              <w:t>glace grise</w:t>
            </w:r>
            <w:r w:rsidRPr="00213244">
              <w:rPr>
                <w:rFonts w:ascii="Arial" w:eastAsia="Times New Roman" w:hAnsi="Arial" w:cs="Arial"/>
                <w:snapToGrid/>
                <w:sz w:val="20"/>
                <w:szCs w:val="20"/>
                <w:lang w:eastAsia="ru-RU"/>
              </w:rPr>
              <w:t xml:space="preserve">. (Il </w:t>
            </w:r>
            <w:proofErr w:type="gramStart"/>
            <w:r w:rsidRPr="00213244">
              <w:rPr>
                <w:rFonts w:ascii="Arial" w:eastAsia="Times New Roman" w:hAnsi="Arial" w:cs="Arial"/>
                <w:snapToGrid/>
                <w:sz w:val="20"/>
                <w:szCs w:val="20"/>
                <w:lang w:eastAsia="ru-RU"/>
              </w:rPr>
              <w:t>a</w:t>
            </w:r>
            <w:proofErr w:type="gramEnd"/>
            <w:r w:rsidRPr="00213244">
              <w:rPr>
                <w:rFonts w:ascii="Arial" w:eastAsia="Times New Roman" w:hAnsi="Arial" w:cs="Arial"/>
                <w:snapToGrid/>
                <w:sz w:val="20"/>
                <w:szCs w:val="20"/>
                <w:lang w:eastAsia="ru-RU"/>
              </w:rPr>
              <w:t xml:space="preserve"> été remarqué que le chevauchement avec imbrication de la </w:t>
            </w:r>
            <w:r w:rsidRPr="00213244">
              <w:rPr>
                <w:rFonts w:ascii="Arial" w:eastAsia="Times New Roman" w:hAnsi="Arial" w:cs="Arial"/>
                <w:i/>
                <w:iCs/>
                <w:snapToGrid/>
                <w:sz w:val="20"/>
                <w:szCs w:val="20"/>
                <w:lang w:eastAsia="ru-RU"/>
              </w:rPr>
              <w:t>glace grise</w:t>
            </w:r>
            <w:r w:rsidRPr="00213244">
              <w:rPr>
                <w:rFonts w:ascii="Arial" w:eastAsia="Times New Roman" w:hAnsi="Arial" w:cs="Arial"/>
                <w:snapToGrid/>
                <w:sz w:val="20"/>
                <w:szCs w:val="20"/>
                <w:lang w:eastAsia="ru-RU"/>
              </w:rPr>
              <w:t xml:space="preserve"> est commun en Antarctique).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Зубчатое наслоение</w:t>
            </w:r>
            <w:r w:rsidRPr="00213244">
              <w:rPr>
                <w:rFonts w:ascii="Arial" w:eastAsia="Times New Roman" w:hAnsi="Arial" w:cs="Arial"/>
                <w:snapToGrid/>
                <w:sz w:val="20"/>
                <w:szCs w:val="20"/>
                <w:lang w:val="ru-RU" w:eastAsia="ru-RU"/>
              </w:rPr>
              <w:t xml:space="preserve">: Тип наслоения, при котором образуются переплетенные надвиги, при этом каждая льдина попеременно выбрасывает </w:t>
            </w:r>
            <w:r w:rsidRPr="00213244">
              <w:rPr>
                <w:rFonts w:ascii="Arial" w:eastAsia="Times New Roman" w:hAnsi="Arial" w:cs="Arial"/>
                <w:i/>
                <w:iCs/>
                <w:snapToGrid/>
                <w:sz w:val="20"/>
                <w:szCs w:val="20"/>
                <w:lang w:val="ru-RU" w:eastAsia="ru-RU"/>
              </w:rPr>
              <w:t>пальцы</w:t>
            </w:r>
            <w:r w:rsidRPr="00213244">
              <w:rPr>
                <w:rFonts w:ascii="Arial" w:eastAsia="Times New Roman" w:hAnsi="Arial" w:cs="Arial"/>
                <w:snapToGrid/>
                <w:sz w:val="20"/>
                <w:szCs w:val="20"/>
                <w:lang w:val="ru-RU" w:eastAsia="ru-RU"/>
              </w:rPr>
              <w:t xml:space="preserve"> то выше. То ниже другого. </w:t>
            </w:r>
            <w:proofErr w:type="gramStart"/>
            <w:r w:rsidRPr="00213244">
              <w:rPr>
                <w:rFonts w:ascii="Arial" w:eastAsia="Times New Roman" w:hAnsi="Arial" w:cs="Arial"/>
                <w:snapToGrid/>
                <w:sz w:val="20"/>
                <w:szCs w:val="20"/>
                <w:lang w:val="ru-RU" w:eastAsia="ru-RU"/>
              </w:rPr>
              <w:t>Обычен</w:t>
            </w:r>
            <w:proofErr w:type="gramEnd"/>
            <w:r w:rsidRPr="00213244">
              <w:rPr>
                <w:rFonts w:ascii="Arial" w:eastAsia="Times New Roman" w:hAnsi="Arial" w:cs="Arial"/>
                <w:snapToGrid/>
                <w:sz w:val="20"/>
                <w:szCs w:val="20"/>
                <w:lang w:val="ru-RU" w:eastAsia="ru-RU"/>
              </w:rPr>
              <w:t xml:space="preserve"> для </w:t>
            </w:r>
            <w:r w:rsidRPr="00213244">
              <w:rPr>
                <w:rFonts w:ascii="Arial" w:eastAsia="Times New Roman" w:hAnsi="Arial" w:cs="Arial"/>
                <w:i/>
                <w:iCs/>
                <w:snapToGrid/>
                <w:sz w:val="20"/>
                <w:szCs w:val="20"/>
                <w:lang w:val="ru-RU" w:eastAsia="ru-RU"/>
              </w:rPr>
              <w:t>ниласовых</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серых льдов</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Sobreescurrimiento de dedos</w:t>
            </w:r>
            <w:r w:rsidRPr="00213244">
              <w:rPr>
                <w:rFonts w:ascii="Arial" w:eastAsia="Times New Roman" w:hAnsi="Arial" w:cs="Arial"/>
                <w:snapToGrid/>
                <w:sz w:val="20"/>
                <w:szCs w:val="20"/>
                <w:lang w:eastAsia="ru-RU"/>
              </w:rPr>
              <w:t xml:space="preserve">: Proceso de presión por el cual un trozo de hielo se encima </w:t>
            </w:r>
            <w:proofErr w:type="gramStart"/>
            <w:r w:rsidRPr="00213244">
              <w:rPr>
                <w:rFonts w:ascii="Arial" w:eastAsia="Times New Roman" w:hAnsi="Arial" w:cs="Arial"/>
                <w:snapToGrid/>
                <w:sz w:val="20"/>
                <w:szCs w:val="20"/>
                <w:lang w:eastAsia="ru-RU"/>
              </w:rPr>
              <w:t>a</w:t>
            </w:r>
            <w:proofErr w:type="gramEnd"/>
            <w:r w:rsidRPr="00213244">
              <w:rPr>
                <w:rFonts w:ascii="Arial" w:eastAsia="Times New Roman" w:hAnsi="Arial" w:cs="Arial"/>
                <w:snapToGrid/>
                <w:sz w:val="20"/>
                <w:szCs w:val="20"/>
                <w:lang w:eastAsia="ru-RU"/>
              </w:rPr>
              <w:t xml:space="preserve"> otros. Estos procesos son más comunes en </w:t>
            </w:r>
            <w:r w:rsidRPr="00213244">
              <w:rPr>
                <w:rFonts w:ascii="Arial" w:eastAsia="Times New Roman" w:hAnsi="Arial" w:cs="Arial"/>
                <w:i/>
                <w:iCs/>
                <w:snapToGrid/>
                <w:sz w:val="20"/>
                <w:szCs w:val="20"/>
                <w:lang w:eastAsia="ru-RU"/>
              </w:rPr>
              <w:t>hielo nuevo</w:t>
            </w:r>
            <w:r w:rsidRPr="00213244">
              <w:rPr>
                <w:rFonts w:ascii="Arial" w:eastAsia="Times New Roman" w:hAnsi="Arial" w:cs="Arial"/>
                <w:snapToGrid/>
                <w:sz w:val="20"/>
                <w:szCs w:val="20"/>
                <w:lang w:eastAsia="ru-RU"/>
              </w:rPr>
              <w:t xml:space="preserve"> y </w:t>
            </w:r>
            <w:r w:rsidRPr="00213244">
              <w:rPr>
                <w:rFonts w:ascii="Arial" w:eastAsia="Times New Roman" w:hAnsi="Arial" w:cs="Arial"/>
                <w:i/>
                <w:iCs/>
                <w:snapToGrid/>
                <w:sz w:val="20"/>
                <w:szCs w:val="20"/>
                <w:lang w:eastAsia="ru-RU"/>
              </w:rPr>
              <w:t>hielo joven&lt;&gt;/i&gt; (véase 6.4.1).</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6.5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Shore ice ride-up</w:t>
            </w:r>
            <w:r w:rsidRPr="00213244">
              <w:rPr>
                <w:rFonts w:ascii="Arial" w:eastAsia="Times New Roman" w:hAnsi="Arial" w:cs="Arial"/>
                <w:snapToGrid/>
                <w:sz w:val="20"/>
                <w:szCs w:val="20"/>
                <w:lang w:eastAsia="ru-RU"/>
              </w:rPr>
              <w:t xml:space="preserve">: A process by which ice is </w:t>
            </w:r>
            <w:r w:rsidRPr="00213244">
              <w:rPr>
                <w:rFonts w:ascii="Arial" w:eastAsia="Times New Roman" w:hAnsi="Arial" w:cs="Arial"/>
                <w:snapToGrid/>
                <w:sz w:val="20"/>
                <w:szCs w:val="20"/>
                <w:lang w:eastAsia="ru-RU"/>
              </w:rPr>
              <w:lastRenderedPageBreak/>
              <w:t>pushed ashore as a slab.</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Chevauchement de glace sur les berges</w:t>
            </w:r>
            <w:r w:rsidRPr="00213244">
              <w:rPr>
                <w:rFonts w:ascii="Arial" w:eastAsia="Times New Roman" w:hAnsi="Arial" w:cs="Arial"/>
                <w:snapToGrid/>
                <w:sz w:val="20"/>
                <w:szCs w:val="20"/>
                <w:lang w:eastAsia="ru-RU"/>
              </w:rPr>
              <w:t xml:space="preserve">: Processus au </w:t>
            </w:r>
            <w:r w:rsidRPr="00213244">
              <w:rPr>
                <w:rFonts w:ascii="Arial" w:eastAsia="Times New Roman" w:hAnsi="Arial" w:cs="Arial"/>
                <w:snapToGrid/>
                <w:sz w:val="20"/>
                <w:szCs w:val="20"/>
                <w:lang w:eastAsia="ru-RU"/>
              </w:rPr>
              <w:lastRenderedPageBreak/>
              <w:t>cours duquel une nappe de glace est poussée sur les berges.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Выталкивание льда на берег</w:t>
            </w:r>
            <w:r w:rsidRPr="00213244">
              <w:rPr>
                <w:rFonts w:ascii="Arial" w:eastAsia="Times New Roman" w:hAnsi="Arial" w:cs="Arial"/>
                <w:snapToGrid/>
                <w:sz w:val="20"/>
                <w:szCs w:val="20"/>
                <w:lang w:val="ru-RU" w:eastAsia="ru-RU"/>
              </w:rPr>
              <w:t xml:space="preserve">: Процесс, посредством которого </w:t>
            </w:r>
            <w:r w:rsidRPr="00213244">
              <w:rPr>
                <w:rFonts w:ascii="Arial" w:eastAsia="Times New Roman" w:hAnsi="Arial" w:cs="Arial"/>
                <w:snapToGrid/>
                <w:sz w:val="20"/>
                <w:szCs w:val="20"/>
                <w:lang w:val="ru-RU" w:eastAsia="ru-RU"/>
              </w:rPr>
              <w:lastRenderedPageBreak/>
              <w:t>масса льда выталкивается на берег.</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Hielo montante en tierra firme</w:t>
            </w:r>
            <w:r w:rsidRPr="00213244">
              <w:rPr>
                <w:rFonts w:ascii="Arial" w:eastAsia="Times New Roman" w:hAnsi="Arial" w:cs="Arial"/>
                <w:snapToGrid/>
                <w:sz w:val="20"/>
                <w:szCs w:val="20"/>
                <w:lang w:eastAsia="ru-RU"/>
              </w:rPr>
              <w:t xml:space="preserve">: Proceso por el cual el </w:t>
            </w:r>
            <w:r w:rsidRPr="00213244">
              <w:rPr>
                <w:rFonts w:ascii="Arial" w:eastAsia="Times New Roman" w:hAnsi="Arial" w:cs="Arial"/>
                <w:snapToGrid/>
                <w:sz w:val="20"/>
                <w:szCs w:val="20"/>
                <w:lang w:eastAsia="ru-RU"/>
              </w:rPr>
              <w:lastRenderedPageBreak/>
              <w:t>hielo es impulsado a tierra en lozas.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6.6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Weathering</w:t>
            </w:r>
            <w:r w:rsidRPr="00213244">
              <w:rPr>
                <w:rFonts w:ascii="Arial" w:eastAsia="Times New Roman" w:hAnsi="Arial" w:cs="Arial"/>
                <w:snapToGrid/>
                <w:sz w:val="20"/>
                <w:szCs w:val="20"/>
                <w:lang w:eastAsia="ru-RU"/>
              </w:rPr>
              <w:t>: Processes of ablation and accumulation which gradually eliminate irregularities in an ice surface.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Erosion</w:t>
            </w:r>
            <w:r w:rsidRPr="00213244">
              <w:rPr>
                <w:rFonts w:ascii="Arial" w:eastAsia="Times New Roman" w:hAnsi="Arial" w:cs="Arial"/>
                <w:snapToGrid/>
                <w:sz w:val="20"/>
                <w:szCs w:val="20"/>
                <w:lang w:eastAsia="ru-RU"/>
              </w:rPr>
              <w:t>: Phénomène d'ablation et d'accumulation qui fait peu à peu disparaître les irrégularités de la surface de la glace.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Сглаживание</w:t>
            </w:r>
            <w:r w:rsidRPr="00213244">
              <w:rPr>
                <w:rFonts w:ascii="Arial" w:eastAsia="Times New Roman" w:hAnsi="Arial" w:cs="Arial"/>
                <w:snapToGrid/>
                <w:sz w:val="20"/>
                <w:szCs w:val="20"/>
                <w:lang w:val="ru-RU" w:eastAsia="ru-RU"/>
              </w:rPr>
              <w:t>: Процесс абляции и накопления, которые постепенно выравнивают неровности на поверхности льда.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Efectos de temperie</w:t>
            </w:r>
            <w:r w:rsidRPr="00213244">
              <w:rPr>
                <w:rFonts w:ascii="Arial" w:eastAsia="Times New Roman" w:hAnsi="Arial" w:cs="Arial"/>
                <w:snapToGrid/>
                <w:sz w:val="20"/>
                <w:szCs w:val="20"/>
                <w:lang w:eastAsia="ru-RU"/>
              </w:rPr>
              <w:t>: Procesos de ablación y acumulación los cuales gradualmente eliminan las irregularidades en una superficie de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7</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Openings in the ice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Ouvertures dans les glaces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Пространства чистой воды среди льда</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Aberturas en el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Fracture</w:t>
            </w:r>
            <w:r w:rsidRPr="00213244">
              <w:rPr>
                <w:rFonts w:ascii="Arial" w:eastAsia="Times New Roman" w:hAnsi="Arial" w:cs="Arial"/>
                <w:snapToGrid/>
                <w:sz w:val="20"/>
                <w:szCs w:val="20"/>
                <w:lang w:eastAsia="ru-RU"/>
              </w:rPr>
              <w:t xml:space="preserve">: Any break or rupture through </w:t>
            </w:r>
            <w:r w:rsidRPr="00213244">
              <w:rPr>
                <w:rFonts w:ascii="Arial" w:eastAsia="Times New Roman" w:hAnsi="Arial" w:cs="Arial"/>
                <w:i/>
                <w:iCs/>
                <w:snapToGrid/>
                <w:sz w:val="20"/>
                <w:szCs w:val="20"/>
                <w:lang w:eastAsia="ru-RU"/>
              </w:rPr>
              <w:t>very close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compact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consolidated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or a single </w:t>
            </w:r>
            <w:r w:rsidRPr="00213244">
              <w:rPr>
                <w:rFonts w:ascii="Arial" w:eastAsia="Times New Roman" w:hAnsi="Arial" w:cs="Arial"/>
                <w:i/>
                <w:iCs/>
                <w:snapToGrid/>
                <w:sz w:val="20"/>
                <w:szCs w:val="20"/>
                <w:lang w:eastAsia="ru-RU"/>
              </w:rPr>
              <w:t>floe</w:t>
            </w:r>
            <w:r w:rsidRPr="00213244">
              <w:rPr>
                <w:rFonts w:ascii="Arial" w:eastAsia="Times New Roman" w:hAnsi="Arial" w:cs="Arial"/>
                <w:snapToGrid/>
                <w:sz w:val="20"/>
                <w:szCs w:val="20"/>
                <w:lang w:eastAsia="ru-RU"/>
              </w:rPr>
              <w:t xml:space="preserve"> resulting from deformation processes. Fractures may contain </w:t>
            </w:r>
            <w:r w:rsidRPr="00213244">
              <w:rPr>
                <w:rFonts w:ascii="Arial" w:eastAsia="Times New Roman" w:hAnsi="Arial" w:cs="Arial"/>
                <w:i/>
                <w:iCs/>
                <w:snapToGrid/>
                <w:sz w:val="20"/>
                <w:szCs w:val="20"/>
                <w:lang w:eastAsia="ru-RU"/>
              </w:rPr>
              <w:t>brash ice</w:t>
            </w:r>
            <w:r w:rsidRPr="00213244">
              <w:rPr>
                <w:rFonts w:ascii="Arial" w:eastAsia="Times New Roman" w:hAnsi="Arial" w:cs="Arial"/>
                <w:snapToGrid/>
                <w:sz w:val="20"/>
                <w:szCs w:val="20"/>
                <w:lang w:eastAsia="ru-RU"/>
              </w:rPr>
              <w:t xml:space="preserve"> and/or be covered with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and/or </w:t>
            </w:r>
            <w:r w:rsidRPr="00213244">
              <w:rPr>
                <w:rFonts w:ascii="Arial" w:eastAsia="Times New Roman" w:hAnsi="Arial" w:cs="Arial"/>
                <w:i/>
                <w:iCs/>
                <w:snapToGrid/>
                <w:sz w:val="20"/>
                <w:szCs w:val="20"/>
                <w:lang w:eastAsia="ru-RU"/>
              </w:rPr>
              <w:t>young ice</w:t>
            </w:r>
            <w:r w:rsidRPr="00213244">
              <w:rPr>
                <w:rFonts w:ascii="Arial" w:eastAsia="Times New Roman" w:hAnsi="Arial" w:cs="Arial"/>
                <w:snapToGrid/>
                <w:sz w:val="20"/>
                <w:szCs w:val="20"/>
                <w:lang w:eastAsia="ru-RU"/>
              </w:rPr>
              <w:t>. Length may vary from a few meters to many kilometers.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Fracture</w:t>
            </w:r>
            <w:r w:rsidRPr="00213244">
              <w:rPr>
                <w:rFonts w:ascii="Arial" w:eastAsia="Times New Roman" w:hAnsi="Arial" w:cs="Arial"/>
                <w:snapToGrid/>
                <w:sz w:val="20"/>
                <w:szCs w:val="20"/>
                <w:lang w:eastAsia="ru-RU"/>
              </w:rPr>
              <w:t xml:space="preserve">: Toute cassure ou rupture dans une </w:t>
            </w:r>
            <w:r w:rsidRPr="00213244">
              <w:rPr>
                <w:rFonts w:ascii="Arial" w:eastAsia="Times New Roman" w:hAnsi="Arial" w:cs="Arial"/>
                <w:i/>
                <w:iCs/>
                <w:snapToGrid/>
                <w:sz w:val="20"/>
                <w:szCs w:val="20"/>
                <w:lang w:eastAsia="ru-RU"/>
              </w:rPr>
              <w:t>glace très serrée</w:t>
            </w:r>
            <w:r w:rsidRPr="00213244">
              <w:rPr>
                <w:rFonts w:ascii="Arial" w:eastAsia="Times New Roman" w:hAnsi="Arial" w:cs="Arial"/>
                <w:snapToGrid/>
                <w:sz w:val="20"/>
                <w:szCs w:val="20"/>
                <w:lang w:eastAsia="ru-RU"/>
              </w:rPr>
              <w:t xml:space="preserve">, une </w:t>
            </w:r>
            <w:r w:rsidRPr="00213244">
              <w:rPr>
                <w:rFonts w:ascii="Arial" w:eastAsia="Times New Roman" w:hAnsi="Arial" w:cs="Arial"/>
                <w:i/>
                <w:iCs/>
                <w:snapToGrid/>
                <w:sz w:val="20"/>
                <w:szCs w:val="20"/>
                <w:lang w:eastAsia="ru-RU"/>
              </w:rPr>
              <w:t>glace compacte</w:t>
            </w:r>
            <w:r w:rsidRPr="00213244">
              <w:rPr>
                <w:rFonts w:ascii="Arial" w:eastAsia="Times New Roman" w:hAnsi="Arial" w:cs="Arial"/>
                <w:snapToGrid/>
                <w:sz w:val="20"/>
                <w:szCs w:val="20"/>
                <w:lang w:eastAsia="ru-RU"/>
              </w:rPr>
              <w:t xml:space="preserve">, une </w:t>
            </w:r>
            <w:r w:rsidRPr="00213244">
              <w:rPr>
                <w:rFonts w:ascii="Arial" w:eastAsia="Times New Roman" w:hAnsi="Arial" w:cs="Arial"/>
                <w:i/>
                <w:iCs/>
                <w:snapToGrid/>
                <w:sz w:val="20"/>
                <w:szCs w:val="20"/>
                <w:lang w:eastAsia="ru-RU"/>
              </w:rPr>
              <w:t>glace consolidée</w:t>
            </w:r>
            <w:r w:rsidRPr="00213244">
              <w:rPr>
                <w:rFonts w:ascii="Arial" w:eastAsia="Times New Roman" w:hAnsi="Arial" w:cs="Arial"/>
                <w:snapToGrid/>
                <w:sz w:val="20"/>
                <w:szCs w:val="20"/>
                <w:lang w:eastAsia="ru-RU"/>
              </w:rPr>
              <w:t xml:space="preserve">, une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xml:space="preserve"> ou un simple </w:t>
            </w:r>
            <w:r w:rsidRPr="00213244">
              <w:rPr>
                <w:rFonts w:ascii="Arial" w:eastAsia="Times New Roman" w:hAnsi="Arial" w:cs="Arial"/>
                <w:i/>
                <w:iCs/>
                <w:snapToGrid/>
                <w:sz w:val="20"/>
                <w:szCs w:val="20"/>
                <w:lang w:eastAsia="ru-RU"/>
              </w:rPr>
              <w:t>floe</w:t>
            </w:r>
            <w:r w:rsidRPr="00213244">
              <w:rPr>
                <w:rFonts w:ascii="Arial" w:eastAsia="Times New Roman" w:hAnsi="Arial" w:cs="Arial"/>
                <w:snapToGrid/>
                <w:sz w:val="20"/>
                <w:szCs w:val="20"/>
                <w:lang w:eastAsia="ru-RU"/>
              </w:rPr>
              <w:t xml:space="preserve">, qui est provoquée par des phénomènes de déformation. Les </w:t>
            </w:r>
            <w:r w:rsidRPr="00213244">
              <w:rPr>
                <w:rFonts w:ascii="Arial" w:eastAsia="Times New Roman" w:hAnsi="Arial" w:cs="Arial"/>
                <w:i/>
                <w:iCs/>
                <w:snapToGrid/>
                <w:sz w:val="20"/>
                <w:szCs w:val="20"/>
                <w:lang w:eastAsia="ru-RU"/>
              </w:rPr>
              <w:t>fractures</w:t>
            </w:r>
            <w:r w:rsidRPr="00213244">
              <w:rPr>
                <w:rFonts w:ascii="Arial" w:eastAsia="Times New Roman" w:hAnsi="Arial" w:cs="Arial"/>
                <w:snapToGrid/>
                <w:sz w:val="20"/>
                <w:szCs w:val="20"/>
                <w:lang w:eastAsia="ru-RU"/>
              </w:rPr>
              <w:t xml:space="preserve"> peuvent contenir du </w:t>
            </w:r>
            <w:r w:rsidRPr="00213244">
              <w:rPr>
                <w:rFonts w:ascii="Arial" w:eastAsia="Times New Roman" w:hAnsi="Arial" w:cs="Arial"/>
                <w:i/>
                <w:iCs/>
                <w:snapToGrid/>
                <w:sz w:val="20"/>
                <w:szCs w:val="20"/>
                <w:lang w:eastAsia="ru-RU"/>
              </w:rPr>
              <w:t>"brash"</w:t>
            </w:r>
            <w:r w:rsidRPr="00213244">
              <w:rPr>
                <w:rFonts w:ascii="Arial" w:eastAsia="Times New Roman" w:hAnsi="Arial" w:cs="Arial"/>
                <w:snapToGrid/>
                <w:sz w:val="20"/>
                <w:szCs w:val="20"/>
                <w:lang w:eastAsia="ru-RU"/>
              </w:rPr>
              <w:t xml:space="preserve"> et/ou être recouvertes de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et/ou de </w:t>
            </w:r>
            <w:r w:rsidRPr="00213244">
              <w:rPr>
                <w:rFonts w:ascii="Arial" w:eastAsia="Times New Roman" w:hAnsi="Arial" w:cs="Arial"/>
                <w:i/>
                <w:iCs/>
                <w:snapToGrid/>
                <w:sz w:val="20"/>
                <w:szCs w:val="20"/>
                <w:lang w:eastAsia="ru-RU"/>
              </w:rPr>
              <w:t>jeune glace</w:t>
            </w:r>
            <w:r w:rsidRPr="00213244">
              <w:rPr>
                <w:rFonts w:ascii="Arial" w:eastAsia="Times New Roman" w:hAnsi="Arial" w:cs="Arial"/>
                <w:snapToGrid/>
                <w:sz w:val="20"/>
                <w:szCs w:val="20"/>
                <w:lang w:eastAsia="ru-RU"/>
              </w:rPr>
              <w:t>. Leur longueur peut varier de quelques mètres à plusieurs kilomètres.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Разводье (разрыв)</w:t>
            </w:r>
            <w:r w:rsidRPr="00213244">
              <w:rPr>
                <w:rFonts w:ascii="Arial" w:eastAsia="Times New Roman" w:hAnsi="Arial" w:cs="Arial"/>
                <w:snapToGrid/>
                <w:sz w:val="20"/>
                <w:szCs w:val="20"/>
                <w:lang w:val="ru-RU" w:eastAsia="ru-RU"/>
              </w:rPr>
              <w:t xml:space="preserve">: Любой разлом или разрыв </w:t>
            </w:r>
            <w:r w:rsidRPr="00213244">
              <w:rPr>
                <w:rFonts w:ascii="Arial" w:eastAsia="Times New Roman" w:hAnsi="Arial" w:cs="Arial"/>
                <w:i/>
                <w:iCs/>
                <w:snapToGrid/>
                <w:sz w:val="20"/>
                <w:szCs w:val="20"/>
                <w:lang w:val="ru-RU" w:eastAsia="ru-RU"/>
              </w:rPr>
              <w:t>очень сплоченного</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сжатого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смерзшегося сплошного льда</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припая</w:t>
            </w:r>
            <w:r w:rsidRPr="00213244">
              <w:rPr>
                <w:rFonts w:ascii="Arial" w:eastAsia="Times New Roman" w:hAnsi="Arial" w:cs="Arial"/>
                <w:snapToGrid/>
                <w:sz w:val="20"/>
                <w:szCs w:val="20"/>
                <w:lang w:val="ru-RU" w:eastAsia="ru-RU"/>
              </w:rPr>
              <w:t xml:space="preserve">, или отдельной </w:t>
            </w:r>
            <w:r w:rsidRPr="00213244">
              <w:rPr>
                <w:rFonts w:ascii="Arial" w:eastAsia="Times New Roman" w:hAnsi="Arial" w:cs="Arial"/>
                <w:i/>
                <w:iCs/>
                <w:snapToGrid/>
                <w:sz w:val="20"/>
                <w:szCs w:val="20"/>
                <w:lang w:val="ru-RU" w:eastAsia="ru-RU"/>
              </w:rPr>
              <w:t>льдины</w:t>
            </w:r>
            <w:r w:rsidRPr="00213244">
              <w:rPr>
                <w:rFonts w:ascii="Arial" w:eastAsia="Times New Roman" w:hAnsi="Arial" w:cs="Arial"/>
                <w:snapToGrid/>
                <w:sz w:val="20"/>
                <w:szCs w:val="20"/>
                <w:lang w:val="ru-RU" w:eastAsia="ru-RU"/>
              </w:rPr>
              <w:t xml:space="preserve"> в результате подвижек и процессов деформации. Разводья могут быть заполнены </w:t>
            </w:r>
            <w:r w:rsidRPr="00213244">
              <w:rPr>
                <w:rFonts w:ascii="Arial" w:eastAsia="Times New Roman" w:hAnsi="Arial" w:cs="Arial"/>
                <w:i/>
                <w:iCs/>
                <w:snapToGrid/>
                <w:sz w:val="20"/>
                <w:szCs w:val="20"/>
                <w:lang w:val="ru-RU" w:eastAsia="ru-RU"/>
              </w:rPr>
              <w:t>ледяной кашей</w:t>
            </w:r>
            <w:r w:rsidRPr="00213244">
              <w:rPr>
                <w:rFonts w:ascii="Arial" w:eastAsia="Times New Roman" w:hAnsi="Arial" w:cs="Arial"/>
                <w:snapToGrid/>
                <w:sz w:val="20"/>
                <w:szCs w:val="20"/>
                <w:lang w:val="ru-RU" w:eastAsia="ru-RU"/>
              </w:rPr>
              <w:t xml:space="preserve">, покрыты </w:t>
            </w:r>
            <w:r w:rsidRPr="00213244">
              <w:rPr>
                <w:rFonts w:ascii="Arial" w:eastAsia="Times New Roman" w:hAnsi="Arial" w:cs="Arial"/>
                <w:i/>
                <w:iCs/>
                <w:snapToGrid/>
                <w:sz w:val="20"/>
                <w:szCs w:val="20"/>
                <w:lang w:val="ru-RU" w:eastAsia="ru-RU"/>
              </w:rPr>
              <w:t>ниласом</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молодым льдом</w:t>
            </w:r>
            <w:r w:rsidRPr="00213244">
              <w:rPr>
                <w:rFonts w:ascii="Arial" w:eastAsia="Times New Roman" w:hAnsi="Arial" w:cs="Arial"/>
                <w:snapToGrid/>
                <w:sz w:val="20"/>
                <w:szCs w:val="20"/>
                <w:lang w:val="ru-RU" w:eastAsia="ru-RU"/>
              </w:rPr>
              <w:t>. Протяженность их может колебаться от метров до нескольких километров.</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Fractura</w:t>
            </w:r>
            <w:r w:rsidRPr="00213244">
              <w:rPr>
                <w:rFonts w:ascii="Arial" w:eastAsia="Times New Roman" w:hAnsi="Arial" w:cs="Arial"/>
                <w:snapToGrid/>
                <w:sz w:val="20"/>
                <w:szCs w:val="20"/>
                <w:lang w:eastAsia="ru-RU"/>
              </w:rPr>
              <w:t xml:space="preserve">: Cualquier quebradura o ruptura a través de </w:t>
            </w:r>
            <w:r w:rsidRPr="00213244">
              <w:rPr>
                <w:rFonts w:ascii="Arial" w:eastAsia="Times New Roman" w:hAnsi="Arial" w:cs="Arial"/>
                <w:i/>
                <w:iCs/>
                <w:snapToGrid/>
                <w:sz w:val="20"/>
                <w:szCs w:val="20"/>
                <w:lang w:eastAsia="ru-RU"/>
              </w:rPr>
              <w:t>hielo muy cerrado, compacto, consolidado, hielo fijo</w:t>
            </w:r>
            <w:r w:rsidRPr="00213244">
              <w:rPr>
                <w:rFonts w:ascii="Arial" w:eastAsia="Times New Roman" w:hAnsi="Arial" w:cs="Arial"/>
                <w:snapToGrid/>
                <w:sz w:val="20"/>
                <w:szCs w:val="20"/>
                <w:lang w:eastAsia="ru-RU"/>
              </w:rPr>
              <w:t xml:space="preserve"> o un </w:t>
            </w:r>
            <w:r w:rsidRPr="00213244">
              <w:rPr>
                <w:rFonts w:ascii="Arial" w:eastAsia="Times New Roman" w:hAnsi="Arial" w:cs="Arial"/>
                <w:i/>
                <w:iCs/>
                <w:snapToGrid/>
                <w:sz w:val="20"/>
                <w:szCs w:val="20"/>
                <w:lang w:eastAsia="ru-RU"/>
              </w:rPr>
              <w:t>bandejón</w:t>
            </w:r>
            <w:r w:rsidRPr="00213244">
              <w:rPr>
                <w:rFonts w:ascii="Arial" w:eastAsia="Times New Roman" w:hAnsi="Arial" w:cs="Arial"/>
                <w:snapToGrid/>
                <w:sz w:val="20"/>
                <w:szCs w:val="20"/>
                <w:lang w:eastAsia="ru-RU"/>
              </w:rPr>
              <w:t xml:space="preserve"> aislado, como consecuencia de procesos de deformación. Las fracturas pueden contener </w:t>
            </w:r>
            <w:r w:rsidRPr="00213244">
              <w:rPr>
                <w:rFonts w:ascii="Arial" w:eastAsia="Times New Roman" w:hAnsi="Arial" w:cs="Arial"/>
                <w:i/>
                <w:iCs/>
                <w:snapToGrid/>
                <w:sz w:val="20"/>
                <w:szCs w:val="20"/>
                <w:lang w:eastAsia="ru-RU"/>
              </w:rPr>
              <w:t>escombros de hielo</w:t>
            </w:r>
            <w:r w:rsidRPr="00213244">
              <w:rPr>
                <w:rFonts w:ascii="Arial" w:eastAsia="Times New Roman" w:hAnsi="Arial" w:cs="Arial"/>
                <w:snapToGrid/>
                <w:sz w:val="20"/>
                <w:szCs w:val="20"/>
                <w:lang w:eastAsia="ru-RU"/>
              </w:rPr>
              <w:t xml:space="preserve"> y/o pueden estar cubiertas de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y/o </w:t>
            </w:r>
            <w:r w:rsidRPr="00213244">
              <w:rPr>
                <w:rFonts w:ascii="Arial" w:eastAsia="Times New Roman" w:hAnsi="Arial" w:cs="Arial"/>
                <w:i/>
                <w:iCs/>
                <w:snapToGrid/>
                <w:sz w:val="20"/>
                <w:szCs w:val="20"/>
                <w:lang w:eastAsia="ru-RU"/>
              </w:rPr>
              <w:t>hielo joven</w:t>
            </w:r>
            <w:r w:rsidRPr="00213244">
              <w:rPr>
                <w:rFonts w:ascii="Arial" w:eastAsia="Times New Roman" w:hAnsi="Arial" w:cs="Arial"/>
                <w:snapToGrid/>
                <w:sz w:val="20"/>
                <w:szCs w:val="20"/>
                <w:lang w:eastAsia="ru-RU"/>
              </w:rPr>
              <w:t>. Su extensión puede variar de unos pocos metros a varios kilómetros.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Crack</w:t>
            </w:r>
            <w:r w:rsidRPr="00213244">
              <w:rPr>
                <w:rFonts w:ascii="Arial" w:eastAsia="Times New Roman" w:hAnsi="Arial" w:cs="Arial"/>
                <w:snapToGrid/>
                <w:sz w:val="20"/>
                <w:szCs w:val="20"/>
                <w:lang w:eastAsia="ru-RU"/>
              </w:rPr>
              <w:t xml:space="preserve">: Any </w:t>
            </w:r>
            <w:r w:rsidRPr="00213244">
              <w:rPr>
                <w:rFonts w:ascii="Arial" w:eastAsia="Times New Roman" w:hAnsi="Arial" w:cs="Arial"/>
                <w:i/>
                <w:iCs/>
                <w:snapToGrid/>
                <w:sz w:val="20"/>
                <w:szCs w:val="20"/>
                <w:lang w:eastAsia="ru-RU"/>
              </w:rPr>
              <w:t>fracture of fast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consolidated ice</w:t>
            </w:r>
            <w:r w:rsidRPr="00213244">
              <w:rPr>
                <w:rFonts w:ascii="Arial" w:eastAsia="Times New Roman" w:hAnsi="Arial" w:cs="Arial"/>
                <w:snapToGrid/>
                <w:sz w:val="20"/>
                <w:szCs w:val="20"/>
                <w:lang w:eastAsia="ru-RU"/>
              </w:rPr>
              <w:t xml:space="preserve"> or a single </w:t>
            </w:r>
            <w:r w:rsidRPr="00213244">
              <w:rPr>
                <w:rFonts w:ascii="Arial" w:eastAsia="Times New Roman" w:hAnsi="Arial" w:cs="Arial"/>
                <w:i/>
                <w:iCs/>
                <w:snapToGrid/>
                <w:sz w:val="20"/>
                <w:szCs w:val="20"/>
                <w:lang w:eastAsia="ru-RU"/>
              </w:rPr>
              <w:t>floe</w:t>
            </w:r>
            <w:r w:rsidRPr="00213244">
              <w:rPr>
                <w:rFonts w:ascii="Arial" w:eastAsia="Times New Roman" w:hAnsi="Arial" w:cs="Arial"/>
                <w:snapToGrid/>
                <w:sz w:val="20"/>
                <w:szCs w:val="20"/>
                <w:lang w:eastAsia="ru-RU"/>
              </w:rPr>
              <w:t xml:space="preserve"> which may have been followed by separation ranging from a few centimeters to 1 m.</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Fissure</w:t>
            </w:r>
            <w:r w:rsidRPr="00213244">
              <w:rPr>
                <w:rFonts w:ascii="Arial" w:eastAsia="Times New Roman" w:hAnsi="Arial" w:cs="Arial"/>
                <w:snapToGrid/>
                <w:sz w:val="20"/>
                <w:szCs w:val="20"/>
                <w:lang w:eastAsia="ru-RU"/>
              </w:rPr>
              <w:t xml:space="preserve">: Toute </w:t>
            </w:r>
            <w:r w:rsidRPr="00213244">
              <w:rPr>
                <w:rFonts w:ascii="Arial" w:eastAsia="Times New Roman" w:hAnsi="Arial" w:cs="Arial"/>
                <w:i/>
                <w:iCs/>
                <w:snapToGrid/>
                <w:sz w:val="20"/>
                <w:szCs w:val="20"/>
                <w:lang w:eastAsia="ru-RU"/>
              </w:rPr>
              <w:t>fracture</w:t>
            </w:r>
            <w:r w:rsidRPr="00213244">
              <w:rPr>
                <w:rFonts w:ascii="Arial" w:eastAsia="Times New Roman" w:hAnsi="Arial" w:cs="Arial"/>
                <w:snapToGrid/>
                <w:sz w:val="20"/>
                <w:szCs w:val="20"/>
                <w:lang w:eastAsia="ru-RU"/>
              </w:rPr>
              <w:t xml:space="preserve"> dans une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xml:space="preserve">, une </w:t>
            </w:r>
            <w:r w:rsidRPr="00213244">
              <w:rPr>
                <w:rFonts w:ascii="Arial" w:eastAsia="Times New Roman" w:hAnsi="Arial" w:cs="Arial"/>
                <w:i/>
                <w:iCs/>
                <w:snapToGrid/>
                <w:sz w:val="20"/>
                <w:szCs w:val="20"/>
                <w:lang w:eastAsia="ru-RU"/>
              </w:rPr>
              <w:t>glace consolidée</w:t>
            </w:r>
            <w:r w:rsidRPr="00213244">
              <w:rPr>
                <w:rFonts w:ascii="Arial" w:eastAsia="Times New Roman" w:hAnsi="Arial" w:cs="Arial"/>
                <w:snapToGrid/>
                <w:sz w:val="20"/>
                <w:szCs w:val="20"/>
                <w:lang w:eastAsia="ru-RU"/>
              </w:rPr>
              <w:t xml:space="preserve"> ou un simple </w:t>
            </w:r>
            <w:r w:rsidRPr="00213244">
              <w:rPr>
                <w:rFonts w:ascii="Arial" w:eastAsia="Times New Roman" w:hAnsi="Arial" w:cs="Arial"/>
                <w:i/>
                <w:iCs/>
                <w:snapToGrid/>
                <w:sz w:val="20"/>
                <w:szCs w:val="20"/>
                <w:lang w:eastAsia="ru-RU"/>
              </w:rPr>
              <w:t>floe</w:t>
            </w:r>
            <w:r w:rsidRPr="00213244">
              <w:rPr>
                <w:rFonts w:ascii="Arial" w:eastAsia="Times New Roman" w:hAnsi="Arial" w:cs="Arial"/>
                <w:snapToGrid/>
                <w:sz w:val="20"/>
                <w:szCs w:val="20"/>
                <w:lang w:eastAsia="ru-RU"/>
              </w:rPr>
              <w:t xml:space="preserve"> qui s'est traduite par une séparation comprise entre quelques centimètres et un mètre.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Трещина</w:t>
            </w:r>
            <w:r w:rsidRPr="00213244">
              <w:rPr>
                <w:rFonts w:ascii="Arial" w:eastAsia="Times New Roman" w:hAnsi="Arial" w:cs="Arial"/>
                <w:snapToGrid/>
                <w:sz w:val="20"/>
                <w:szCs w:val="20"/>
                <w:lang w:val="ru-RU" w:eastAsia="ru-RU"/>
              </w:rPr>
              <w:t xml:space="preserve">: Любой </w:t>
            </w:r>
            <w:r w:rsidRPr="00213244">
              <w:rPr>
                <w:rFonts w:ascii="Arial" w:eastAsia="Times New Roman" w:hAnsi="Arial" w:cs="Arial"/>
                <w:i/>
                <w:iCs/>
                <w:snapToGrid/>
                <w:sz w:val="20"/>
                <w:szCs w:val="20"/>
                <w:lang w:val="ru-RU" w:eastAsia="ru-RU"/>
              </w:rPr>
              <w:t>разрыв неподвижного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смерзшегося льда</w:t>
            </w:r>
            <w:r w:rsidRPr="00213244">
              <w:rPr>
                <w:rFonts w:ascii="Arial" w:eastAsia="Times New Roman" w:hAnsi="Arial" w:cs="Arial"/>
                <w:snapToGrid/>
                <w:sz w:val="20"/>
                <w:szCs w:val="20"/>
                <w:lang w:val="ru-RU" w:eastAsia="ru-RU"/>
              </w:rPr>
              <w:t xml:space="preserve"> или отдельного </w:t>
            </w:r>
            <w:r w:rsidRPr="00213244">
              <w:rPr>
                <w:rFonts w:ascii="Arial" w:eastAsia="Times New Roman" w:hAnsi="Arial" w:cs="Arial"/>
                <w:i/>
                <w:iCs/>
                <w:snapToGrid/>
                <w:sz w:val="20"/>
                <w:szCs w:val="20"/>
                <w:lang w:val="ru-RU" w:eastAsia="ru-RU"/>
              </w:rPr>
              <w:t>ледяного поля</w:t>
            </w:r>
            <w:r w:rsidRPr="00213244">
              <w:rPr>
                <w:rFonts w:ascii="Arial" w:eastAsia="Times New Roman" w:hAnsi="Arial" w:cs="Arial"/>
                <w:snapToGrid/>
                <w:sz w:val="20"/>
                <w:szCs w:val="20"/>
                <w:lang w:val="ru-RU" w:eastAsia="ru-RU"/>
              </w:rPr>
              <w:t>, после которого наблюдается расхождение льда от нескольких сантиметров до 1 метра.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Rajadura</w:t>
            </w:r>
            <w:r w:rsidRPr="00213244">
              <w:rPr>
                <w:rFonts w:ascii="Arial" w:eastAsia="Times New Roman" w:hAnsi="Arial" w:cs="Arial"/>
                <w:snapToGrid/>
                <w:sz w:val="20"/>
                <w:szCs w:val="20"/>
                <w:lang w:eastAsia="ru-RU"/>
              </w:rPr>
              <w:t xml:space="preserve">: Toda </w:t>
            </w:r>
            <w:r w:rsidRPr="00213244">
              <w:rPr>
                <w:rFonts w:ascii="Arial" w:eastAsia="Times New Roman" w:hAnsi="Arial" w:cs="Arial"/>
                <w:i/>
                <w:iCs/>
                <w:snapToGrid/>
                <w:sz w:val="20"/>
                <w:szCs w:val="20"/>
                <w:lang w:eastAsia="ru-RU"/>
              </w:rPr>
              <w:t>fractura de hielo fijo, hielo consolidado</w:t>
            </w:r>
            <w:r w:rsidRPr="00213244">
              <w:rPr>
                <w:rFonts w:ascii="Arial" w:eastAsia="Times New Roman" w:hAnsi="Arial" w:cs="Arial"/>
                <w:snapToGrid/>
                <w:sz w:val="20"/>
                <w:szCs w:val="20"/>
                <w:lang w:eastAsia="ru-RU"/>
              </w:rPr>
              <w:t xml:space="preserve"> o un solo </w:t>
            </w:r>
            <w:r w:rsidRPr="00213244">
              <w:rPr>
                <w:rFonts w:ascii="Arial" w:eastAsia="Times New Roman" w:hAnsi="Arial" w:cs="Arial"/>
                <w:i/>
                <w:iCs/>
                <w:snapToGrid/>
                <w:sz w:val="20"/>
                <w:szCs w:val="20"/>
                <w:lang w:eastAsia="ru-RU"/>
              </w:rPr>
              <w:t>bandejón</w:t>
            </w:r>
            <w:r w:rsidRPr="00213244">
              <w:rPr>
                <w:rFonts w:ascii="Arial" w:eastAsia="Times New Roman" w:hAnsi="Arial" w:cs="Arial"/>
                <w:snapToGrid/>
                <w:sz w:val="20"/>
                <w:szCs w:val="20"/>
                <w:lang w:eastAsia="ru-RU"/>
              </w:rPr>
              <w:t xml:space="preserve"> que ha sido seguida de una separación de algunos centímetros a 1 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7.1.1.1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Tide crack</w:t>
            </w:r>
            <w:r w:rsidRPr="00213244">
              <w:rPr>
                <w:rFonts w:ascii="Arial" w:eastAsia="Times New Roman" w:hAnsi="Arial" w:cs="Arial"/>
                <w:snapToGrid/>
                <w:sz w:val="20"/>
                <w:szCs w:val="20"/>
                <w:lang w:eastAsia="ru-RU"/>
              </w:rPr>
              <w:t xml:space="preserve">: Crack at the line of junction between an immovable </w:t>
            </w:r>
            <w:r w:rsidRPr="00213244">
              <w:rPr>
                <w:rFonts w:ascii="Arial" w:eastAsia="Times New Roman" w:hAnsi="Arial" w:cs="Arial"/>
                <w:i/>
                <w:iCs/>
                <w:snapToGrid/>
                <w:sz w:val="20"/>
                <w:szCs w:val="20"/>
                <w:lang w:eastAsia="ru-RU"/>
              </w:rPr>
              <w:t>ice foot</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ice wall</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the latter subject to rise and fall of the tide.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Fissure de marée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Fissure</w:t>
            </w:r>
            <w:r w:rsidRPr="00213244">
              <w:rPr>
                <w:rFonts w:ascii="Arial" w:eastAsia="Times New Roman" w:hAnsi="Arial" w:cs="Arial"/>
                <w:snapToGrid/>
                <w:sz w:val="20"/>
                <w:szCs w:val="20"/>
                <w:lang w:eastAsia="ru-RU"/>
              </w:rPr>
              <w:t xml:space="preserve"> à la ligne de jonction entre la </w:t>
            </w:r>
            <w:r w:rsidRPr="00213244">
              <w:rPr>
                <w:rFonts w:ascii="Arial" w:eastAsia="Times New Roman" w:hAnsi="Arial" w:cs="Arial"/>
                <w:i/>
                <w:iCs/>
                <w:snapToGrid/>
                <w:sz w:val="20"/>
                <w:szCs w:val="20"/>
                <w:lang w:eastAsia="ru-RU"/>
              </w:rPr>
              <w:t>banquette de glace</w:t>
            </w:r>
            <w:r w:rsidRPr="00213244">
              <w:rPr>
                <w:rFonts w:ascii="Arial" w:eastAsia="Times New Roman" w:hAnsi="Arial" w:cs="Arial"/>
                <w:snapToGrid/>
                <w:sz w:val="20"/>
                <w:szCs w:val="20"/>
                <w:lang w:eastAsia="ru-RU"/>
              </w:rPr>
              <w:t xml:space="preserve"> ou un </w:t>
            </w:r>
            <w:r w:rsidRPr="00213244">
              <w:rPr>
                <w:rFonts w:ascii="Arial" w:eastAsia="Times New Roman" w:hAnsi="Arial" w:cs="Arial"/>
                <w:i/>
                <w:iCs/>
                <w:snapToGrid/>
                <w:sz w:val="20"/>
                <w:szCs w:val="20"/>
                <w:lang w:eastAsia="ru-RU"/>
              </w:rPr>
              <w:t>mur de glace</w:t>
            </w:r>
            <w:r w:rsidRPr="00213244">
              <w:rPr>
                <w:rFonts w:ascii="Arial" w:eastAsia="Times New Roman" w:hAnsi="Arial" w:cs="Arial"/>
                <w:snapToGrid/>
                <w:sz w:val="20"/>
                <w:szCs w:val="20"/>
                <w:lang w:eastAsia="ru-RU"/>
              </w:rPr>
              <w:t xml:space="preserve"> et une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cette dernière étant soumise aux mouvements de la marée.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Приливная трещина</w:t>
            </w:r>
            <w:r w:rsidRPr="00213244">
              <w:rPr>
                <w:rFonts w:ascii="Arial" w:eastAsia="Times New Roman" w:hAnsi="Arial" w:cs="Arial"/>
                <w:snapToGrid/>
                <w:sz w:val="20"/>
                <w:szCs w:val="20"/>
                <w:lang w:val="ru-RU" w:eastAsia="ru-RU"/>
              </w:rPr>
              <w:t xml:space="preserve">: Трещина у линии соединения между неподвижной </w:t>
            </w:r>
            <w:r w:rsidRPr="00213244">
              <w:rPr>
                <w:rFonts w:ascii="Arial" w:eastAsia="Times New Roman" w:hAnsi="Arial" w:cs="Arial"/>
                <w:i/>
                <w:iCs/>
                <w:snapToGrid/>
                <w:sz w:val="20"/>
                <w:szCs w:val="20"/>
                <w:lang w:val="ru-RU" w:eastAsia="ru-RU"/>
              </w:rPr>
              <w:t>подошвой припая</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ледяной стеной</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неподвижным льдом</w:t>
            </w:r>
            <w:r w:rsidRPr="00213244">
              <w:rPr>
                <w:rFonts w:ascii="Arial" w:eastAsia="Times New Roman" w:hAnsi="Arial" w:cs="Arial"/>
                <w:snapToGrid/>
                <w:sz w:val="20"/>
                <w:szCs w:val="20"/>
                <w:lang w:val="ru-RU" w:eastAsia="ru-RU"/>
              </w:rPr>
              <w:t xml:space="preserve">, причем </w:t>
            </w:r>
            <w:proofErr w:type="gramStart"/>
            <w:r w:rsidRPr="00213244">
              <w:rPr>
                <w:rFonts w:ascii="Arial" w:eastAsia="Times New Roman" w:hAnsi="Arial" w:cs="Arial"/>
                <w:snapToGrid/>
                <w:sz w:val="20"/>
                <w:szCs w:val="20"/>
                <w:lang w:val="ru-RU" w:eastAsia="ru-RU"/>
              </w:rPr>
              <w:t>последний</w:t>
            </w:r>
            <w:proofErr w:type="gramEnd"/>
            <w:r w:rsidRPr="00213244">
              <w:rPr>
                <w:rFonts w:ascii="Arial" w:eastAsia="Times New Roman" w:hAnsi="Arial" w:cs="Arial"/>
                <w:snapToGrid/>
                <w:sz w:val="20"/>
                <w:szCs w:val="20"/>
                <w:lang w:val="ru-RU" w:eastAsia="ru-RU"/>
              </w:rPr>
              <w:t xml:space="preserve"> подвергается воздействию приливно-отливных колебаний уровня.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Rajadura de marea</w:t>
            </w:r>
            <w:r w:rsidRPr="00213244">
              <w:rPr>
                <w:rFonts w:ascii="Arial" w:eastAsia="Times New Roman" w:hAnsi="Arial" w:cs="Arial"/>
                <w:snapToGrid/>
                <w:sz w:val="20"/>
                <w:szCs w:val="20"/>
                <w:lang w:eastAsia="ru-RU"/>
              </w:rPr>
              <w:t xml:space="preserve">: Rajadura en la línea de unión entre el </w:t>
            </w:r>
            <w:r w:rsidRPr="00213244">
              <w:rPr>
                <w:rFonts w:ascii="Arial" w:eastAsia="Times New Roman" w:hAnsi="Arial" w:cs="Arial"/>
                <w:i/>
                <w:iCs/>
                <w:snapToGrid/>
                <w:sz w:val="20"/>
                <w:szCs w:val="20"/>
                <w:lang w:eastAsia="ru-RU"/>
              </w:rPr>
              <w:t>pie de hielo</w:t>
            </w:r>
            <w:r w:rsidRPr="00213244">
              <w:rPr>
                <w:rFonts w:ascii="Arial" w:eastAsia="Times New Roman" w:hAnsi="Arial" w:cs="Arial"/>
                <w:snapToGrid/>
                <w:sz w:val="20"/>
                <w:szCs w:val="20"/>
                <w:lang w:eastAsia="ru-RU"/>
              </w:rPr>
              <w:t xml:space="preserve"> y la </w:t>
            </w:r>
            <w:r w:rsidRPr="00213244">
              <w:rPr>
                <w:rFonts w:ascii="Arial" w:eastAsia="Times New Roman" w:hAnsi="Arial" w:cs="Arial"/>
                <w:i/>
                <w:iCs/>
                <w:snapToGrid/>
                <w:sz w:val="20"/>
                <w:szCs w:val="20"/>
                <w:lang w:eastAsia="ru-RU"/>
              </w:rPr>
              <w:t>pared de hielo</w:t>
            </w:r>
            <w:r w:rsidRPr="00213244">
              <w:rPr>
                <w:rFonts w:ascii="Arial" w:eastAsia="Times New Roman" w:hAnsi="Arial" w:cs="Arial"/>
                <w:snapToGrid/>
                <w:sz w:val="20"/>
                <w:szCs w:val="20"/>
                <w:lang w:eastAsia="ru-RU"/>
              </w:rPr>
              <w:t xml:space="preserve"> producida por la acción de la marea sobre esta última.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7.1.1.2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Flaw</w:t>
            </w:r>
            <w:r w:rsidRPr="00213244">
              <w:rPr>
                <w:rFonts w:ascii="Arial" w:eastAsia="Times New Roman" w:hAnsi="Arial" w:cs="Arial"/>
                <w:snapToGrid/>
                <w:sz w:val="20"/>
                <w:szCs w:val="20"/>
                <w:lang w:eastAsia="ru-RU"/>
              </w:rPr>
              <w:t xml:space="preserve">: A narrow separation zone between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xml:space="preserve">, where the pieces of ice are in chaotic state; it forms when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shears under the effect of a strong wind or current along the </w:t>
            </w:r>
            <w:r w:rsidRPr="00213244">
              <w:rPr>
                <w:rFonts w:ascii="Arial" w:eastAsia="Times New Roman" w:hAnsi="Arial" w:cs="Arial"/>
                <w:i/>
                <w:iCs/>
                <w:snapToGrid/>
                <w:sz w:val="20"/>
                <w:szCs w:val="20"/>
                <w:lang w:eastAsia="ru-RU"/>
              </w:rPr>
              <w:t>fast ice boundary</w:t>
            </w:r>
            <w:r w:rsidRPr="00213244">
              <w:rPr>
                <w:rFonts w:ascii="Arial" w:eastAsia="Times New Roman" w:hAnsi="Arial" w:cs="Arial"/>
                <w:snapToGrid/>
                <w:sz w:val="20"/>
                <w:szCs w:val="20"/>
                <w:lang w:eastAsia="ru-RU"/>
              </w:rPr>
              <w:t xml:space="preserve"> (cf. </w:t>
            </w:r>
            <w:r w:rsidRPr="00213244">
              <w:rPr>
                <w:rFonts w:ascii="Arial" w:eastAsia="Times New Roman" w:hAnsi="Arial" w:cs="Arial"/>
                <w:i/>
                <w:iCs/>
                <w:snapToGrid/>
                <w:sz w:val="20"/>
                <w:szCs w:val="20"/>
                <w:lang w:eastAsia="ru-RU"/>
              </w:rPr>
              <w:t>shearing</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Brèche de séparation</w:t>
            </w:r>
            <w:r w:rsidRPr="00213244">
              <w:rPr>
                <w:rFonts w:ascii="Arial" w:eastAsia="Times New Roman" w:hAnsi="Arial" w:cs="Arial"/>
                <w:snapToGrid/>
                <w:sz w:val="20"/>
                <w:szCs w:val="20"/>
                <w:lang w:eastAsia="ru-RU"/>
              </w:rPr>
              <w:t xml:space="preserve">: Etroite zone de séparation entre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et une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xml:space="preserve"> où les morceaux de glace sont dans un état chaotique; elle se forme quand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sous l'effet d'un vent ou d'un courant fort, se déplace le long de la </w:t>
            </w:r>
            <w:r w:rsidRPr="00213244">
              <w:rPr>
                <w:rFonts w:ascii="Arial" w:eastAsia="Times New Roman" w:hAnsi="Arial" w:cs="Arial"/>
                <w:i/>
                <w:iCs/>
                <w:snapToGrid/>
                <w:sz w:val="20"/>
                <w:szCs w:val="20"/>
                <w:lang w:eastAsia="ru-RU"/>
              </w:rPr>
              <w:t>ligne de démarcation de la banquise côtière</w:t>
            </w:r>
            <w:r w:rsidRPr="00213244">
              <w:rPr>
                <w:rFonts w:ascii="Arial" w:eastAsia="Times New Roman" w:hAnsi="Arial" w:cs="Arial"/>
                <w:snapToGrid/>
                <w:sz w:val="20"/>
                <w:szCs w:val="20"/>
                <w:lang w:eastAsia="ru-RU"/>
              </w:rPr>
              <w:t xml:space="preserve"> en produisant un effet de </w:t>
            </w:r>
            <w:r w:rsidRPr="00213244">
              <w:rPr>
                <w:rFonts w:ascii="Arial" w:eastAsia="Times New Roman" w:hAnsi="Arial" w:cs="Arial"/>
                <w:i/>
                <w:iCs/>
                <w:snapToGrid/>
                <w:sz w:val="20"/>
                <w:szCs w:val="20"/>
                <w:lang w:eastAsia="ru-RU"/>
              </w:rPr>
              <w:t>cisaillement</w:t>
            </w:r>
            <w:r w:rsidRPr="00213244">
              <w:rPr>
                <w:rFonts w:ascii="Arial" w:eastAsia="Times New Roman" w:hAnsi="Arial" w:cs="Arial"/>
                <w:snapToGrid/>
                <w:sz w:val="20"/>
                <w:szCs w:val="20"/>
                <w:lang w:eastAsia="ru-RU"/>
              </w:rPr>
              <w:t xml:space="preserve"> (voir </w:t>
            </w:r>
            <w:r w:rsidRPr="00213244">
              <w:rPr>
                <w:rFonts w:ascii="Arial" w:eastAsia="Times New Roman" w:hAnsi="Arial" w:cs="Arial"/>
                <w:i/>
                <w:iCs/>
                <w:snapToGrid/>
                <w:sz w:val="20"/>
                <w:szCs w:val="20"/>
                <w:lang w:eastAsia="ru-RU"/>
              </w:rPr>
              <w:t>cisaillement</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Полоса тертого льда</w:t>
            </w:r>
            <w:r w:rsidRPr="00213244">
              <w:rPr>
                <w:rFonts w:ascii="Arial" w:eastAsia="Times New Roman" w:hAnsi="Arial" w:cs="Arial"/>
                <w:snapToGrid/>
                <w:sz w:val="20"/>
                <w:szCs w:val="20"/>
                <w:lang w:val="ru-RU" w:eastAsia="ru-RU"/>
              </w:rPr>
              <w:t xml:space="preserve">: Узкая зона раздела между </w:t>
            </w:r>
            <w:r w:rsidRPr="00213244">
              <w:rPr>
                <w:rFonts w:ascii="Arial" w:eastAsia="Times New Roman" w:hAnsi="Arial" w:cs="Arial"/>
                <w:i/>
                <w:iCs/>
                <w:snapToGrid/>
                <w:sz w:val="20"/>
                <w:szCs w:val="20"/>
                <w:lang w:val="ru-RU" w:eastAsia="ru-RU"/>
              </w:rPr>
              <w:t>дрейфующим</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неподвижным льдом</w:t>
            </w:r>
            <w:r w:rsidRPr="00213244">
              <w:rPr>
                <w:rFonts w:ascii="Arial" w:eastAsia="Times New Roman" w:hAnsi="Arial" w:cs="Arial"/>
                <w:snapToGrid/>
                <w:sz w:val="20"/>
                <w:szCs w:val="20"/>
                <w:lang w:val="ru-RU" w:eastAsia="ru-RU"/>
              </w:rPr>
              <w:t xml:space="preserve">, где куски льда находятся в хаотическом состоянии. Образуется при движении </w:t>
            </w:r>
            <w:r w:rsidRPr="00213244">
              <w:rPr>
                <w:rFonts w:ascii="Arial" w:eastAsia="Times New Roman" w:hAnsi="Arial" w:cs="Arial"/>
                <w:i/>
                <w:iCs/>
                <w:snapToGrid/>
                <w:sz w:val="20"/>
                <w:szCs w:val="20"/>
                <w:lang w:val="ru-RU" w:eastAsia="ru-RU"/>
              </w:rPr>
              <w:t>дрейфующего льда</w:t>
            </w:r>
            <w:r w:rsidRPr="00213244">
              <w:rPr>
                <w:rFonts w:ascii="Arial" w:eastAsia="Times New Roman" w:hAnsi="Arial" w:cs="Arial"/>
                <w:snapToGrid/>
                <w:sz w:val="20"/>
                <w:szCs w:val="20"/>
                <w:lang w:val="ru-RU" w:eastAsia="ru-RU"/>
              </w:rPr>
              <w:t xml:space="preserve"> под влиянием сильного ветра или течения вдоль границы припая (ср. с </w:t>
            </w:r>
            <w:r w:rsidRPr="00213244">
              <w:rPr>
                <w:rFonts w:ascii="Arial" w:eastAsia="Times New Roman" w:hAnsi="Arial" w:cs="Arial"/>
                <w:i/>
                <w:iCs/>
                <w:snapToGrid/>
                <w:sz w:val="20"/>
                <w:szCs w:val="20"/>
                <w:lang w:val="ru-RU" w:eastAsia="ru-RU"/>
              </w:rPr>
              <w:t>подвижкой</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Grieta</w:t>
            </w:r>
            <w:r w:rsidRPr="00213244">
              <w:rPr>
                <w:rFonts w:ascii="Arial" w:eastAsia="Times New Roman" w:hAnsi="Arial" w:cs="Arial"/>
                <w:snapToGrid/>
                <w:sz w:val="20"/>
                <w:szCs w:val="20"/>
                <w:lang w:eastAsia="ru-RU"/>
              </w:rPr>
              <w:t xml:space="preserve">: Zona de separación angosta entre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 xml:space="preserve"> y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donde los trozos de hielo se encuentran en estado caótico; se forma cuando el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bajo el efecto de un viento intenso o fuerte corriente, se corta o quiebra a lo largo del </w:t>
            </w:r>
            <w:r w:rsidRPr="00213244">
              <w:rPr>
                <w:rFonts w:ascii="Arial" w:eastAsia="Times New Roman" w:hAnsi="Arial" w:cs="Arial"/>
                <w:i/>
                <w:iCs/>
                <w:snapToGrid/>
                <w:sz w:val="20"/>
                <w:szCs w:val="20"/>
                <w:lang w:eastAsia="ru-RU"/>
              </w:rPr>
              <w:t>borde del hielo fijo</w:t>
            </w:r>
            <w:r w:rsidRPr="00213244">
              <w:rPr>
                <w:rFonts w:ascii="Arial" w:eastAsia="Times New Roman" w:hAnsi="Arial" w:cs="Arial"/>
                <w:snapToGrid/>
                <w:sz w:val="20"/>
                <w:szCs w:val="20"/>
                <w:lang w:eastAsia="ru-RU"/>
              </w:rPr>
              <w:t xml:space="preserve"> (véase 5.3).</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Very small fracture</w:t>
            </w:r>
            <w:r w:rsidRPr="00213244">
              <w:rPr>
                <w:rFonts w:ascii="Arial" w:eastAsia="Times New Roman" w:hAnsi="Arial" w:cs="Arial"/>
                <w:snapToGrid/>
                <w:sz w:val="20"/>
                <w:szCs w:val="20"/>
                <w:lang w:eastAsia="ru-RU"/>
              </w:rPr>
              <w:t>: 1 to 50 m wide.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Fracture très étroite</w:t>
            </w:r>
            <w:r w:rsidRPr="00213244">
              <w:rPr>
                <w:rFonts w:ascii="Arial" w:eastAsia="Times New Roman" w:hAnsi="Arial" w:cs="Arial"/>
                <w:snapToGrid/>
                <w:sz w:val="20"/>
                <w:szCs w:val="20"/>
                <w:lang w:eastAsia="ru-RU"/>
              </w:rPr>
              <w:t>: De 1 à 50 m de largeur.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Узкое разводье</w:t>
            </w:r>
            <w:r w:rsidRPr="00213244">
              <w:rPr>
                <w:rFonts w:ascii="Arial" w:eastAsia="Times New Roman" w:hAnsi="Arial" w:cs="Arial"/>
                <w:snapToGrid/>
                <w:sz w:val="20"/>
                <w:szCs w:val="20"/>
                <w:lang w:val="ru-RU" w:eastAsia="ru-RU"/>
              </w:rPr>
              <w:t>: От 1 м до 50 м шириной.</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Fractura muy chica</w:t>
            </w:r>
            <w:r w:rsidRPr="00213244">
              <w:rPr>
                <w:rFonts w:ascii="Arial" w:eastAsia="Times New Roman" w:hAnsi="Arial" w:cs="Arial"/>
                <w:snapToGrid/>
                <w:sz w:val="20"/>
                <w:szCs w:val="20"/>
                <w:lang w:eastAsia="ru-RU"/>
              </w:rPr>
              <w:t>: 1 a 50 m de ancho.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7.1.3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Small fracture</w:t>
            </w:r>
            <w:r w:rsidRPr="00213244">
              <w:rPr>
                <w:rFonts w:ascii="Arial" w:eastAsia="Times New Roman" w:hAnsi="Arial" w:cs="Arial"/>
                <w:snapToGrid/>
                <w:sz w:val="20"/>
                <w:szCs w:val="20"/>
                <w:lang w:eastAsia="ru-RU"/>
              </w:rPr>
              <w:t>: 50 to 200 m wide.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Fracture étroite</w:t>
            </w:r>
            <w:r w:rsidRPr="00213244">
              <w:rPr>
                <w:rFonts w:ascii="Arial" w:eastAsia="Times New Roman" w:hAnsi="Arial" w:cs="Arial"/>
                <w:snapToGrid/>
                <w:sz w:val="20"/>
                <w:szCs w:val="20"/>
                <w:lang w:eastAsia="ru-RU"/>
              </w:rPr>
              <w:t>: De 50 à 200 m de largeur.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Малое разводье</w:t>
            </w:r>
            <w:r w:rsidRPr="00213244">
              <w:rPr>
                <w:rFonts w:ascii="Arial" w:eastAsia="Times New Roman" w:hAnsi="Arial" w:cs="Arial"/>
                <w:snapToGrid/>
                <w:sz w:val="20"/>
                <w:szCs w:val="20"/>
                <w:lang w:val="ru-RU" w:eastAsia="ru-RU"/>
              </w:rPr>
              <w:t>: 50-200 м шириной.</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Fractura chica</w:t>
            </w:r>
            <w:r w:rsidRPr="00213244">
              <w:rPr>
                <w:rFonts w:ascii="Arial" w:eastAsia="Times New Roman" w:hAnsi="Arial" w:cs="Arial"/>
                <w:snapToGrid/>
                <w:sz w:val="20"/>
                <w:szCs w:val="20"/>
                <w:lang w:eastAsia="ru-RU"/>
              </w:rPr>
              <w:t>: 50 a 200 m de ancho.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7.1.4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Medium fracture</w:t>
            </w:r>
            <w:r w:rsidRPr="00213244">
              <w:rPr>
                <w:rFonts w:ascii="Arial" w:eastAsia="Times New Roman" w:hAnsi="Arial" w:cs="Arial"/>
                <w:snapToGrid/>
                <w:sz w:val="20"/>
                <w:szCs w:val="20"/>
                <w:lang w:eastAsia="ru-RU"/>
              </w:rPr>
              <w:t>: 200 to 500 m wide.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Fracture moyenne</w:t>
            </w:r>
            <w:r w:rsidRPr="00213244">
              <w:rPr>
                <w:rFonts w:ascii="Arial" w:eastAsia="Times New Roman" w:hAnsi="Arial" w:cs="Arial"/>
                <w:snapToGrid/>
                <w:sz w:val="20"/>
                <w:szCs w:val="20"/>
                <w:lang w:eastAsia="ru-RU"/>
              </w:rPr>
              <w:t>: De 200 à 500 m de largeur.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Среднее разводье</w:t>
            </w:r>
            <w:r w:rsidRPr="00213244">
              <w:rPr>
                <w:rFonts w:ascii="Arial" w:eastAsia="Times New Roman" w:hAnsi="Arial" w:cs="Arial"/>
                <w:snapToGrid/>
                <w:sz w:val="20"/>
                <w:szCs w:val="20"/>
                <w:lang w:val="ru-RU" w:eastAsia="ru-RU"/>
              </w:rPr>
              <w:t>: 200-500 м шириной.</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Fractura media</w:t>
            </w:r>
            <w:r w:rsidRPr="00213244">
              <w:rPr>
                <w:rFonts w:ascii="Arial" w:eastAsia="Times New Roman" w:hAnsi="Arial" w:cs="Arial"/>
                <w:snapToGrid/>
                <w:sz w:val="20"/>
                <w:szCs w:val="20"/>
                <w:lang w:eastAsia="ru-RU"/>
              </w:rPr>
              <w:t>: 200 a 500 m de ancho.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7.1.5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Large fracture</w:t>
            </w:r>
            <w:r w:rsidRPr="00213244">
              <w:rPr>
                <w:rFonts w:ascii="Arial" w:eastAsia="Times New Roman" w:hAnsi="Arial" w:cs="Arial"/>
                <w:snapToGrid/>
                <w:sz w:val="20"/>
                <w:szCs w:val="20"/>
                <w:lang w:eastAsia="ru-RU"/>
              </w:rPr>
              <w:t>: More than 500 m wide.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Large fracture</w:t>
            </w:r>
            <w:r w:rsidRPr="00213244">
              <w:rPr>
                <w:rFonts w:ascii="Arial" w:eastAsia="Times New Roman" w:hAnsi="Arial" w:cs="Arial"/>
                <w:snapToGrid/>
                <w:sz w:val="20"/>
                <w:szCs w:val="20"/>
                <w:lang w:eastAsia="ru-RU"/>
              </w:rPr>
              <w:t>: De plus de 500 m de largeur.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Большое разводье</w:t>
            </w:r>
            <w:r w:rsidRPr="00213244">
              <w:rPr>
                <w:rFonts w:ascii="Arial" w:eastAsia="Times New Roman" w:hAnsi="Arial" w:cs="Arial"/>
                <w:snapToGrid/>
                <w:sz w:val="20"/>
                <w:szCs w:val="20"/>
                <w:lang w:val="ru-RU" w:eastAsia="ru-RU"/>
              </w:rPr>
              <w:t>: Шириной более 500м.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Fractura grande</w:t>
            </w:r>
            <w:r w:rsidRPr="00213244">
              <w:rPr>
                <w:rFonts w:ascii="Arial" w:eastAsia="Times New Roman" w:hAnsi="Arial" w:cs="Arial"/>
                <w:snapToGrid/>
                <w:sz w:val="20"/>
                <w:szCs w:val="20"/>
                <w:lang w:eastAsia="ru-RU"/>
              </w:rPr>
              <w:t>: Más de 500 m de ancho.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Fracture zone</w:t>
            </w:r>
            <w:r w:rsidRPr="00213244">
              <w:rPr>
                <w:rFonts w:ascii="Arial" w:eastAsia="Times New Roman" w:hAnsi="Arial" w:cs="Arial"/>
                <w:snapToGrid/>
                <w:sz w:val="20"/>
                <w:szCs w:val="20"/>
                <w:lang w:eastAsia="ru-RU"/>
              </w:rPr>
              <w:t xml:space="preserve">: An area which has a great number of </w:t>
            </w:r>
            <w:r w:rsidRPr="00213244">
              <w:rPr>
                <w:rFonts w:ascii="Arial" w:eastAsia="Times New Roman" w:hAnsi="Arial" w:cs="Arial"/>
                <w:i/>
                <w:iCs/>
                <w:snapToGrid/>
                <w:sz w:val="20"/>
                <w:szCs w:val="20"/>
                <w:lang w:eastAsia="ru-RU"/>
              </w:rPr>
              <w:t>fractures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Zone de fractures</w:t>
            </w:r>
            <w:r w:rsidRPr="00213244">
              <w:rPr>
                <w:rFonts w:ascii="Arial" w:eastAsia="Times New Roman" w:hAnsi="Arial" w:cs="Arial"/>
                <w:snapToGrid/>
                <w:sz w:val="20"/>
                <w:szCs w:val="20"/>
                <w:lang w:eastAsia="ru-RU"/>
              </w:rPr>
              <w:t xml:space="preserve">: Région où il y a un grand nombre de </w:t>
            </w:r>
            <w:r w:rsidRPr="00213244">
              <w:rPr>
                <w:rFonts w:ascii="Arial" w:eastAsia="Times New Roman" w:hAnsi="Arial" w:cs="Arial"/>
                <w:i/>
                <w:iCs/>
                <w:snapToGrid/>
                <w:sz w:val="20"/>
                <w:szCs w:val="20"/>
                <w:lang w:eastAsia="ru-RU"/>
              </w:rPr>
              <w:t>fractures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Зона разводий</w:t>
            </w:r>
            <w:r w:rsidRPr="00213244">
              <w:rPr>
                <w:rFonts w:ascii="Arial" w:eastAsia="Times New Roman" w:hAnsi="Arial" w:cs="Arial"/>
                <w:snapToGrid/>
                <w:sz w:val="20"/>
                <w:szCs w:val="20"/>
                <w:lang w:val="ru-RU" w:eastAsia="ru-RU"/>
              </w:rPr>
              <w:t xml:space="preserve">: Площадь льда, на которой имеется </w:t>
            </w:r>
            <w:proofErr w:type="gramStart"/>
            <w:r w:rsidRPr="00213244">
              <w:rPr>
                <w:rFonts w:ascii="Arial" w:eastAsia="Times New Roman" w:hAnsi="Arial" w:cs="Arial"/>
                <w:snapToGrid/>
                <w:sz w:val="20"/>
                <w:szCs w:val="20"/>
                <w:lang w:val="ru-RU" w:eastAsia="ru-RU"/>
              </w:rPr>
              <w:t>большое</w:t>
            </w:r>
            <w:proofErr w:type="gramEnd"/>
            <w:r w:rsidRPr="00213244">
              <w:rPr>
                <w:rFonts w:ascii="Arial" w:eastAsia="Times New Roman" w:hAnsi="Arial" w:cs="Arial"/>
                <w:snapToGrid/>
                <w:sz w:val="20"/>
                <w:szCs w:val="20"/>
                <w:lang w:val="ru-RU" w:eastAsia="ru-RU"/>
              </w:rPr>
              <w:t xml:space="preserve"> число</w:t>
            </w:r>
            <w:r w:rsidRPr="00213244">
              <w:rPr>
                <w:rFonts w:ascii="Arial" w:eastAsia="Times New Roman" w:hAnsi="Arial" w:cs="Arial"/>
                <w:i/>
                <w:iCs/>
                <w:snapToGrid/>
                <w:sz w:val="20"/>
                <w:szCs w:val="20"/>
                <w:lang w:val="ru-RU" w:eastAsia="ru-RU"/>
              </w:rPr>
              <w:t>разводий</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Zona de fractura</w:t>
            </w:r>
            <w:r w:rsidRPr="00213244">
              <w:rPr>
                <w:rFonts w:ascii="Arial" w:eastAsia="Times New Roman" w:hAnsi="Arial" w:cs="Arial"/>
                <w:snapToGrid/>
                <w:sz w:val="20"/>
                <w:szCs w:val="20"/>
                <w:lang w:eastAsia="ru-RU"/>
              </w:rPr>
              <w:t>: Area que presenta un gran número de fracturas.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7.2.1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Fractures concentration</w:t>
            </w:r>
            <w:r w:rsidRPr="00213244">
              <w:rPr>
                <w:rFonts w:ascii="Arial" w:eastAsia="Times New Roman" w:hAnsi="Arial" w:cs="Arial"/>
                <w:snapToGrid/>
                <w:sz w:val="20"/>
                <w:szCs w:val="20"/>
                <w:lang w:eastAsia="ru-RU"/>
              </w:rPr>
              <w:t>: Degree of disunity in an ice area.</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634E06">
              <w:rPr>
                <w:rFonts w:eastAsia="Times New Roman"/>
                <w:color w:val="000000"/>
                <w:lang w:eastAsia="ru-RU"/>
              </w:rPr>
              <w:t xml:space="preserve">Concentration des </w:t>
            </w:r>
            <w:proofErr w:type="gramStart"/>
            <w:r w:rsidRPr="00634E06">
              <w:rPr>
                <w:rFonts w:eastAsia="Times New Roman"/>
                <w:color w:val="000000"/>
                <w:lang w:eastAsia="ru-RU"/>
              </w:rPr>
              <w:t>fractures :</w:t>
            </w:r>
            <w:proofErr w:type="gramEnd"/>
            <w:r w:rsidRPr="00634E06">
              <w:rPr>
                <w:rFonts w:eastAsia="Times New Roman"/>
                <w:color w:val="000000"/>
                <w:lang w:eastAsia="ru-RU"/>
              </w:rPr>
              <w:t xml:space="preserve"> Proportion de fracturation dans une étendue de glace.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Раздробленность</w:t>
            </w:r>
            <w:r w:rsidRPr="00213244">
              <w:rPr>
                <w:rFonts w:ascii="Arial" w:eastAsia="Times New Roman" w:hAnsi="Arial" w:cs="Arial"/>
                <w:snapToGrid/>
                <w:sz w:val="20"/>
                <w:szCs w:val="20"/>
                <w:lang w:val="ru-RU" w:eastAsia="ru-RU"/>
              </w:rPr>
              <w:t>: Количество разрывов в ледяном покрове на единицу пути.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t xml:space="preserve">Concentración </w:t>
            </w:r>
            <w:r w:rsidRPr="00213244">
              <w:rPr>
                <w:spacing w:val="20"/>
              </w:rPr>
              <w:t>de fracturas</w:t>
            </w:r>
            <w:r w:rsidRPr="00213244">
              <w:t>: Grado de desintegración en un área de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Lead</w:t>
            </w:r>
            <w:r w:rsidRPr="00213244">
              <w:rPr>
                <w:rFonts w:ascii="Arial" w:eastAsia="Times New Roman" w:hAnsi="Arial" w:cs="Arial"/>
                <w:snapToGrid/>
                <w:sz w:val="20"/>
                <w:szCs w:val="20"/>
                <w:lang w:eastAsia="ru-RU"/>
              </w:rPr>
              <w:t xml:space="preserve">: Any </w:t>
            </w:r>
            <w:r w:rsidRPr="00213244">
              <w:rPr>
                <w:rFonts w:ascii="Arial" w:eastAsia="Times New Roman" w:hAnsi="Arial" w:cs="Arial"/>
                <w:i/>
                <w:iCs/>
                <w:snapToGrid/>
                <w:sz w:val="20"/>
                <w:szCs w:val="20"/>
                <w:lang w:eastAsia="ru-RU"/>
              </w:rPr>
              <w:t>fracture</w:t>
            </w:r>
            <w:r w:rsidRPr="00213244">
              <w:rPr>
                <w:rFonts w:ascii="Arial" w:eastAsia="Times New Roman" w:hAnsi="Arial" w:cs="Arial"/>
                <w:snapToGrid/>
                <w:sz w:val="20"/>
                <w:szCs w:val="20"/>
                <w:lang w:eastAsia="ru-RU"/>
              </w:rPr>
              <w:t xml:space="preserve"> or passage-way through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which is navigable by surface vessels.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Chenal</w:t>
            </w:r>
            <w:r w:rsidRPr="00213244">
              <w:rPr>
                <w:rFonts w:ascii="Arial" w:eastAsia="Times New Roman" w:hAnsi="Arial" w:cs="Arial"/>
                <w:snapToGrid/>
                <w:sz w:val="20"/>
                <w:szCs w:val="20"/>
                <w:lang w:eastAsia="ru-RU"/>
              </w:rPr>
              <w:t xml:space="preserve">: Toute </w:t>
            </w:r>
            <w:r w:rsidRPr="00213244">
              <w:rPr>
                <w:rFonts w:ascii="Arial" w:eastAsia="Times New Roman" w:hAnsi="Arial" w:cs="Arial"/>
                <w:i/>
                <w:iCs/>
                <w:snapToGrid/>
                <w:sz w:val="20"/>
                <w:szCs w:val="20"/>
                <w:lang w:eastAsia="ru-RU"/>
              </w:rPr>
              <w:t>fracture</w:t>
            </w:r>
            <w:r w:rsidRPr="00213244">
              <w:rPr>
                <w:rFonts w:ascii="Arial" w:eastAsia="Times New Roman" w:hAnsi="Arial" w:cs="Arial"/>
                <w:snapToGrid/>
                <w:sz w:val="20"/>
                <w:szCs w:val="20"/>
                <w:lang w:eastAsia="ru-RU"/>
              </w:rPr>
              <w:t xml:space="preserve"> ou passage à travers la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accessible à un navire de surface.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Канал</w:t>
            </w:r>
            <w:r w:rsidRPr="00213244">
              <w:rPr>
                <w:rFonts w:ascii="Arial" w:eastAsia="Times New Roman" w:hAnsi="Arial" w:cs="Arial"/>
                <w:snapToGrid/>
                <w:sz w:val="20"/>
                <w:szCs w:val="20"/>
                <w:lang w:val="ru-RU" w:eastAsia="ru-RU"/>
              </w:rPr>
              <w:t xml:space="preserve">: Любой </w:t>
            </w:r>
            <w:r w:rsidRPr="00213244">
              <w:rPr>
                <w:rFonts w:ascii="Arial" w:eastAsia="Times New Roman" w:hAnsi="Arial" w:cs="Arial"/>
                <w:i/>
                <w:iCs/>
                <w:snapToGrid/>
                <w:sz w:val="20"/>
                <w:szCs w:val="20"/>
                <w:lang w:val="ru-RU" w:eastAsia="ru-RU"/>
              </w:rPr>
              <w:t>разлом</w:t>
            </w:r>
            <w:r w:rsidRPr="00213244">
              <w:rPr>
                <w:rFonts w:ascii="Arial" w:eastAsia="Times New Roman" w:hAnsi="Arial" w:cs="Arial"/>
                <w:snapToGrid/>
                <w:sz w:val="20"/>
                <w:szCs w:val="20"/>
                <w:lang w:val="ru-RU" w:eastAsia="ru-RU"/>
              </w:rPr>
              <w:t xml:space="preserve"> или проход через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xml:space="preserve"> для надводных кораблей.</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Canal</w:t>
            </w:r>
            <w:r w:rsidRPr="00213244">
              <w:rPr>
                <w:rFonts w:ascii="Arial" w:eastAsia="Times New Roman" w:hAnsi="Arial" w:cs="Arial"/>
                <w:snapToGrid/>
                <w:sz w:val="20"/>
                <w:szCs w:val="20"/>
                <w:lang w:eastAsia="ru-RU"/>
              </w:rPr>
              <w:t xml:space="preserve">: Cualquier </w:t>
            </w:r>
            <w:r w:rsidRPr="00213244">
              <w:rPr>
                <w:rFonts w:ascii="Arial" w:eastAsia="Times New Roman" w:hAnsi="Arial" w:cs="Arial"/>
                <w:i/>
                <w:iCs/>
                <w:snapToGrid/>
                <w:sz w:val="20"/>
                <w:szCs w:val="20"/>
                <w:lang w:eastAsia="ru-RU"/>
              </w:rPr>
              <w:t>fractura</w:t>
            </w:r>
            <w:r w:rsidRPr="00213244">
              <w:rPr>
                <w:rFonts w:ascii="Arial" w:eastAsia="Times New Roman" w:hAnsi="Arial" w:cs="Arial"/>
                <w:snapToGrid/>
                <w:sz w:val="20"/>
                <w:szCs w:val="20"/>
                <w:lang w:eastAsia="ru-RU"/>
              </w:rPr>
              <w:t xml:space="preserve"> o pasaje a través del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el cual es navegable.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7.3.1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Shore lead</w:t>
            </w:r>
            <w:r w:rsidRPr="00213244">
              <w:rPr>
                <w:rFonts w:ascii="Arial" w:eastAsia="Times New Roman" w:hAnsi="Arial" w:cs="Arial"/>
                <w:snapToGrid/>
                <w:sz w:val="20"/>
                <w:szCs w:val="20"/>
                <w:lang w:eastAsia="ru-RU"/>
              </w:rPr>
              <w:t xml:space="preserve">: A lead between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and the shore or between drift ice and an </w:t>
            </w:r>
            <w:r w:rsidRPr="00213244">
              <w:rPr>
                <w:rFonts w:ascii="Arial" w:eastAsia="Times New Roman" w:hAnsi="Arial" w:cs="Arial"/>
                <w:i/>
                <w:iCs/>
                <w:snapToGrid/>
                <w:sz w:val="20"/>
                <w:szCs w:val="20"/>
                <w:lang w:eastAsia="ru-RU"/>
              </w:rPr>
              <w:t>ice front</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Chenal côtier</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Chenal</w:t>
            </w:r>
            <w:r w:rsidRPr="00213244">
              <w:rPr>
                <w:rFonts w:ascii="Arial" w:eastAsia="Times New Roman" w:hAnsi="Arial" w:cs="Arial"/>
                <w:snapToGrid/>
                <w:sz w:val="20"/>
                <w:szCs w:val="20"/>
                <w:lang w:eastAsia="ru-RU"/>
              </w:rPr>
              <w:t xml:space="preserve"> entre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et le rivage ou entre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et une falaise.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Прибрежная прогалина</w:t>
            </w:r>
            <w:r w:rsidRPr="00213244">
              <w:rPr>
                <w:rFonts w:ascii="Arial" w:eastAsia="Times New Roman" w:hAnsi="Arial" w:cs="Arial"/>
                <w:snapToGrid/>
                <w:sz w:val="20"/>
                <w:szCs w:val="20"/>
                <w:lang w:val="ru-RU" w:eastAsia="ru-RU"/>
              </w:rPr>
              <w:t xml:space="preserve">: Канал между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 xml:space="preserve"> и берегом или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ледяным барьером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Canal costero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Canal</w:t>
            </w:r>
            <w:r w:rsidRPr="00213244">
              <w:rPr>
                <w:rFonts w:ascii="Arial" w:eastAsia="Times New Roman" w:hAnsi="Arial" w:cs="Arial"/>
                <w:snapToGrid/>
                <w:sz w:val="20"/>
                <w:szCs w:val="20"/>
                <w:lang w:eastAsia="ru-RU"/>
              </w:rPr>
              <w:t xml:space="preserve"> entre el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y la costa o entre el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y el </w:t>
            </w:r>
            <w:r w:rsidRPr="00213244">
              <w:rPr>
                <w:rFonts w:ascii="Arial" w:eastAsia="Times New Roman" w:hAnsi="Arial" w:cs="Arial"/>
                <w:i/>
                <w:iCs/>
                <w:snapToGrid/>
                <w:sz w:val="20"/>
                <w:szCs w:val="20"/>
                <w:lang w:eastAsia="ru-RU"/>
              </w:rPr>
              <w:t>frente del hielo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7.3.2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Flaw lead</w:t>
            </w:r>
            <w:r w:rsidRPr="00213244">
              <w:rPr>
                <w:rFonts w:ascii="Arial" w:eastAsia="Times New Roman" w:hAnsi="Arial" w:cs="Arial"/>
                <w:snapToGrid/>
                <w:sz w:val="20"/>
                <w:szCs w:val="20"/>
                <w:lang w:eastAsia="ru-RU"/>
              </w:rPr>
              <w:t xml:space="preserve">: A passage-way between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lastRenderedPageBreak/>
              <w:t>fast ice</w:t>
            </w:r>
            <w:r w:rsidRPr="00213244">
              <w:rPr>
                <w:rFonts w:ascii="Arial" w:eastAsia="Times New Roman" w:hAnsi="Arial" w:cs="Arial"/>
                <w:snapToGrid/>
                <w:sz w:val="20"/>
                <w:szCs w:val="20"/>
                <w:lang w:eastAsia="ru-RU"/>
              </w:rPr>
              <w:t xml:space="preserve"> which is navigable by surface vessels.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Chenal de séparation</w:t>
            </w:r>
            <w:r w:rsidRPr="00213244">
              <w:rPr>
                <w:rFonts w:ascii="Arial" w:eastAsia="Times New Roman" w:hAnsi="Arial" w:cs="Arial"/>
                <w:snapToGrid/>
                <w:sz w:val="20"/>
                <w:szCs w:val="20"/>
                <w:lang w:eastAsia="ru-RU"/>
              </w:rPr>
              <w:t xml:space="preserve">: Passage entre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w:t>
            </w:r>
            <w:r w:rsidRPr="00213244">
              <w:rPr>
                <w:rFonts w:ascii="Arial" w:eastAsia="Times New Roman" w:hAnsi="Arial" w:cs="Arial"/>
                <w:snapToGrid/>
                <w:sz w:val="20"/>
                <w:szCs w:val="20"/>
                <w:lang w:eastAsia="ru-RU"/>
              </w:rPr>
              <w:lastRenderedPageBreak/>
              <w:t xml:space="preserve">et une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xml:space="preserve"> accessible aux navires de surface.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Заприпайная прогалина</w:t>
            </w:r>
            <w:r w:rsidRPr="00213244">
              <w:rPr>
                <w:rFonts w:ascii="Arial" w:eastAsia="Times New Roman" w:hAnsi="Arial" w:cs="Arial"/>
                <w:snapToGrid/>
                <w:sz w:val="20"/>
                <w:szCs w:val="20"/>
                <w:lang w:val="ru-RU" w:eastAsia="ru-RU"/>
              </w:rPr>
              <w:t xml:space="preserve">: Канал между </w:t>
            </w:r>
            <w:r w:rsidRPr="00213244">
              <w:rPr>
                <w:rFonts w:ascii="Arial" w:eastAsia="Times New Roman" w:hAnsi="Arial" w:cs="Arial"/>
                <w:i/>
                <w:iCs/>
                <w:snapToGrid/>
                <w:sz w:val="20"/>
                <w:szCs w:val="20"/>
                <w:lang w:val="ru-RU" w:eastAsia="ru-RU"/>
              </w:rPr>
              <w:t>дрейфующим</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lastRenderedPageBreak/>
              <w:t>неподвижным льдом</w:t>
            </w:r>
            <w:r w:rsidRPr="00213244">
              <w:rPr>
                <w:rFonts w:ascii="Arial" w:eastAsia="Times New Roman" w:hAnsi="Arial" w:cs="Arial"/>
                <w:snapToGrid/>
                <w:sz w:val="20"/>
                <w:szCs w:val="20"/>
                <w:lang w:val="ru-RU" w:eastAsia="ru-RU"/>
              </w:rPr>
              <w:t>, судоходный для надводных кораблей.</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Canal grietado</w:t>
            </w:r>
            <w:r w:rsidRPr="00213244">
              <w:rPr>
                <w:rFonts w:ascii="Arial" w:eastAsia="Times New Roman" w:hAnsi="Arial" w:cs="Arial"/>
                <w:snapToGrid/>
                <w:sz w:val="20"/>
                <w:szCs w:val="20"/>
                <w:lang w:eastAsia="ru-RU"/>
              </w:rPr>
              <w:t xml:space="preserve">: Vía de pasaje entre el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y el </w:t>
            </w:r>
            <w:r w:rsidRPr="00213244">
              <w:rPr>
                <w:rFonts w:ascii="Arial" w:eastAsia="Times New Roman" w:hAnsi="Arial" w:cs="Arial"/>
                <w:i/>
                <w:iCs/>
                <w:snapToGrid/>
                <w:sz w:val="20"/>
                <w:szCs w:val="20"/>
                <w:lang w:eastAsia="ru-RU"/>
              </w:rPr>
              <w:t xml:space="preserve">hielo </w:t>
            </w:r>
            <w:r w:rsidRPr="00213244">
              <w:rPr>
                <w:rFonts w:ascii="Arial" w:eastAsia="Times New Roman" w:hAnsi="Arial" w:cs="Arial"/>
                <w:i/>
                <w:iCs/>
                <w:snapToGrid/>
                <w:sz w:val="20"/>
                <w:szCs w:val="20"/>
                <w:lang w:eastAsia="ru-RU"/>
              </w:rPr>
              <w:lastRenderedPageBreak/>
              <w:t>fijo</w:t>
            </w:r>
            <w:r w:rsidRPr="00213244">
              <w:rPr>
                <w:rFonts w:ascii="Arial" w:eastAsia="Times New Roman" w:hAnsi="Arial" w:cs="Arial"/>
                <w:snapToGrid/>
                <w:sz w:val="20"/>
                <w:szCs w:val="20"/>
                <w:lang w:eastAsia="ru-RU"/>
              </w:rPr>
              <w:t>, el cual es navegable.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7.4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Polynya</w:t>
            </w:r>
            <w:r w:rsidRPr="00213244">
              <w:rPr>
                <w:rFonts w:ascii="Arial" w:eastAsia="Times New Roman" w:hAnsi="Arial" w:cs="Arial"/>
                <w:snapToGrid/>
                <w:sz w:val="20"/>
                <w:szCs w:val="20"/>
                <w:lang w:eastAsia="ru-RU"/>
              </w:rPr>
              <w:t xml:space="preserve">: Any non-linear shaped opening enclosed in ice. </w:t>
            </w:r>
            <w:r w:rsidRPr="00213244">
              <w:rPr>
                <w:rFonts w:ascii="Arial" w:eastAsia="Times New Roman" w:hAnsi="Arial" w:cs="Arial"/>
                <w:i/>
                <w:iCs/>
                <w:snapToGrid/>
                <w:sz w:val="20"/>
                <w:szCs w:val="20"/>
                <w:lang w:eastAsia="ru-RU"/>
              </w:rPr>
              <w:t>Polynyas</w:t>
            </w:r>
            <w:r w:rsidRPr="00213244">
              <w:rPr>
                <w:rFonts w:ascii="Arial" w:eastAsia="Times New Roman" w:hAnsi="Arial" w:cs="Arial"/>
                <w:snapToGrid/>
                <w:sz w:val="20"/>
                <w:szCs w:val="20"/>
                <w:lang w:eastAsia="ru-RU"/>
              </w:rPr>
              <w:t xml:space="preserve"> may contain brash ice and/or be covered with </w:t>
            </w:r>
            <w:r w:rsidRPr="00213244">
              <w:rPr>
                <w:rFonts w:ascii="Arial" w:eastAsia="Times New Roman" w:hAnsi="Arial" w:cs="Arial"/>
                <w:i/>
                <w:iCs/>
                <w:snapToGrid/>
                <w:sz w:val="20"/>
                <w:szCs w:val="20"/>
                <w:lang w:eastAsia="ru-RU"/>
              </w:rPr>
              <w:t>new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young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Polynie</w:t>
            </w:r>
            <w:r w:rsidRPr="00213244">
              <w:rPr>
                <w:rFonts w:ascii="Arial" w:eastAsia="Times New Roman" w:hAnsi="Arial" w:cs="Arial"/>
                <w:snapToGrid/>
                <w:sz w:val="20"/>
                <w:szCs w:val="20"/>
                <w:lang w:eastAsia="ru-RU"/>
              </w:rPr>
              <w:t xml:space="preserve">: Toute ouverture de forme non linéaire entourée de glace. Les </w:t>
            </w:r>
            <w:r w:rsidRPr="00213244">
              <w:rPr>
                <w:rFonts w:ascii="Arial" w:eastAsia="Times New Roman" w:hAnsi="Arial" w:cs="Arial"/>
                <w:i/>
                <w:iCs/>
                <w:snapToGrid/>
                <w:sz w:val="20"/>
                <w:szCs w:val="20"/>
                <w:lang w:eastAsia="ru-RU"/>
              </w:rPr>
              <w:t>polynies</w:t>
            </w:r>
            <w:r w:rsidRPr="00213244">
              <w:rPr>
                <w:rFonts w:ascii="Arial" w:eastAsia="Times New Roman" w:hAnsi="Arial" w:cs="Arial"/>
                <w:snapToGrid/>
                <w:sz w:val="20"/>
                <w:szCs w:val="20"/>
                <w:lang w:eastAsia="ru-RU"/>
              </w:rPr>
              <w:t xml:space="preserve"> peuvent contenir du </w:t>
            </w:r>
            <w:r w:rsidRPr="00213244">
              <w:rPr>
                <w:rFonts w:ascii="Arial" w:eastAsia="Times New Roman" w:hAnsi="Arial" w:cs="Arial"/>
                <w:i/>
                <w:iCs/>
                <w:snapToGrid/>
                <w:sz w:val="20"/>
                <w:szCs w:val="20"/>
                <w:lang w:eastAsia="ru-RU"/>
              </w:rPr>
              <w:t>"brash" (sarrasins)</w:t>
            </w:r>
            <w:r w:rsidRPr="00213244">
              <w:rPr>
                <w:rFonts w:ascii="Arial" w:eastAsia="Times New Roman" w:hAnsi="Arial" w:cs="Arial"/>
                <w:snapToGrid/>
                <w:sz w:val="20"/>
                <w:szCs w:val="20"/>
                <w:lang w:eastAsia="ru-RU"/>
              </w:rPr>
              <w:t xml:space="preserve"> et/ou être couvertes de </w:t>
            </w:r>
            <w:r w:rsidRPr="00213244">
              <w:rPr>
                <w:rFonts w:ascii="Arial" w:eastAsia="Times New Roman" w:hAnsi="Arial" w:cs="Arial"/>
                <w:i/>
                <w:iCs/>
                <w:snapToGrid/>
                <w:sz w:val="20"/>
                <w:szCs w:val="20"/>
                <w:lang w:eastAsia="ru-RU"/>
              </w:rPr>
              <w:t>nouvelle glace</w:t>
            </w:r>
            <w:r w:rsidRPr="00213244">
              <w:rPr>
                <w:rFonts w:ascii="Arial" w:eastAsia="Times New Roman" w:hAnsi="Arial" w:cs="Arial"/>
                <w:snapToGrid/>
                <w:sz w:val="20"/>
                <w:szCs w:val="20"/>
                <w:lang w:eastAsia="ru-RU"/>
              </w:rPr>
              <w:t xml:space="preserve">, de </w:t>
            </w:r>
            <w:r w:rsidRPr="00213244">
              <w:rPr>
                <w:rFonts w:ascii="Arial" w:eastAsia="Times New Roman" w:hAnsi="Arial" w:cs="Arial"/>
                <w:i/>
                <w:iCs/>
                <w:snapToGrid/>
                <w:sz w:val="20"/>
                <w:szCs w:val="20"/>
                <w:lang w:eastAsia="ru-RU"/>
              </w:rPr>
              <w:t>nilas</w:t>
            </w:r>
            <w:r w:rsidRPr="00213244">
              <w:rPr>
                <w:rFonts w:ascii="Arial" w:eastAsia="Times New Roman" w:hAnsi="Arial" w:cs="Arial"/>
                <w:snapToGrid/>
                <w:sz w:val="20"/>
                <w:szCs w:val="20"/>
                <w:lang w:eastAsia="ru-RU"/>
              </w:rPr>
              <w:t xml:space="preserve"> ou de </w:t>
            </w:r>
            <w:r w:rsidRPr="00213244">
              <w:rPr>
                <w:rFonts w:ascii="Arial" w:eastAsia="Times New Roman" w:hAnsi="Arial" w:cs="Arial"/>
                <w:i/>
                <w:iCs/>
                <w:snapToGrid/>
                <w:sz w:val="20"/>
                <w:szCs w:val="20"/>
                <w:lang w:eastAsia="ru-RU"/>
              </w:rPr>
              <w:t>jeune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Полынья</w:t>
            </w:r>
            <w:r w:rsidRPr="00213244">
              <w:rPr>
                <w:rFonts w:ascii="Arial" w:eastAsia="Times New Roman" w:hAnsi="Arial" w:cs="Arial"/>
                <w:snapToGrid/>
                <w:sz w:val="20"/>
                <w:szCs w:val="20"/>
                <w:lang w:val="ru-RU" w:eastAsia="ru-RU"/>
              </w:rPr>
              <w:t xml:space="preserve">: Устойчивое пространство чистой воды </w:t>
            </w:r>
            <w:proofErr w:type="gramStart"/>
            <w:r w:rsidRPr="00213244">
              <w:rPr>
                <w:rFonts w:ascii="Arial" w:eastAsia="Times New Roman" w:hAnsi="Arial" w:cs="Arial"/>
                <w:snapToGrid/>
                <w:sz w:val="20"/>
                <w:szCs w:val="20"/>
                <w:lang w:val="ru-RU" w:eastAsia="ru-RU"/>
              </w:rPr>
              <w:t>среди</w:t>
            </w:r>
            <w:proofErr w:type="gramEnd"/>
            <w:r w:rsidRPr="00213244">
              <w:rPr>
                <w:rFonts w:ascii="Arial" w:eastAsia="Times New Roman" w:hAnsi="Arial" w:cs="Arial"/>
                <w:snapToGrid/>
                <w:sz w:val="20"/>
                <w:szCs w:val="20"/>
                <w:lang w:val="ru-RU" w:eastAsia="ru-RU"/>
              </w:rPr>
              <w:t xml:space="preserve"> или </w:t>
            </w:r>
            <w:proofErr w:type="gramStart"/>
            <w:r w:rsidRPr="00213244">
              <w:rPr>
                <w:rFonts w:ascii="Arial" w:eastAsia="Times New Roman" w:hAnsi="Arial" w:cs="Arial"/>
                <w:snapToGrid/>
                <w:sz w:val="20"/>
                <w:szCs w:val="20"/>
                <w:lang w:val="ru-RU" w:eastAsia="ru-RU"/>
              </w:rPr>
              <w:t>на</w:t>
            </w:r>
            <w:proofErr w:type="gramEnd"/>
            <w:r w:rsidRPr="00213244">
              <w:rPr>
                <w:rFonts w:ascii="Arial" w:eastAsia="Times New Roman" w:hAnsi="Arial" w:cs="Arial"/>
                <w:snapToGrid/>
                <w:sz w:val="20"/>
                <w:szCs w:val="20"/>
                <w:lang w:val="ru-RU" w:eastAsia="ru-RU"/>
              </w:rPr>
              <w:t xml:space="preserve"> границе неподвижных льдов. </w:t>
            </w:r>
            <w:r w:rsidRPr="00213244">
              <w:rPr>
                <w:rFonts w:ascii="Arial" w:eastAsia="Times New Roman" w:hAnsi="Arial" w:cs="Arial"/>
                <w:i/>
                <w:iCs/>
                <w:snapToGrid/>
                <w:sz w:val="20"/>
                <w:szCs w:val="20"/>
                <w:lang w:val="ru-RU" w:eastAsia="ru-RU"/>
              </w:rPr>
              <w:t>Полыньи</w:t>
            </w:r>
            <w:r w:rsidRPr="00213244">
              <w:rPr>
                <w:rFonts w:ascii="Arial" w:eastAsia="Times New Roman" w:hAnsi="Arial" w:cs="Arial"/>
                <w:snapToGrid/>
                <w:sz w:val="20"/>
                <w:szCs w:val="20"/>
                <w:lang w:val="ru-RU" w:eastAsia="ru-RU"/>
              </w:rPr>
              <w:t xml:space="preserve"> могут быть заполнены </w:t>
            </w:r>
            <w:r w:rsidRPr="00213244">
              <w:rPr>
                <w:rFonts w:ascii="Arial" w:eastAsia="Times New Roman" w:hAnsi="Arial" w:cs="Arial"/>
                <w:i/>
                <w:iCs/>
                <w:snapToGrid/>
                <w:sz w:val="20"/>
                <w:szCs w:val="20"/>
                <w:lang w:val="ru-RU" w:eastAsia="ru-RU"/>
              </w:rPr>
              <w:t>ледяной кашей</w:t>
            </w:r>
            <w:r w:rsidRPr="00213244">
              <w:rPr>
                <w:rFonts w:ascii="Arial" w:eastAsia="Times New Roman" w:hAnsi="Arial" w:cs="Arial"/>
                <w:snapToGrid/>
                <w:sz w:val="20"/>
                <w:szCs w:val="20"/>
                <w:lang w:val="ru-RU" w:eastAsia="ru-RU"/>
              </w:rPr>
              <w:t xml:space="preserve"> или покрыты </w:t>
            </w:r>
            <w:r w:rsidRPr="00213244">
              <w:rPr>
                <w:rFonts w:ascii="Arial" w:eastAsia="Times New Roman" w:hAnsi="Arial" w:cs="Arial"/>
                <w:i/>
                <w:iCs/>
                <w:snapToGrid/>
                <w:sz w:val="20"/>
                <w:szCs w:val="20"/>
                <w:lang w:val="ru-RU" w:eastAsia="ru-RU"/>
              </w:rPr>
              <w:t>начальными видами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ниласом</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молодым льдом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Polinia</w:t>
            </w:r>
            <w:r w:rsidRPr="00213244">
              <w:rPr>
                <w:rFonts w:ascii="Arial" w:eastAsia="Times New Roman" w:hAnsi="Arial" w:cs="Arial"/>
                <w:snapToGrid/>
                <w:sz w:val="20"/>
                <w:szCs w:val="20"/>
                <w:lang w:eastAsia="ru-RU"/>
              </w:rPr>
              <w:t xml:space="preserve">: Cualquier extensión de agua de forma irregular encerrada en hielo. Las polinias pueden contener </w:t>
            </w:r>
            <w:r w:rsidRPr="00213244">
              <w:rPr>
                <w:rFonts w:ascii="Arial" w:eastAsia="Times New Roman" w:hAnsi="Arial" w:cs="Arial"/>
                <w:i/>
                <w:iCs/>
                <w:snapToGrid/>
                <w:sz w:val="20"/>
                <w:szCs w:val="20"/>
                <w:lang w:eastAsia="ru-RU"/>
              </w:rPr>
              <w:t>escombros de hielo</w:t>
            </w:r>
            <w:r w:rsidRPr="00213244">
              <w:rPr>
                <w:rFonts w:ascii="Arial" w:eastAsia="Times New Roman" w:hAnsi="Arial" w:cs="Arial"/>
                <w:snapToGrid/>
                <w:sz w:val="20"/>
                <w:szCs w:val="20"/>
                <w:lang w:eastAsia="ru-RU"/>
              </w:rPr>
              <w:t xml:space="preserve"> y/o pueden estar cubiertas con </w:t>
            </w:r>
            <w:r w:rsidRPr="00213244">
              <w:rPr>
                <w:rFonts w:ascii="Arial" w:eastAsia="Times New Roman" w:hAnsi="Arial" w:cs="Arial"/>
                <w:i/>
                <w:iCs/>
                <w:snapToGrid/>
                <w:sz w:val="20"/>
                <w:szCs w:val="20"/>
                <w:lang w:eastAsia="ru-RU"/>
              </w:rPr>
              <w:t>hielo nuevo, nilas</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hielo joven</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7.4.1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Shore polynya</w:t>
            </w:r>
            <w:r w:rsidRPr="00213244">
              <w:rPr>
                <w:rFonts w:ascii="Arial" w:eastAsia="Times New Roman" w:hAnsi="Arial" w:cs="Arial"/>
                <w:snapToGrid/>
                <w:sz w:val="20"/>
                <w:szCs w:val="20"/>
                <w:lang w:eastAsia="ru-RU"/>
              </w:rPr>
              <w:t xml:space="preserve">: A </w:t>
            </w:r>
            <w:r w:rsidRPr="00213244">
              <w:rPr>
                <w:rFonts w:ascii="Arial" w:eastAsia="Times New Roman" w:hAnsi="Arial" w:cs="Arial"/>
                <w:i/>
                <w:iCs/>
                <w:snapToGrid/>
                <w:sz w:val="20"/>
                <w:szCs w:val="20"/>
                <w:lang w:eastAsia="ru-RU"/>
              </w:rPr>
              <w:t>polynya</w:t>
            </w:r>
            <w:r w:rsidRPr="00213244">
              <w:rPr>
                <w:rFonts w:ascii="Arial" w:eastAsia="Times New Roman" w:hAnsi="Arial" w:cs="Arial"/>
                <w:snapToGrid/>
                <w:sz w:val="20"/>
                <w:szCs w:val="20"/>
                <w:lang w:eastAsia="ru-RU"/>
              </w:rPr>
              <w:t xml:space="preserve"> between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and the coast or between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and an </w:t>
            </w:r>
            <w:r w:rsidRPr="00213244">
              <w:rPr>
                <w:rFonts w:ascii="Arial" w:eastAsia="Times New Roman" w:hAnsi="Arial" w:cs="Arial"/>
                <w:i/>
                <w:iCs/>
                <w:snapToGrid/>
                <w:sz w:val="20"/>
                <w:szCs w:val="20"/>
                <w:lang w:eastAsia="ru-RU"/>
              </w:rPr>
              <w:t>ice front</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Polynie côtière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Polynie</w:t>
            </w:r>
            <w:r w:rsidRPr="00213244">
              <w:rPr>
                <w:rFonts w:ascii="Arial" w:eastAsia="Times New Roman" w:hAnsi="Arial" w:cs="Arial"/>
                <w:snapToGrid/>
                <w:sz w:val="20"/>
                <w:szCs w:val="20"/>
                <w:lang w:eastAsia="ru-RU"/>
              </w:rPr>
              <w:t xml:space="preserve"> entre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et la côte ou entre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et une </w:t>
            </w:r>
            <w:r w:rsidRPr="00213244">
              <w:rPr>
                <w:rFonts w:ascii="Arial" w:eastAsia="Times New Roman" w:hAnsi="Arial" w:cs="Arial"/>
                <w:i/>
                <w:iCs/>
                <w:snapToGrid/>
                <w:sz w:val="20"/>
                <w:szCs w:val="20"/>
                <w:lang w:eastAsia="ru-RU"/>
              </w:rPr>
              <w:t>falaise de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Прибрежная полынья</w:t>
            </w:r>
            <w:r w:rsidRPr="00213244">
              <w:rPr>
                <w:rFonts w:ascii="Arial" w:eastAsia="Times New Roman" w:hAnsi="Arial" w:cs="Arial"/>
                <w:snapToGrid/>
                <w:sz w:val="20"/>
                <w:szCs w:val="20"/>
                <w:lang w:val="ru-RU" w:eastAsia="ru-RU"/>
              </w:rPr>
              <w:t xml:space="preserve">: Полынья между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 xml:space="preserve"> и берегом или между </w:t>
            </w:r>
            <w:r w:rsidRPr="00213244">
              <w:rPr>
                <w:rFonts w:ascii="Arial" w:eastAsia="Times New Roman" w:hAnsi="Arial" w:cs="Arial"/>
                <w:i/>
                <w:iCs/>
                <w:snapToGrid/>
                <w:sz w:val="20"/>
                <w:szCs w:val="20"/>
                <w:lang w:val="ru-RU" w:eastAsia="ru-RU"/>
              </w:rPr>
              <w:t>дрейфующим льдом</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ледяным барьером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Polinia costera</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Polinia</w:t>
            </w:r>
            <w:r w:rsidRPr="00213244">
              <w:rPr>
                <w:rFonts w:ascii="Arial" w:eastAsia="Times New Roman" w:hAnsi="Arial" w:cs="Arial"/>
                <w:snapToGrid/>
                <w:sz w:val="20"/>
                <w:szCs w:val="20"/>
                <w:lang w:eastAsia="ru-RU"/>
              </w:rPr>
              <w:t xml:space="preserve"> entre el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y la costa o entre el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y el </w:t>
            </w:r>
            <w:r w:rsidRPr="00213244">
              <w:rPr>
                <w:rFonts w:ascii="Arial" w:eastAsia="Times New Roman" w:hAnsi="Arial" w:cs="Arial"/>
                <w:i/>
                <w:iCs/>
                <w:snapToGrid/>
                <w:sz w:val="20"/>
                <w:szCs w:val="20"/>
                <w:lang w:eastAsia="ru-RU"/>
              </w:rPr>
              <w:t>frente del hielo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7.4.2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Flaw polynya</w:t>
            </w:r>
            <w:r w:rsidRPr="00213244">
              <w:rPr>
                <w:rFonts w:ascii="Arial" w:eastAsia="Times New Roman" w:hAnsi="Arial" w:cs="Arial"/>
                <w:snapToGrid/>
                <w:sz w:val="20"/>
                <w:szCs w:val="20"/>
                <w:lang w:eastAsia="ru-RU"/>
              </w:rPr>
              <w:t xml:space="preserve">: A </w:t>
            </w:r>
            <w:r w:rsidRPr="00213244">
              <w:rPr>
                <w:rFonts w:ascii="Arial" w:eastAsia="Times New Roman" w:hAnsi="Arial" w:cs="Arial"/>
                <w:i/>
                <w:iCs/>
                <w:snapToGrid/>
                <w:sz w:val="20"/>
                <w:szCs w:val="20"/>
                <w:lang w:eastAsia="ru-RU"/>
              </w:rPr>
              <w:t>polynya</w:t>
            </w:r>
            <w:r w:rsidRPr="00213244">
              <w:rPr>
                <w:rFonts w:ascii="Arial" w:eastAsia="Times New Roman" w:hAnsi="Arial" w:cs="Arial"/>
                <w:snapToGrid/>
                <w:sz w:val="20"/>
                <w:szCs w:val="20"/>
                <w:lang w:eastAsia="ru-RU"/>
              </w:rPr>
              <w:t xml:space="preserve"> between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and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Polynie de séparation</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Polynie</w:t>
            </w:r>
            <w:r w:rsidRPr="00213244">
              <w:rPr>
                <w:rFonts w:ascii="Arial" w:eastAsia="Times New Roman" w:hAnsi="Arial" w:cs="Arial"/>
                <w:snapToGrid/>
                <w:sz w:val="20"/>
                <w:szCs w:val="20"/>
                <w:lang w:eastAsia="ru-RU"/>
              </w:rPr>
              <w:t xml:space="preserve"> entre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et une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Заприпайная полынья</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Полынья</w:t>
            </w:r>
            <w:r w:rsidRPr="00213244">
              <w:rPr>
                <w:rFonts w:ascii="Arial" w:eastAsia="Times New Roman" w:hAnsi="Arial" w:cs="Arial"/>
                <w:snapToGrid/>
                <w:sz w:val="20"/>
                <w:szCs w:val="20"/>
                <w:lang w:val="ru-RU" w:eastAsia="ru-RU"/>
              </w:rPr>
              <w:t xml:space="preserve"> между </w:t>
            </w:r>
            <w:r w:rsidRPr="00213244">
              <w:rPr>
                <w:rFonts w:ascii="Arial" w:eastAsia="Times New Roman" w:hAnsi="Arial" w:cs="Arial"/>
                <w:i/>
                <w:iCs/>
                <w:snapToGrid/>
                <w:sz w:val="20"/>
                <w:szCs w:val="20"/>
                <w:lang w:val="ru-RU" w:eastAsia="ru-RU"/>
              </w:rPr>
              <w:t>дрейфующим</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неподвижным льдом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Polinia grietada</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Polinia</w:t>
            </w:r>
            <w:r w:rsidRPr="00213244">
              <w:rPr>
                <w:rFonts w:ascii="Arial" w:eastAsia="Times New Roman" w:hAnsi="Arial" w:cs="Arial"/>
                <w:snapToGrid/>
                <w:sz w:val="20"/>
                <w:szCs w:val="20"/>
                <w:lang w:eastAsia="ru-RU"/>
              </w:rPr>
              <w:t xml:space="preserve"> entre el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y el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7.4.3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Recurring polynya</w:t>
            </w:r>
            <w:r w:rsidRPr="00213244">
              <w:rPr>
                <w:rFonts w:ascii="Arial" w:eastAsia="Times New Roman" w:hAnsi="Arial" w:cs="Arial"/>
                <w:snapToGrid/>
                <w:sz w:val="20"/>
                <w:szCs w:val="20"/>
                <w:lang w:eastAsia="ru-RU"/>
              </w:rPr>
              <w:t xml:space="preserve">: A </w:t>
            </w:r>
            <w:r w:rsidRPr="00213244">
              <w:rPr>
                <w:rFonts w:ascii="Arial" w:eastAsia="Times New Roman" w:hAnsi="Arial" w:cs="Arial"/>
                <w:i/>
                <w:iCs/>
                <w:snapToGrid/>
                <w:sz w:val="20"/>
                <w:szCs w:val="20"/>
                <w:lang w:eastAsia="ru-RU"/>
              </w:rPr>
              <w:t>polynya</w:t>
            </w:r>
            <w:r w:rsidRPr="00213244">
              <w:rPr>
                <w:rFonts w:ascii="Arial" w:eastAsia="Times New Roman" w:hAnsi="Arial" w:cs="Arial"/>
                <w:snapToGrid/>
                <w:sz w:val="20"/>
                <w:szCs w:val="20"/>
                <w:lang w:eastAsia="ru-RU"/>
              </w:rPr>
              <w:t>, which recurs in the same position every year.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Polynie récurrente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Polynie</w:t>
            </w:r>
            <w:r w:rsidRPr="00213244">
              <w:rPr>
                <w:rFonts w:ascii="Arial" w:eastAsia="Times New Roman" w:hAnsi="Arial" w:cs="Arial"/>
                <w:snapToGrid/>
                <w:sz w:val="20"/>
                <w:szCs w:val="20"/>
                <w:lang w:eastAsia="ru-RU"/>
              </w:rPr>
              <w:t xml:space="preserve"> réapparaissant à la même position tous les ans.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Стационарная полынья</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Полынья</w:t>
            </w:r>
            <w:r w:rsidRPr="00213244">
              <w:rPr>
                <w:rFonts w:ascii="Arial" w:eastAsia="Times New Roman" w:hAnsi="Arial" w:cs="Arial"/>
                <w:snapToGrid/>
                <w:sz w:val="20"/>
                <w:szCs w:val="20"/>
                <w:lang w:val="ru-RU" w:eastAsia="ru-RU"/>
              </w:rPr>
              <w:t>, появляющаяся в одном и том же месте обычно каждый год.</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Polinia recurrente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Polinia</w:t>
            </w:r>
            <w:r w:rsidRPr="00213244">
              <w:rPr>
                <w:rFonts w:ascii="Arial" w:eastAsia="Times New Roman" w:hAnsi="Arial" w:cs="Arial"/>
                <w:snapToGrid/>
                <w:sz w:val="20"/>
                <w:szCs w:val="20"/>
                <w:lang w:eastAsia="ru-RU"/>
              </w:rPr>
              <w:t xml:space="preserve"> que se presenta en el mismo lugar todos los años.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8</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Ice-surface features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Aspects de la surface de la glace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Характеристики ледяной поверхности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Carasteristicas de la superficie del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Level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which has not been affected by deformation.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plane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qui n'a subi aucune déformation.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Ровный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не подвергшийся деформации.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plano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que muestra una superficie plana por no haber sido afectado por deformaciones.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Deformed ice</w:t>
            </w:r>
            <w:r w:rsidRPr="00213244">
              <w:rPr>
                <w:rFonts w:ascii="Arial" w:eastAsia="Times New Roman" w:hAnsi="Arial" w:cs="Arial"/>
                <w:snapToGrid/>
                <w:sz w:val="20"/>
                <w:szCs w:val="20"/>
                <w:lang w:eastAsia="ru-RU"/>
              </w:rPr>
              <w:t xml:space="preserve">: A general term for ice which has been squeezed together and in places forced upwards (and downwards). </w:t>
            </w:r>
            <w:r w:rsidRPr="00213244">
              <w:rPr>
                <w:rFonts w:ascii="Arial" w:eastAsia="Times New Roman" w:hAnsi="Arial" w:cs="Arial"/>
                <w:snapToGrid/>
                <w:sz w:val="20"/>
                <w:szCs w:val="20"/>
                <w:lang w:val="ru-RU" w:eastAsia="ru-RU"/>
              </w:rPr>
              <w:t xml:space="preserve">Subdivisions are </w:t>
            </w:r>
            <w:r w:rsidRPr="00213244">
              <w:rPr>
                <w:rFonts w:ascii="Arial" w:eastAsia="Times New Roman" w:hAnsi="Arial" w:cs="Arial"/>
                <w:i/>
                <w:iCs/>
                <w:snapToGrid/>
                <w:sz w:val="20"/>
                <w:szCs w:val="20"/>
                <w:lang w:val="ru-RU" w:eastAsia="ru-RU"/>
              </w:rPr>
              <w:t>rafted ice</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ridged ice</w:t>
            </w:r>
            <w:r w:rsidRPr="00213244">
              <w:rPr>
                <w:rFonts w:ascii="Arial" w:eastAsia="Times New Roman" w:hAnsi="Arial" w:cs="Arial"/>
                <w:snapToGrid/>
                <w:sz w:val="20"/>
                <w:szCs w:val="20"/>
                <w:lang w:val="ru-RU" w:eastAsia="ru-RU"/>
              </w:rPr>
              <w:t xml:space="preserve"> and </w:t>
            </w:r>
            <w:r w:rsidRPr="00213244">
              <w:rPr>
                <w:rFonts w:ascii="Arial" w:eastAsia="Times New Roman" w:hAnsi="Arial" w:cs="Arial"/>
                <w:i/>
                <w:iCs/>
                <w:snapToGrid/>
                <w:sz w:val="20"/>
                <w:szCs w:val="20"/>
                <w:lang w:val="ru-RU" w:eastAsia="ru-RU"/>
              </w:rPr>
              <w:t>hummocked ice</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déformée</w:t>
            </w:r>
            <w:r w:rsidRPr="00213244">
              <w:rPr>
                <w:rFonts w:ascii="Arial" w:eastAsia="Times New Roman" w:hAnsi="Arial" w:cs="Arial"/>
                <w:snapToGrid/>
                <w:sz w:val="20"/>
                <w:szCs w:val="20"/>
                <w:lang w:eastAsia="ru-RU"/>
              </w:rPr>
              <w:t xml:space="preserve">: Terme général désignant des glaces qui ont été serrées les unes contre les autres et, de ce fait, soulevées ou enfoncées par endroits. Les subdivisions de ce terme général </w:t>
            </w:r>
            <w:proofErr w:type="gramStart"/>
            <w:r w:rsidRPr="00213244">
              <w:rPr>
                <w:rFonts w:ascii="Arial" w:eastAsia="Times New Roman" w:hAnsi="Arial" w:cs="Arial"/>
                <w:snapToGrid/>
                <w:sz w:val="20"/>
                <w:szCs w:val="20"/>
                <w:lang w:eastAsia="ru-RU"/>
              </w:rPr>
              <w:t>sont :</w:t>
            </w:r>
            <w:proofErr w:type="gramEnd"/>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entassée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tourmentée</w:t>
            </w:r>
            <w:r w:rsidRPr="00213244">
              <w:rPr>
                <w:rFonts w:ascii="Arial" w:eastAsia="Times New Roman" w:hAnsi="Arial" w:cs="Arial"/>
                <w:snapToGrid/>
                <w:sz w:val="20"/>
                <w:szCs w:val="20"/>
                <w:lang w:eastAsia="ru-RU"/>
              </w:rPr>
              <w:t xml:space="preserve"> et </w:t>
            </w:r>
            <w:r w:rsidRPr="00213244">
              <w:rPr>
                <w:rFonts w:ascii="Arial" w:eastAsia="Times New Roman" w:hAnsi="Arial" w:cs="Arial"/>
                <w:i/>
                <w:iCs/>
                <w:snapToGrid/>
                <w:sz w:val="20"/>
                <w:szCs w:val="20"/>
                <w:lang w:eastAsia="ru-RU"/>
              </w:rPr>
              <w:t>glace hummockée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Деформированный лед</w:t>
            </w:r>
            <w:r w:rsidRPr="00213244">
              <w:rPr>
                <w:rFonts w:ascii="Arial" w:eastAsia="Times New Roman" w:hAnsi="Arial" w:cs="Arial"/>
                <w:snapToGrid/>
                <w:sz w:val="20"/>
                <w:szCs w:val="20"/>
                <w:lang w:val="ru-RU" w:eastAsia="ru-RU"/>
              </w:rPr>
              <w:t xml:space="preserve">: Общий термин для льда, который в результате сжатия был взломан с образованием надводных и подводных нагромождений. Он подразделяется на: </w:t>
            </w:r>
            <w:r w:rsidRPr="00213244">
              <w:rPr>
                <w:rFonts w:ascii="Arial" w:eastAsia="Times New Roman" w:hAnsi="Arial" w:cs="Arial"/>
                <w:i/>
                <w:iCs/>
                <w:snapToGrid/>
                <w:sz w:val="20"/>
                <w:szCs w:val="20"/>
                <w:lang w:val="ru-RU" w:eastAsia="ru-RU"/>
              </w:rPr>
              <w:t>наслоенный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лед с чередующимися грядами</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торосистый лед</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deformado</w:t>
            </w:r>
            <w:r w:rsidRPr="00213244">
              <w:rPr>
                <w:rFonts w:ascii="Arial" w:eastAsia="Times New Roman" w:hAnsi="Arial" w:cs="Arial"/>
                <w:snapToGrid/>
                <w:sz w:val="20"/>
                <w:szCs w:val="20"/>
                <w:lang w:eastAsia="ru-RU"/>
              </w:rPr>
              <w:t xml:space="preserve">: Término general para hielos que han sido comprimidos o apretados entre sí forzando movimientos verticales hacia arriba y hacia abajo. Se subdividen en </w:t>
            </w:r>
            <w:r w:rsidRPr="00213244">
              <w:rPr>
                <w:rFonts w:ascii="Arial" w:eastAsia="Times New Roman" w:hAnsi="Arial" w:cs="Arial"/>
                <w:i/>
                <w:iCs/>
                <w:snapToGrid/>
                <w:sz w:val="20"/>
                <w:szCs w:val="20"/>
                <w:lang w:eastAsia="ru-RU"/>
              </w:rPr>
              <w:t>hielos sobreescurridos, cordones de hielos y hielos amonticulados</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Rafted ice</w:t>
            </w:r>
            <w:r w:rsidRPr="00213244">
              <w:rPr>
                <w:rFonts w:ascii="Arial" w:eastAsia="Times New Roman" w:hAnsi="Arial" w:cs="Arial"/>
                <w:snapToGrid/>
                <w:sz w:val="20"/>
                <w:szCs w:val="20"/>
                <w:lang w:eastAsia="ru-RU"/>
              </w:rPr>
              <w:t xml:space="preserve">: Type of </w:t>
            </w:r>
            <w:r w:rsidRPr="00213244">
              <w:rPr>
                <w:rFonts w:ascii="Arial" w:eastAsia="Times New Roman" w:hAnsi="Arial" w:cs="Arial"/>
                <w:i/>
                <w:iCs/>
                <w:snapToGrid/>
                <w:sz w:val="20"/>
                <w:szCs w:val="20"/>
                <w:lang w:eastAsia="ru-RU"/>
              </w:rPr>
              <w:t>deformed ice</w:t>
            </w:r>
            <w:r w:rsidRPr="00213244">
              <w:rPr>
                <w:rFonts w:ascii="Arial" w:eastAsia="Times New Roman" w:hAnsi="Arial" w:cs="Arial"/>
                <w:snapToGrid/>
                <w:sz w:val="20"/>
                <w:szCs w:val="20"/>
                <w:lang w:eastAsia="ru-RU"/>
              </w:rPr>
              <w:t xml:space="preserve"> formed by </w:t>
            </w:r>
            <w:r w:rsidRPr="00213244">
              <w:rPr>
                <w:rFonts w:ascii="Arial" w:eastAsia="Times New Roman" w:hAnsi="Arial" w:cs="Arial"/>
                <w:snapToGrid/>
                <w:sz w:val="20"/>
                <w:szCs w:val="20"/>
                <w:lang w:eastAsia="ru-RU"/>
              </w:rPr>
              <w:lastRenderedPageBreak/>
              <w:t xml:space="preserve">one piece of ice overriding another (cf. </w:t>
            </w:r>
            <w:r w:rsidRPr="00213244">
              <w:rPr>
                <w:rFonts w:ascii="Arial" w:eastAsia="Times New Roman" w:hAnsi="Arial" w:cs="Arial"/>
                <w:i/>
                <w:iCs/>
                <w:snapToGrid/>
                <w:sz w:val="20"/>
                <w:szCs w:val="20"/>
                <w:lang w:eastAsia="ru-RU"/>
              </w:rPr>
              <w:t>finger rafting</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Glace empilée ou entassée</w:t>
            </w:r>
            <w:r w:rsidRPr="00213244">
              <w:rPr>
                <w:rFonts w:ascii="Arial" w:eastAsia="Times New Roman" w:hAnsi="Arial" w:cs="Arial"/>
                <w:snapToGrid/>
                <w:sz w:val="20"/>
                <w:szCs w:val="20"/>
                <w:lang w:eastAsia="ru-RU"/>
              </w:rPr>
              <w:t xml:space="preserve">: Type de déformation </w:t>
            </w:r>
            <w:r w:rsidRPr="00213244">
              <w:rPr>
                <w:rFonts w:ascii="Arial" w:eastAsia="Times New Roman" w:hAnsi="Arial" w:cs="Arial"/>
                <w:snapToGrid/>
                <w:sz w:val="20"/>
                <w:szCs w:val="20"/>
                <w:lang w:eastAsia="ru-RU"/>
              </w:rPr>
              <w:lastRenderedPageBreak/>
              <w:t xml:space="preserve">de la glace dans laquelle les plaques de glace se chevauchent les unes les autres (voir </w:t>
            </w:r>
            <w:r w:rsidRPr="00213244">
              <w:rPr>
                <w:rFonts w:ascii="Arial" w:eastAsia="Times New Roman" w:hAnsi="Arial" w:cs="Arial"/>
                <w:i/>
                <w:iCs/>
                <w:snapToGrid/>
                <w:sz w:val="20"/>
                <w:szCs w:val="20"/>
                <w:lang w:eastAsia="ru-RU"/>
              </w:rPr>
              <w:t>chevauchement avec imbrication</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Наслоенный лед</w:t>
            </w:r>
            <w:r w:rsidRPr="00213244">
              <w:rPr>
                <w:rFonts w:ascii="Arial" w:eastAsia="Times New Roman" w:hAnsi="Arial" w:cs="Arial"/>
                <w:snapToGrid/>
                <w:sz w:val="20"/>
                <w:szCs w:val="20"/>
                <w:lang w:val="ru-RU" w:eastAsia="ru-RU"/>
              </w:rPr>
              <w:t xml:space="preserve">: Тип </w:t>
            </w:r>
            <w:r w:rsidRPr="00213244">
              <w:rPr>
                <w:rFonts w:ascii="Arial" w:eastAsia="Times New Roman" w:hAnsi="Arial" w:cs="Arial"/>
                <w:i/>
                <w:iCs/>
                <w:snapToGrid/>
                <w:sz w:val="20"/>
                <w:szCs w:val="20"/>
                <w:lang w:val="ru-RU" w:eastAsia="ru-RU"/>
              </w:rPr>
              <w:t>деформированного льда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snapToGrid/>
                <w:sz w:val="20"/>
                <w:szCs w:val="20"/>
                <w:lang w:val="ru-RU" w:eastAsia="ru-RU"/>
              </w:rPr>
              <w:lastRenderedPageBreak/>
              <w:t xml:space="preserve">образовавшегося в результате наслоения части одного ледяного поля на другое. (Ср. с </w:t>
            </w:r>
            <w:r w:rsidRPr="00213244">
              <w:rPr>
                <w:rFonts w:ascii="Arial" w:eastAsia="Times New Roman" w:hAnsi="Arial" w:cs="Arial"/>
                <w:i/>
                <w:iCs/>
                <w:snapToGrid/>
                <w:sz w:val="20"/>
                <w:szCs w:val="20"/>
                <w:lang w:val="ru-RU" w:eastAsia="ru-RU"/>
              </w:rPr>
              <w:t>зубчатым наслоением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Hielo sobreescurrido</w:t>
            </w:r>
            <w:r w:rsidRPr="00213244">
              <w:rPr>
                <w:rFonts w:ascii="Arial" w:eastAsia="Times New Roman" w:hAnsi="Arial" w:cs="Arial"/>
                <w:snapToGrid/>
                <w:sz w:val="20"/>
                <w:szCs w:val="20"/>
                <w:lang w:eastAsia="ru-RU"/>
              </w:rPr>
              <w:t xml:space="preserve">: Tipo de </w:t>
            </w:r>
            <w:r w:rsidRPr="00213244">
              <w:rPr>
                <w:rFonts w:ascii="Arial" w:eastAsia="Times New Roman" w:hAnsi="Arial" w:cs="Arial"/>
                <w:i/>
                <w:iCs/>
                <w:snapToGrid/>
                <w:sz w:val="20"/>
                <w:szCs w:val="20"/>
                <w:lang w:eastAsia="ru-RU"/>
              </w:rPr>
              <w:t>hielo deformado</w:t>
            </w:r>
            <w:r w:rsidRPr="00213244">
              <w:rPr>
                <w:rFonts w:ascii="Arial" w:eastAsia="Times New Roman" w:hAnsi="Arial" w:cs="Arial"/>
                <w:snapToGrid/>
                <w:sz w:val="20"/>
                <w:szCs w:val="20"/>
                <w:lang w:eastAsia="ru-RU"/>
              </w:rPr>
              <w:t xml:space="preserve"> que se forma por </w:t>
            </w:r>
            <w:r w:rsidRPr="00213244">
              <w:rPr>
                <w:rFonts w:ascii="Arial" w:eastAsia="Times New Roman" w:hAnsi="Arial" w:cs="Arial"/>
                <w:snapToGrid/>
                <w:sz w:val="20"/>
                <w:szCs w:val="20"/>
                <w:lang w:eastAsia="ru-RU"/>
              </w:rPr>
              <w:lastRenderedPageBreak/>
              <w:t>apilamiento de un trozo sobre otro (véase 6.4.1).</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8.2.1.1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rafting concentration</w:t>
            </w:r>
            <w:r w:rsidRPr="00213244">
              <w:rPr>
                <w:rFonts w:ascii="Arial" w:eastAsia="Times New Roman" w:hAnsi="Arial" w:cs="Arial"/>
                <w:snapToGrid/>
                <w:sz w:val="20"/>
                <w:szCs w:val="20"/>
                <w:lang w:eastAsia="ru-RU"/>
              </w:rPr>
              <w:t>: Concentration (aerial coverage) of ice rafting in an ice area in tenths.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634E06">
              <w:rPr>
                <w:rFonts w:eastAsia="Times New Roman"/>
                <w:color w:val="000000"/>
                <w:lang w:eastAsia="ru-RU"/>
              </w:rPr>
              <w:t>Concentration de chevauchement de glace: Concentration (couverture aérienne) de chevauchement glaciel dans une étendue de glace exprimée en dixièmes.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Наслоенность льда</w:t>
            </w:r>
            <w:r w:rsidRPr="00213244">
              <w:rPr>
                <w:rFonts w:ascii="Arial" w:eastAsia="Times New Roman" w:hAnsi="Arial" w:cs="Arial"/>
                <w:snapToGrid/>
                <w:sz w:val="20"/>
                <w:szCs w:val="20"/>
                <w:lang w:val="ru-RU" w:eastAsia="ru-RU"/>
              </w:rPr>
              <w:t>: Отношение площади наслоенного льда к общей площади зоны, в которой производится оценка, выраженное в десятых</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Style w:val="hps"/>
              </w:rPr>
              <w:t>Concentración</w:t>
            </w:r>
            <w:r w:rsidRPr="00213244">
              <w:t xml:space="preserve"> </w:t>
            </w:r>
            <w:r w:rsidRPr="00213244">
              <w:rPr>
                <w:rStyle w:val="hps"/>
              </w:rPr>
              <w:t>de hielo sobreescurrido:</w:t>
            </w:r>
            <w:r w:rsidRPr="00213244">
              <w:t xml:space="preserve"> </w:t>
            </w:r>
            <w:r w:rsidRPr="00213244">
              <w:rPr>
                <w:rStyle w:val="hpsatn"/>
              </w:rPr>
              <w:t>Concentración (</w:t>
            </w:r>
            <w:r w:rsidRPr="00213244">
              <w:t xml:space="preserve">cobertura aérea) </w:t>
            </w:r>
            <w:r w:rsidRPr="00213244">
              <w:rPr>
                <w:rStyle w:val="hps"/>
              </w:rPr>
              <w:t>de hielo sobreescurrido en</w:t>
            </w:r>
            <w:r w:rsidRPr="00213244">
              <w:t xml:space="preserve"> </w:t>
            </w:r>
            <w:r w:rsidRPr="00213244">
              <w:rPr>
                <w:rStyle w:val="hps"/>
              </w:rPr>
              <w:t>un área</w:t>
            </w:r>
            <w:r w:rsidRPr="00213244">
              <w:t xml:space="preserve"> </w:t>
            </w:r>
            <w:r w:rsidRPr="00213244">
              <w:rPr>
                <w:rStyle w:val="hps"/>
              </w:rPr>
              <w:t>de hielo</w:t>
            </w:r>
            <w:r w:rsidRPr="00213244">
              <w:t xml:space="preserve"> </w:t>
            </w:r>
            <w:r w:rsidRPr="00213244">
              <w:rPr>
                <w:rStyle w:val="hps"/>
              </w:rPr>
              <w:t>en décimas.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Finger rafted ice</w:t>
            </w:r>
            <w:r w:rsidRPr="00213244">
              <w:rPr>
                <w:rFonts w:ascii="Arial" w:eastAsia="Times New Roman" w:hAnsi="Arial" w:cs="Arial"/>
                <w:snapToGrid/>
                <w:sz w:val="20"/>
                <w:szCs w:val="20"/>
                <w:lang w:eastAsia="ru-RU"/>
              </w:rPr>
              <w:t xml:space="preserve">: Type of </w:t>
            </w:r>
            <w:r w:rsidRPr="00213244">
              <w:rPr>
                <w:rFonts w:ascii="Arial" w:eastAsia="Times New Roman" w:hAnsi="Arial" w:cs="Arial"/>
                <w:i/>
                <w:iCs/>
                <w:snapToGrid/>
                <w:sz w:val="20"/>
                <w:szCs w:val="20"/>
                <w:lang w:eastAsia="ru-RU"/>
              </w:rPr>
              <w:t>rafted ice</w:t>
            </w:r>
            <w:r w:rsidRPr="00213244">
              <w:rPr>
                <w:rFonts w:ascii="Arial" w:eastAsia="Times New Roman" w:hAnsi="Arial" w:cs="Arial"/>
                <w:snapToGrid/>
                <w:sz w:val="20"/>
                <w:szCs w:val="20"/>
                <w:lang w:eastAsia="ru-RU"/>
              </w:rPr>
              <w:t xml:space="preserve"> in which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thrust 'fingers' alternately over and under the other.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imbriquée</w:t>
            </w:r>
            <w:r w:rsidRPr="00213244">
              <w:rPr>
                <w:rFonts w:ascii="Arial" w:eastAsia="Times New Roman" w:hAnsi="Arial" w:cs="Arial"/>
                <w:snapToGrid/>
                <w:sz w:val="20"/>
                <w:szCs w:val="20"/>
                <w:lang w:eastAsia="ru-RU"/>
              </w:rPr>
              <w:t xml:space="preserve">: Type de </w:t>
            </w:r>
            <w:r w:rsidRPr="00213244">
              <w:rPr>
                <w:rFonts w:ascii="Arial" w:eastAsia="Times New Roman" w:hAnsi="Arial" w:cs="Arial"/>
                <w:i/>
                <w:iCs/>
                <w:snapToGrid/>
                <w:sz w:val="20"/>
                <w:szCs w:val="20"/>
                <w:lang w:eastAsia="ru-RU"/>
              </w:rPr>
              <w:t>glace empilée</w:t>
            </w:r>
            <w:r w:rsidRPr="00213244">
              <w:rPr>
                <w:rFonts w:ascii="Arial" w:eastAsia="Times New Roman" w:hAnsi="Arial" w:cs="Arial"/>
                <w:snapToGrid/>
                <w:sz w:val="20"/>
                <w:szCs w:val="20"/>
                <w:lang w:eastAsia="ru-RU"/>
              </w:rPr>
              <w:t xml:space="preserve"> dans lequel les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 xml:space="preserve">, en se chevauchant, forment sur leurs bords des avancées en forme de "doigts" qui s'imbriquent alternativement au dessus ou au dessous d'autres </w:t>
            </w:r>
            <w:r w:rsidRPr="00213244">
              <w:rPr>
                <w:rFonts w:ascii="Arial" w:eastAsia="Times New Roman" w:hAnsi="Arial" w:cs="Arial"/>
                <w:i/>
                <w:iCs/>
                <w:snapToGrid/>
                <w:sz w:val="20"/>
                <w:szCs w:val="20"/>
                <w:lang w:eastAsia="ru-RU"/>
              </w:rPr>
              <w:t>floes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Зубчатонаслоенный лед</w:t>
            </w:r>
            <w:r w:rsidRPr="00213244">
              <w:rPr>
                <w:rFonts w:ascii="Arial" w:eastAsia="Times New Roman" w:hAnsi="Arial" w:cs="Arial"/>
                <w:snapToGrid/>
                <w:sz w:val="20"/>
                <w:szCs w:val="20"/>
                <w:lang w:val="ru-RU" w:eastAsia="ru-RU"/>
              </w:rPr>
              <w:t xml:space="preserve">: Тип </w:t>
            </w:r>
            <w:r w:rsidRPr="00213244">
              <w:rPr>
                <w:rFonts w:ascii="Arial" w:eastAsia="Times New Roman" w:hAnsi="Arial" w:cs="Arial"/>
                <w:i/>
                <w:iCs/>
                <w:snapToGrid/>
                <w:sz w:val="20"/>
                <w:szCs w:val="20"/>
                <w:lang w:val="ru-RU" w:eastAsia="ru-RU"/>
              </w:rPr>
              <w:t>наслоенного льда</w:t>
            </w:r>
            <w:r w:rsidRPr="00213244">
              <w:rPr>
                <w:rFonts w:ascii="Arial" w:eastAsia="Times New Roman" w:hAnsi="Arial" w:cs="Arial"/>
                <w:snapToGrid/>
                <w:sz w:val="20"/>
                <w:szCs w:val="20"/>
                <w:lang w:val="ru-RU" w:eastAsia="ru-RU"/>
              </w:rPr>
              <w:t xml:space="preserve">, когда </w:t>
            </w:r>
            <w:r w:rsidRPr="00213244">
              <w:rPr>
                <w:rFonts w:ascii="Arial" w:eastAsia="Times New Roman" w:hAnsi="Arial" w:cs="Arial"/>
                <w:i/>
                <w:iCs/>
                <w:snapToGrid/>
                <w:sz w:val="20"/>
                <w:szCs w:val="20"/>
                <w:lang w:val="ru-RU" w:eastAsia="ru-RU"/>
              </w:rPr>
              <w:t>льдины</w:t>
            </w:r>
            <w:r w:rsidRPr="00213244">
              <w:rPr>
                <w:rFonts w:ascii="Arial" w:eastAsia="Times New Roman" w:hAnsi="Arial" w:cs="Arial"/>
                <w:snapToGrid/>
                <w:sz w:val="20"/>
                <w:szCs w:val="20"/>
                <w:lang w:val="ru-RU" w:eastAsia="ru-RU"/>
              </w:rPr>
              <w:t xml:space="preserve"> находят одна на другую попеременно, то сверху, то снизу, подобно сцепленным </w:t>
            </w:r>
            <w:r w:rsidRPr="00213244">
              <w:rPr>
                <w:rFonts w:ascii="Arial" w:eastAsia="Times New Roman" w:hAnsi="Arial" w:cs="Arial"/>
                <w:i/>
                <w:iCs/>
                <w:snapToGrid/>
                <w:sz w:val="20"/>
                <w:szCs w:val="20"/>
                <w:lang w:val="ru-RU" w:eastAsia="ru-RU"/>
              </w:rPr>
              <w:t>пальцам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sobreescurrido con forma de dedos</w:t>
            </w:r>
            <w:r w:rsidRPr="00213244">
              <w:rPr>
                <w:rFonts w:ascii="Arial" w:eastAsia="Times New Roman" w:hAnsi="Arial" w:cs="Arial"/>
                <w:snapToGrid/>
                <w:sz w:val="20"/>
                <w:szCs w:val="20"/>
                <w:lang w:eastAsia="ru-RU"/>
              </w:rPr>
              <w:t xml:space="preserve">: Tipo de </w:t>
            </w:r>
            <w:r w:rsidRPr="00213244">
              <w:rPr>
                <w:rFonts w:ascii="Arial" w:eastAsia="Times New Roman" w:hAnsi="Arial" w:cs="Arial"/>
                <w:i/>
                <w:iCs/>
                <w:snapToGrid/>
                <w:sz w:val="20"/>
                <w:szCs w:val="20"/>
                <w:lang w:eastAsia="ru-RU"/>
              </w:rPr>
              <w:t>hielo sobreescurrido</w:t>
            </w:r>
            <w:r w:rsidRPr="00213244">
              <w:rPr>
                <w:rFonts w:ascii="Arial" w:eastAsia="Times New Roman" w:hAnsi="Arial" w:cs="Arial"/>
                <w:snapToGrid/>
                <w:sz w:val="20"/>
                <w:szCs w:val="20"/>
                <w:lang w:eastAsia="ru-RU"/>
              </w:rPr>
              <w:t xml:space="preserve"> en el que los </w:t>
            </w:r>
            <w:r w:rsidRPr="00213244">
              <w:rPr>
                <w:rFonts w:ascii="Arial" w:eastAsia="Times New Roman" w:hAnsi="Arial" w:cs="Arial"/>
                <w:i/>
                <w:iCs/>
                <w:snapToGrid/>
                <w:sz w:val="20"/>
                <w:szCs w:val="20"/>
                <w:lang w:eastAsia="ru-RU"/>
              </w:rPr>
              <w:t>bandejones</w:t>
            </w:r>
            <w:r w:rsidRPr="00213244">
              <w:rPr>
                <w:rFonts w:ascii="Arial" w:eastAsia="Times New Roman" w:hAnsi="Arial" w:cs="Arial"/>
                <w:snapToGrid/>
                <w:sz w:val="20"/>
                <w:szCs w:val="20"/>
                <w:lang w:eastAsia="ru-RU"/>
              </w:rPr>
              <w:t xml:space="preserve"> se asemejan a dedos entrelazados o alternados uno arriba y otro abajo.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Ridge</w:t>
            </w:r>
            <w:r w:rsidRPr="00213244">
              <w:rPr>
                <w:rFonts w:ascii="Arial" w:eastAsia="Times New Roman" w:hAnsi="Arial" w:cs="Arial"/>
                <w:snapToGrid/>
                <w:sz w:val="20"/>
                <w:szCs w:val="20"/>
                <w:lang w:eastAsia="ru-RU"/>
              </w:rPr>
              <w:t xml:space="preserve">: A line or wall of broken ice forced up by </w:t>
            </w:r>
            <w:r w:rsidRPr="00213244">
              <w:rPr>
                <w:rFonts w:ascii="Arial" w:eastAsia="Times New Roman" w:hAnsi="Arial" w:cs="Arial"/>
                <w:i/>
                <w:iCs/>
                <w:snapToGrid/>
                <w:sz w:val="20"/>
                <w:szCs w:val="20"/>
                <w:lang w:eastAsia="ru-RU"/>
              </w:rPr>
              <w:t>pressure</w:t>
            </w:r>
            <w:r w:rsidRPr="00213244">
              <w:rPr>
                <w:rFonts w:ascii="Arial" w:eastAsia="Times New Roman" w:hAnsi="Arial" w:cs="Arial"/>
                <w:snapToGrid/>
                <w:sz w:val="20"/>
                <w:szCs w:val="20"/>
                <w:lang w:eastAsia="ru-RU"/>
              </w:rPr>
              <w:t xml:space="preserve">. May be fresh or weathered. The submerged volume of broken ice under a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forced downwards by pressure, is termed an </w:t>
            </w:r>
            <w:r w:rsidRPr="00213244">
              <w:rPr>
                <w:rFonts w:ascii="Arial" w:eastAsia="Times New Roman" w:hAnsi="Arial" w:cs="Arial"/>
                <w:i/>
                <w:iCs/>
                <w:snapToGrid/>
                <w:sz w:val="20"/>
                <w:szCs w:val="20"/>
                <w:lang w:eastAsia="ru-RU"/>
              </w:rPr>
              <w:t>ice keel</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Crête</w:t>
            </w:r>
            <w:r w:rsidRPr="00213244">
              <w:rPr>
                <w:rFonts w:ascii="Arial" w:eastAsia="Times New Roman" w:hAnsi="Arial" w:cs="Arial"/>
                <w:snapToGrid/>
                <w:sz w:val="20"/>
                <w:szCs w:val="20"/>
                <w:lang w:eastAsia="ru-RU"/>
              </w:rPr>
              <w:t xml:space="preserve">: Ligne ou mur de glace brisée qui est soulevée par la pression. Peut-être récente ou érodée. Le volume correspondant de glace brisée poussée vers le bas par la pression au-dessous d'une crête est appelé </w:t>
            </w:r>
            <w:r w:rsidRPr="00213244">
              <w:rPr>
                <w:rFonts w:ascii="Arial" w:eastAsia="Times New Roman" w:hAnsi="Arial" w:cs="Arial"/>
                <w:i/>
                <w:iCs/>
                <w:snapToGrid/>
                <w:sz w:val="20"/>
                <w:szCs w:val="20"/>
                <w:lang w:eastAsia="ru-RU"/>
              </w:rPr>
              <w:t>quille de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Гряда торосов</w:t>
            </w:r>
            <w:r w:rsidRPr="00213244">
              <w:rPr>
                <w:rFonts w:ascii="Arial" w:eastAsia="Times New Roman" w:hAnsi="Arial" w:cs="Arial"/>
                <w:snapToGrid/>
                <w:sz w:val="20"/>
                <w:szCs w:val="20"/>
                <w:lang w:val="ru-RU" w:eastAsia="ru-RU"/>
              </w:rPr>
              <w:t xml:space="preserve">: Сравнительно прямолинейное нагромождение битого льда, образовавшегося в результате </w:t>
            </w:r>
            <w:r w:rsidRPr="00213244">
              <w:rPr>
                <w:rFonts w:ascii="Arial" w:eastAsia="Times New Roman" w:hAnsi="Arial" w:cs="Arial"/>
                <w:i/>
                <w:iCs/>
                <w:snapToGrid/>
                <w:sz w:val="20"/>
                <w:szCs w:val="20"/>
                <w:lang w:val="ru-RU" w:eastAsia="ru-RU"/>
              </w:rPr>
              <w:t>сжатия</w:t>
            </w:r>
            <w:r w:rsidRPr="00213244">
              <w:rPr>
                <w:rFonts w:ascii="Arial" w:eastAsia="Times New Roman" w:hAnsi="Arial" w:cs="Arial"/>
                <w:snapToGrid/>
                <w:sz w:val="20"/>
                <w:szCs w:val="20"/>
                <w:lang w:val="ru-RU" w:eastAsia="ru-RU"/>
              </w:rPr>
              <w:t xml:space="preserve">. Подводная часть гряды называется </w:t>
            </w:r>
            <w:r w:rsidRPr="00213244">
              <w:rPr>
                <w:rFonts w:ascii="Arial" w:eastAsia="Times New Roman" w:hAnsi="Arial" w:cs="Arial"/>
                <w:i/>
                <w:iCs/>
                <w:snapToGrid/>
                <w:sz w:val="20"/>
                <w:szCs w:val="20"/>
                <w:lang w:val="ru-RU" w:eastAsia="ru-RU"/>
              </w:rPr>
              <w:t>ледяным килем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Cordon de hielo</w:t>
            </w:r>
            <w:r w:rsidRPr="00213244">
              <w:rPr>
                <w:rFonts w:ascii="Arial" w:eastAsia="Times New Roman" w:hAnsi="Arial" w:cs="Arial"/>
                <w:snapToGrid/>
                <w:sz w:val="20"/>
                <w:szCs w:val="20"/>
                <w:lang w:eastAsia="ru-RU"/>
              </w:rPr>
              <w:t xml:space="preserve">: Línea o pared de hielo quebrada y forzada hacia arriba por presión. Puede ser nuevo o erosionado. El volumen sumergido de hielo quebrado y forzado bajo un cordón por efecto de la presión se denomina </w:t>
            </w:r>
            <w:r w:rsidRPr="00213244">
              <w:rPr>
                <w:rFonts w:ascii="Arial" w:eastAsia="Times New Roman" w:hAnsi="Arial" w:cs="Arial"/>
                <w:i/>
                <w:iCs/>
                <w:snapToGrid/>
                <w:sz w:val="20"/>
                <w:szCs w:val="20"/>
                <w:lang w:eastAsia="ru-RU"/>
              </w:rPr>
              <w:t>quilla de hielo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8.2.2.1</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New ridge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newly formed with sharp peaks and slope of sides usually 40°. </w:t>
            </w:r>
            <w:r w:rsidRPr="00213244">
              <w:rPr>
                <w:rFonts w:ascii="Arial" w:eastAsia="Times New Roman" w:hAnsi="Arial" w:cs="Arial"/>
                <w:snapToGrid/>
                <w:sz w:val="20"/>
                <w:szCs w:val="20"/>
                <w:lang w:val="ru-RU" w:eastAsia="ru-RU"/>
              </w:rPr>
              <w:t>Fragments are visible from the air at low altitude.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Nouvelle crête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Crête</w:t>
            </w:r>
            <w:r w:rsidRPr="00213244">
              <w:rPr>
                <w:rFonts w:ascii="Arial" w:eastAsia="Times New Roman" w:hAnsi="Arial" w:cs="Arial"/>
                <w:snapToGrid/>
                <w:sz w:val="20"/>
                <w:szCs w:val="20"/>
                <w:lang w:eastAsia="ru-RU"/>
              </w:rPr>
              <w:t xml:space="preserve"> récente à sommets aigus et dont les flancs ont ordinairement une pente de 40°. Les fragments de glace sont discernables d'avion à base altitude.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Свежая гряда</w:t>
            </w:r>
            <w:r w:rsidRPr="00213244">
              <w:rPr>
                <w:rFonts w:ascii="Arial" w:eastAsia="Times New Roman" w:hAnsi="Arial" w:cs="Arial"/>
                <w:snapToGrid/>
                <w:sz w:val="20"/>
                <w:szCs w:val="20"/>
                <w:lang w:val="ru-RU" w:eastAsia="ru-RU"/>
              </w:rPr>
              <w:t xml:space="preserve">: Вновь образовавшаяся </w:t>
            </w:r>
            <w:r w:rsidRPr="00213244">
              <w:rPr>
                <w:rFonts w:ascii="Arial" w:eastAsia="Times New Roman" w:hAnsi="Arial" w:cs="Arial"/>
                <w:i/>
                <w:iCs/>
                <w:snapToGrid/>
                <w:sz w:val="20"/>
                <w:szCs w:val="20"/>
                <w:lang w:val="ru-RU" w:eastAsia="ru-RU"/>
              </w:rPr>
              <w:t>гряда торосов</w:t>
            </w:r>
            <w:r w:rsidRPr="00213244">
              <w:rPr>
                <w:rFonts w:ascii="Arial" w:eastAsia="Times New Roman" w:hAnsi="Arial" w:cs="Arial"/>
                <w:snapToGrid/>
                <w:sz w:val="20"/>
                <w:szCs w:val="20"/>
                <w:lang w:val="ru-RU" w:eastAsia="ru-RU"/>
              </w:rPr>
              <w:t xml:space="preserve"> с острыми вершинами и боковыми склонами под углом около 40°. При полете на небольшой высоте хорошо видны отдельные обломки.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Cordón de hielo nuevo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Cordón</w:t>
            </w:r>
            <w:r w:rsidRPr="00213244">
              <w:rPr>
                <w:rFonts w:ascii="Arial" w:eastAsia="Times New Roman" w:hAnsi="Arial" w:cs="Arial"/>
                <w:snapToGrid/>
                <w:sz w:val="20"/>
                <w:szCs w:val="20"/>
                <w:lang w:eastAsia="ru-RU"/>
              </w:rPr>
              <w:t xml:space="preserve"> recientemente formado con picos agudos y una pendiente de sus paredes de unos 40°. Las irregularidades son visibles desde el aire a baja altura.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8.2.2.2</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Weathered ridge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with peaks slightly rounded and slope of sides usually </w:t>
            </w:r>
            <w:r w:rsidRPr="00213244">
              <w:rPr>
                <w:rFonts w:ascii="Arial" w:eastAsia="Times New Roman" w:hAnsi="Arial" w:cs="Arial"/>
                <w:snapToGrid/>
                <w:sz w:val="20"/>
                <w:szCs w:val="20"/>
                <w:lang w:eastAsia="ru-RU"/>
              </w:rPr>
              <w:lastRenderedPageBreak/>
              <w:t xml:space="preserve">30░ to 40░. </w:t>
            </w:r>
            <w:r w:rsidRPr="00213244">
              <w:rPr>
                <w:rFonts w:ascii="Arial" w:eastAsia="Times New Roman" w:hAnsi="Arial" w:cs="Arial"/>
                <w:snapToGrid/>
                <w:sz w:val="20"/>
                <w:szCs w:val="20"/>
                <w:lang w:val="ru-RU" w:eastAsia="ru-RU"/>
              </w:rPr>
              <w:t>Individual fragments are not discernible.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Crête érodée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Crête</w:t>
            </w:r>
            <w:r w:rsidRPr="00213244">
              <w:rPr>
                <w:rFonts w:ascii="Arial" w:eastAsia="Times New Roman" w:hAnsi="Arial" w:cs="Arial"/>
                <w:snapToGrid/>
                <w:sz w:val="20"/>
                <w:szCs w:val="20"/>
                <w:lang w:eastAsia="ru-RU"/>
              </w:rPr>
              <w:t xml:space="preserve"> dont les sommets sont légèrement arrondis et dont les flancs ont </w:t>
            </w:r>
            <w:r w:rsidRPr="00213244">
              <w:rPr>
                <w:rFonts w:ascii="Arial" w:eastAsia="Times New Roman" w:hAnsi="Arial" w:cs="Arial"/>
                <w:snapToGrid/>
                <w:sz w:val="20"/>
                <w:szCs w:val="20"/>
                <w:lang w:eastAsia="ru-RU"/>
              </w:rPr>
              <w:lastRenderedPageBreak/>
              <w:t>généralement entre 30° et 40° de pente. Les fragments de glace qui la composent ne sont pas discernables les uns des autres.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Сглаженная гряда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Гряда торосов</w:t>
            </w:r>
            <w:r w:rsidRPr="00213244">
              <w:rPr>
                <w:rFonts w:ascii="Arial" w:eastAsia="Times New Roman" w:hAnsi="Arial" w:cs="Arial"/>
                <w:snapToGrid/>
                <w:sz w:val="20"/>
                <w:szCs w:val="20"/>
                <w:lang w:val="ru-RU" w:eastAsia="ru-RU"/>
              </w:rPr>
              <w:t xml:space="preserve">, у которых в результате таяния вершины и склоны </w:t>
            </w:r>
            <w:r w:rsidRPr="00213244">
              <w:rPr>
                <w:rFonts w:ascii="Arial" w:eastAsia="Times New Roman" w:hAnsi="Arial" w:cs="Arial"/>
                <w:snapToGrid/>
                <w:sz w:val="20"/>
                <w:szCs w:val="20"/>
                <w:lang w:val="ru-RU" w:eastAsia="ru-RU"/>
              </w:rPr>
              <w:lastRenderedPageBreak/>
              <w:t>приобрели слегка округлый вид (обычно под углом 30-40°). Отдельные обломки неразличимы.</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lastRenderedPageBreak/>
              <w:t>Cordón de hielo afectado por temperie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Cordón</w:t>
            </w:r>
            <w:r w:rsidRPr="00213244">
              <w:rPr>
                <w:rFonts w:ascii="Arial" w:eastAsia="Times New Roman" w:hAnsi="Arial" w:cs="Arial"/>
                <w:snapToGrid/>
                <w:sz w:val="20"/>
                <w:szCs w:val="20"/>
                <w:lang w:eastAsia="ru-RU"/>
              </w:rPr>
              <w:t xml:space="preserve"> con sus topes suavizados y redondeados, </w:t>
            </w:r>
            <w:r w:rsidRPr="00213244">
              <w:rPr>
                <w:rFonts w:ascii="Arial" w:eastAsia="Times New Roman" w:hAnsi="Arial" w:cs="Arial"/>
                <w:snapToGrid/>
                <w:sz w:val="20"/>
                <w:szCs w:val="20"/>
                <w:lang w:eastAsia="ru-RU"/>
              </w:rPr>
              <w:lastRenderedPageBreak/>
              <w:t xml:space="preserve">y una pendiente de sus paredes de unos 30° a 40°. </w:t>
            </w:r>
            <w:r w:rsidRPr="00213244">
              <w:rPr>
                <w:rFonts w:ascii="Arial" w:eastAsia="Times New Roman" w:hAnsi="Arial" w:cs="Arial"/>
                <w:snapToGrid/>
                <w:sz w:val="20"/>
                <w:szCs w:val="20"/>
                <w:lang w:val="ru-RU" w:eastAsia="ru-RU"/>
              </w:rPr>
              <w:t>No se distinguen las irregularidades.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8.2.2.3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Very weathered ridge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with tops very rounded, slope of sides usually 20-30°.</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Crête très érodée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Crête</w:t>
            </w:r>
            <w:r w:rsidRPr="00213244">
              <w:rPr>
                <w:rFonts w:ascii="Arial" w:eastAsia="Times New Roman" w:hAnsi="Arial" w:cs="Arial"/>
                <w:snapToGrid/>
                <w:sz w:val="20"/>
                <w:szCs w:val="20"/>
                <w:lang w:eastAsia="ru-RU"/>
              </w:rPr>
              <w:t xml:space="preserve"> à sommets très arrondis et dont les flancs ont généralement de 20° à 30° de pente.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Сильно сглаженная гряда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Гряда торосов</w:t>
            </w:r>
            <w:r w:rsidRPr="00213244">
              <w:rPr>
                <w:rFonts w:ascii="Arial" w:eastAsia="Times New Roman" w:hAnsi="Arial" w:cs="Arial"/>
                <w:snapToGrid/>
                <w:sz w:val="20"/>
                <w:szCs w:val="20"/>
                <w:lang w:val="ru-RU" w:eastAsia="ru-RU"/>
              </w:rPr>
              <w:t xml:space="preserve"> с очень округлыми вершинами и склонами обычно под углом 20-30°.</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Cordón de hielo muy afectado por temperie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Cordón</w:t>
            </w:r>
            <w:r w:rsidRPr="00213244">
              <w:rPr>
                <w:rFonts w:ascii="Arial" w:eastAsia="Times New Roman" w:hAnsi="Arial" w:cs="Arial"/>
                <w:snapToGrid/>
                <w:sz w:val="20"/>
                <w:szCs w:val="20"/>
                <w:lang w:eastAsia="ru-RU"/>
              </w:rPr>
              <w:t xml:space="preserve"> con sus topes muy redondeados y la pendiente de sus paredes de unos 20° a 30°.</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8.2.2.4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Aged ridge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which has undergone considerable weathering. These </w:t>
            </w:r>
            <w:r w:rsidRPr="00213244">
              <w:rPr>
                <w:rFonts w:ascii="Arial" w:eastAsia="Times New Roman" w:hAnsi="Arial" w:cs="Arial"/>
                <w:i/>
                <w:iCs/>
                <w:snapToGrid/>
                <w:sz w:val="20"/>
                <w:szCs w:val="20"/>
                <w:lang w:eastAsia="ru-RU"/>
              </w:rPr>
              <w:t>ridges</w:t>
            </w:r>
            <w:r w:rsidRPr="00213244">
              <w:rPr>
                <w:rFonts w:ascii="Arial" w:eastAsia="Times New Roman" w:hAnsi="Arial" w:cs="Arial"/>
                <w:snapToGrid/>
                <w:sz w:val="20"/>
                <w:szCs w:val="20"/>
                <w:lang w:eastAsia="ru-RU"/>
              </w:rPr>
              <w:t xml:space="preserve"> are best described as undulations.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Vieille crête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Crête</w:t>
            </w:r>
            <w:r w:rsidRPr="00213244">
              <w:rPr>
                <w:rFonts w:ascii="Arial" w:eastAsia="Times New Roman" w:hAnsi="Arial" w:cs="Arial"/>
                <w:snapToGrid/>
                <w:sz w:val="20"/>
                <w:szCs w:val="20"/>
                <w:lang w:eastAsia="ru-RU"/>
              </w:rPr>
              <w:t xml:space="preserve"> qui a subi une forte érosion. Ces </w:t>
            </w:r>
            <w:r w:rsidRPr="00213244">
              <w:rPr>
                <w:rFonts w:ascii="Arial" w:eastAsia="Times New Roman" w:hAnsi="Arial" w:cs="Arial"/>
                <w:i/>
                <w:iCs/>
                <w:snapToGrid/>
                <w:sz w:val="20"/>
                <w:szCs w:val="20"/>
                <w:lang w:eastAsia="ru-RU"/>
              </w:rPr>
              <w:t>crêtes</w:t>
            </w:r>
            <w:r w:rsidRPr="00213244">
              <w:rPr>
                <w:rFonts w:ascii="Arial" w:eastAsia="Times New Roman" w:hAnsi="Arial" w:cs="Arial"/>
                <w:snapToGrid/>
                <w:sz w:val="20"/>
                <w:szCs w:val="20"/>
                <w:lang w:eastAsia="ru-RU"/>
              </w:rPr>
              <w:t xml:space="preserve"> apparaissent plutôt comme des ondulations.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Старая гряда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Гряда</w:t>
            </w:r>
            <w:r w:rsidRPr="00213244">
              <w:rPr>
                <w:rFonts w:ascii="Arial" w:eastAsia="Times New Roman" w:hAnsi="Arial" w:cs="Arial"/>
                <w:snapToGrid/>
                <w:sz w:val="20"/>
                <w:szCs w:val="20"/>
                <w:lang w:val="ru-RU" w:eastAsia="ru-RU"/>
              </w:rPr>
              <w:t xml:space="preserve">, подвергшаяся значительному сглаживанию. Такие </w:t>
            </w:r>
            <w:r w:rsidRPr="00213244">
              <w:rPr>
                <w:rFonts w:ascii="Arial" w:eastAsia="Times New Roman" w:hAnsi="Arial" w:cs="Arial"/>
                <w:i/>
                <w:iCs/>
                <w:snapToGrid/>
                <w:sz w:val="20"/>
                <w:szCs w:val="20"/>
                <w:lang w:val="ru-RU" w:eastAsia="ru-RU"/>
              </w:rPr>
              <w:t>гряды</w:t>
            </w:r>
            <w:r w:rsidRPr="00213244">
              <w:rPr>
                <w:rFonts w:ascii="Arial" w:eastAsia="Times New Roman" w:hAnsi="Arial" w:cs="Arial"/>
                <w:snapToGrid/>
                <w:sz w:val="20"/>
                <w:szCs w:val="20"/>
                <w:lang w:val="ru-RU" w:eastAsia="ru-RU"/>
              </w:rPr>
              <w:t xml:space="preserve"> обычно представляют собой цепочки бугров.</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Cordón de hielo viejo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Cordón</w:t>
            </w:r>
            <w:r w:rsidRPr="00213244">
              <w:rPr>
                <w:rFonts w:ascii="Arial" w:eastAsia="Times New Roman" w:hAnsi="Arial" w:cs="Arial"/>
                <w:snapToGrid/>
                <w:sz w:val="20"/>
                <w:szCs w:val="20"/>
                <w:lang w:eastAsia="ru-RU"/>
              </w:rPr>
              <w:t xml:space="preserve"> que manifiesta un marcado efecto de nivelamiento, mejor descrito como ondulado.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8.2.2.5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Consolidated ridge</w:t>
            </w:r>
            <w:r w:rsidRPr="00213244">
              <w:rPr>
                <w:rFonts w:ascii="Arial" w:eastAsia="Times New Roman" w:hAnsi="Arial" w:cs="Arial"/>
                <w:snapToGrid/>
                <w:sz w:val="20"/>
                <w:szCs w:val="20"/>
                <w:lang w:eastAsia="ru-RU"/>
              </w:rPr>
              <w:t xml:space="preserve">: A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in which the base has frozen together.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Crête consolidée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Crête</w:t>
            </w:r>
            <w:r w:rsidRPr="00213244">
              <w:rPr>
                <w:rFonts w:ascii="Arial" w:eastAsia="Times New Roman" w:hAnsi="Arial" w:cs="Arial"/>
                <w:snapToGrid/>
                <w:sz w:val="20"/>
                <w:szCs w:val="20"/>
                <w:lang w:eastAsia="ru-RU"/>
              </w:rPr>
              <w:t xml:space="preserve"> dont la base est soudée par le gel.</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Монолитная гряда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Гряда торосов</w:t>
            </w:r>
            <w:r w:rsidRPr="00213244">
              <w:rPr>
                <w:rFonts w:ascii="Arial" w:eastAsia="Times New Roman" w:hAnsi="Arial" w:cs="Arial"/>
                <w:snapToGrid/>
                <w:sz w:val="20"/>
                <w:szCs w:val="20"/>
                <w:lang w:val="ru-RU" w:eastAsia="ru-RU"/>
              </w:rPr>
              <w:t>, в которой обломки, представляющие ее основание, смерзлись в монолит.</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Cordón de hielo consolidado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Cordón</w:t>
            </w:r>
            <w:r w:rsidRPr="00213244">
              <w:rPr>
                <w:rFonts w:ascii="Arial" w:eastAsia="Times New Roman" w:hAnsi="Arial" w:cs="Arial"/>
                <w:snapToGrid/>
                <w:sz w:val="20"/>
                <w:szCs w:val="20"/>
                <w:lang w:eastAsia="ru-RU"/>
              </w:rPr>
              <w:t xml:space="preserve"> en el que la base se ha congelado conjuntamente con el resto.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8.2.2.6</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Ridged ice</w:t>
            </w:r>
            <w:r w:rsidRPr="00213244">
              <w:rPr>
                <w:rFonts w:ascii="Arial" w:eastAsia="Times New Roman" w:hAnsi="Arial" w:cs="Arial"/>
                <w:snapToGrid/>
                <w:sz w:val="20"/>
                <w:szCs w:val="20"/>
                <w:lang w:eastAsia="ru-RU"/>
              </w:rPr>
              <w:t xml:space="preserve">: Ice piled haphazardly one piece over another in the form of ridges or walls. </w:t>
            </w:r>
            <w:r w:rsidRPr="00213244">
              <w:rPr>
                <w:rFonts w:ascii="Arial" w:eastAsia="Times New Roman" w:hAnsi="Arial" w:cs="Arial"/>
                <w:snapToGrid/>
                <w:sz w:val="20"/>
                <w:szCs w:val="20"/>
                <w:lang w:val="ru-RU" w:eastAsia="ru-RU"/>
              </w:rPr>
              <w:t xml:space="preserve">Usually found in </w:t>
            </w:r>
            <w:r w:rsidRPr="00213244">
              <w:rPr>
                <w:rFonts w:ascii="Arial" w:eastAsia="Times New Roman" w:hAnsi="Arial" w:cs="Arial"/>
                <w:i/>
                <w:iCs/>
                <w:snapToGrid/>
                <w:sz w:val="20"/>
                <w:szCs w:val="20"/>
                <w:lang w:val="ru-RU" w:eastAsia="ru-RU"/>
              </w:rPr>
              <w:t>first-year ice</w:t>
            </w:r>
            <w:r w:rsidRPr="00213244">
              <w:rPr>
                <w:rFonts w:ascii="Arial" w:eastAsia="Times New Roman" w:hAnsi="Arial" w:cs="Arial"/>
                <w:snapToGrid/>
                <w:sz w:val="20"/>
                <w:szCs w:val="20"/>
                <w:lang w:val="ru-RU" w:eastAsia="ru-RU"/>
              </w:rPr>
              <w:t xml:space="preserve"> (cf. </w:t>
            </w:r>
            <w:r w:rsidRPr="00213244">
              <w:rPr>
                <w:rFonts w:ascii="Arial" w:eastAsia="Times New Roman" w:hAnsi="Arial" w:cs="Arial"/>
                <w:i/>
                <w:iCs/>
                <w:snapToGrid/>
                <w:sz w:val="20"/>
                <w:szCs w:val="20"/>
                <w:lang w:val="ru-RU" w:eastAsia="ru-RU"/>
              </w:rPr>
              <w:t>ridging</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tourmentée</w:t>
            </w:r>
            <w:r w:rsidRPr="00213244">
              <w:rPr>
                <w:rFonts w:ascii="Arial" w:eastAsia="Times New Roman" w:hAnsi="Arial" w:cs="Arial"/>
                <w:snapToGrid/>
                <w:sz w:val="20"/>
                <w:szCs w:val="20"/>
                <w:lang w:eastAsia="ru-RU"/>
              </w:rPr>
              <w:t xml:space="preserve">: Glace empilée au hasard, un fragment sur un autre, </w:t>
            </w:r>
            <w:proofErr w:type="gramStart"/>
            <w:r w:rsidRPr="00213244">
              <w:rPr>
                <w:rFonts w:ascii="Arial" w:eastAsia="Times New Roman" w:hAnsi="Arial" w:cs="Arial"/>
                <w:snapToGrid/>
                <w:sz w:val="20"/>
                <w:szCs w:val="20"/>
                <w:lang w:eastAsia="ru-RU"/>
              </w:rPr>
              <w:t>et</w:t>
            </w:r>
            <w:proofErr w:type="gramEnd"/>
            <w:r w:rsidRPr="00213244">
              <w:rPr>
                <w:rFonts w:ascii="Arial" w:eastAsia="Times New Roman" w:hAnsi="Arial" w:cs="Arial"/>
                <w:snapToGrid/>
                <w:sz w:val="20"/>
                <w:szCs w:val="20"/>
                <w:lang w:eastAsia="ru-RU"/>
              </w:rPr>
              <w:t xml:space="preserve"> formant des </w:t>
            </w:r>
            <w:r w:rsidRPr="00213244">
              <w:rPr>
                <w:rFonts w:ascii="Arial" w:eastAsia="Times New Roman" w:hAnsi="Arial" w:cs="Arial"/>
                <w:i/>
                <w:iCs/>
                <w:snapToGrid/>
                <w:sz w:val="20"/>
                <w:szCs w:val="20"/>
                <w:lang w:eastAsia="ru-RU"/>
              </w:rPr>
              <w:t>crêtes</w:t>
            </w:r>
            <w:r w:rsidRPr="00213244">
              <w:rPr>
                <w:rFonts w:ascii="Arial" w:eastAsia="Times New Roman" w:hAnsi="Arial" w:cs="Arial"/>
                <w:snapToGrid/>
                <w:sz w:val="20"/>
                <w:szCs w:val="20"/>
                <w:lang w:eastAsia="ru-RU"/>
              </w:rPr>
              <w:t xml:space="preserve"> ou des murs. Se trouve habituellement dans la </w:t>
            </w:r>
            <w:r w:rsidRPr="00213244">
              <w:rPr>
                <w:rFonts w:ascii="Arial" w:eastAsia="Times New Roman" w:hAnsi="Arial" w:cs="Arial"/>
                <w:i/>
                <w:iCs/>
                <w:snapToGrid/>
                <w:sz w:val="20"/>
                <w:szCs w:val="20"/>
                <w:lang w:eastAsia="ru-RU"/>
              </w:rPr>
              <w:t>glace de première année</w:t>
            </w:r>
            <w:r w:rsidRPr="00213244">
              <w:rPr>
                <w:rFonts w:ascii="Arial" w:eastAsia="Times New Roman" w:hAnsi="Arial" w:cs="Arial"/>
                <w:snapToGrid/>
                <w:sz w:val="20"/>
                <w:szCs w:val="20"/>
                <w:lang w:eastAsia="ru-RU"/>
              </w:rPr>
              <w:t xml:space="preserve"> (voir </w:t>
            </w:r>
            <w:r w:rsidRPr="00213244">
              <w:rPr>
                <w:rFonts w:ascii="Arial" w:eastAsia="Times New Roman" w:hAnsi="Arial" w:cs="Arial"/>
                <w:i/>
                <w:iCs/>
                <w:snapToGrid/>
                <w:sz w:val="20"/>
                <w:szCs w:val="20"/>
                <w:lang w:eastAsia="ru-RU"/>
              </w:rPr>
              <w:t>formation de crêtes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Пояс торосов</w:t>
            </w:r>
            <w:r w:rsidRPr="00213244">
              <w:rPr>
                <w:rFonts w:ascii="Arial" w:eastAsia="Times New Roman" w:hAnsi="Arial" w:cs="Arial"/>
                <w:snapToGrid/>
                <w:sz w:val="20"/>
                <w:szCs w:val="20"/>
                <w:lang w:val="ru-RU" w:eastAsia="ru-RU"/>
              </w:rPr>
              <w:t xml:space="preserve">: Нагромождение взломанного льда в виде нескольких гряд. Обычно встречается на </w:t>
            </w:r>
            <w:r w:rsidRPr="00213244">
              <w:rPr>
                <w:rFonts w:ascii="Arial" w:eastAsia="Times New Roman" w:hAnsi="Arial" w:cs="Arial"/>
                <w:i/>
                <w:iCs/>
                <w:snapToGrid/>
                <w:sz w:val="20"/>
                <w:szCs w:val="20"/>
                <w:lang w:val="ru-RU" w:eastAsia="ru-RU"/>
              </w:rPr>
              <w:t>однолетнем льду</w:t>
            </w:r>
            <w:r w:rsidRPr="00213244">
              <w:rPr>
                <w:rFonts w:ascii="Arial" w:eastAsia="Times New Roman" w:hAnsi="Arial" w:cs="Arial"/>
                <w:snapToGrid/>
                <w:sz w:val="20"/>
                <w:szCs w:val="20"/>
                <w:lang w:val="ru-RU" w:eastAsia="ru-RU"/>
              </w:rPr>
              <w:t xml:space="preserve">. (Ср. с </w:t>
            </w:r>
            <w:r w:rsidRPr="00213244">
              <w:rPr>
                <w:rFonts w:ascii="Arial" w:eastAsia="Times New Roman" w:hAnsi="Arial" w:cs="Arial"/>
                <w:i/>
                <w:iCs/>
                <w:snapToGrid/>
                <w:sz w:val="20"/>
                <w:szCs w:val="20"/>
                <w:lang w:val="ru-RU" w:eastAsia="ru-RU"/>
              </w:rPr>
              <w:t>грядообразованием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Hielo acordonado</w:t>
            </w:r>
            <w:r w:rsidRPr="00213244">
              <w:rPr>
                <w:rFonts w:ascii="Arial" w:eastAsia="Times New Roman" w:hAnsi="Arial" w:cs="Arial"/>
                <w:snapToGrid/>
                <w:sz w:val="20"/>
                <w:szCs w:val="20"/>
                <w:lang w:eastAsia="ru-RU"/>
              </w:rPr>
              <w:t xml:space="preserve">: Piezas de hielo alisado que se apilan al azar unas sobre otras formando cordones o muros de hielo. </w:t>
            </w:r>
            <w:r w:rsidRPr="00213244">
              <w:rPr>
                <w:rFonts w:ascii="Arial" w:eastAsia="Times New Roman" w:hAnsi="Arial" w:cs="Arial"/>
                <w:snapToGrid/>
                <w:sz w:val="20"/>
                <w:szCs w:val="20"/>
                <w:lang w:val="ru-RU" w:eastAsia="ru-RU"/>
              </w:rPr>
              <w:t xml:space="preserve">Normalmente se forman con </w:t>
            </w:r>
            <w:r w:rsidRPr="00213244">
              <w:rPr>
                <w:rFonts w:ascii="Arial" w:eastAsia="Times New Roman" w:hAnsi="Arial" w:cs="Arial"/>
                <w:i/>
                <w:iCs/>
                <w:snapToGrid/>
                <w:sz w:val="20"/>
                <w:szCs w:val="20"/>
                <w:lang w:val="ru-RU" w:eastAsia="ru-RU"/>
              </w:rPr>
              <w:t>hielo del primer año</w:t>
            </w:r>
            <w:r w:rsidRPr="00213244">
              <w:rPr>
                <w:rFonts w:ascii="Arial" w:eastAsia="Times New Roman" w:hAnsi="Arial" w:cs="Arial"/>
                <w:snapToGrid/>
                <w:sz w:val="20"/>
                <w:szCs w:val="20"/>
                <w:lang w:val="ru-RU" w:eastAsia="ru-RU"/>
              </w:rPr>
              <w:t xml:space="preserve"> (véase 6.3).</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8.2.2.6.1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Ridged ice zone</w:t>
            </w:r>
            <w:r w:rsidRPr="00213244">
              <w:rPr>
                <w:rFonts w:ascii="Arial" w:eastAsia="Times New Roman" w:hAnsi="Arial" w:cs="Arial"/>
                <w:snapToGrid/>
                <w:sz w:val="20"/>
                <w:szCs w:val="20"/>
                <w:lang w:eastAsia="ru-RU"/>
              </w:rPr>
              <w:t xml:space="preserve">: An area in which much </w:t>
            </w:r>
            <w:r w:rsidRPr="00213244">
              <w:rPr>
                <w:rFonts w:ascii="Arial" w:eastAsia="Times New Roman" w:hAnsi="Arial" w:cs="Arial"/>
                <w:i/>
                <w:iCs/>
                <w:snapToGrid/>
                <w:sz w:val="20"/>
                <w:szCs w:val="20"/>
                <w:lang w:eastAsia="ru-RU"/>
              </w:rPr>
              <w:t>ridged ice</w:t>
            </w:r>
            <w:r w:rsidRPr="00213244">
              <w:rPr>
                <w:rFonts w:ascii="Arial" w:eastAsia="Times New Roman" w:hAnsi="Arial" w:cs="Arial"/>
                <w:snapToGrid/>
                <w:sz w:val="20"/>
                <w:szCs w:val="20"/>
                <w:lang w:eastAsia="ru-RU"/>
              </w:rPr>
              <w:t xml:space="preserve"> with similar characteristics has formed.</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Zone de glace tourmentée</w:t>
            </w:r>
            <w:r w:rsidRPr="00213244">
              <w:rPr>
                <w:rFonts w:ascii="Arial" w:eastAsia="Times New Roman" w:hAnsi="Arial" w:cs="Arial"/>
                <w:snapToGrid/>
                <w:sz w:val="20"/>
                <w:szCs w:val="20"/>
                <w:lang w:eastAsia="ru-RU"/>
              </w:rPr>
              <w:t xml:space="preserve">: Région où les glaces présentent de nombreuses </w:t>
            </w:r>
            <w:r w:rsidRPr="00213244">
              <w:rPr>
                <w:rFonts w:ascii="Arial" w:eastAsia="Times New Roman" w:hAnsi="Arial" w:cs="Arial"/>
                <w:i/>
                <w:iCs/>
                <w:snapToGrid/>
                <w:sz w:val="20"/>
                <w:szCs w:val="20"/>
                <w:lang w:eastAsia="ru-RU"/>
              </w:rPr>
              <w:t>crêtes</w:t>
            </w:r>
            <w:r w:rsidRPr="00213244">
              <w:rPr>
                <w:rFonts w:ascii="Arial" w:eastAsia="Times New Roman" w:hAnsi="Arial" w:cs="Arial"/>
                <w:snapToGrid/>
                <w:sz w:val="20"/>
                <w:szCs w:val="20"/>
                <w:lang w:eastAsia="ru-RU"/>
              </w:rPr>
              <w:t xml:space="preserve"> ayant des caractéristiques semblables.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Зона поясов торошения</w:t>
            </w:r>
            <w:r w:rsidRPr="00213244">
              <w:rPr>
                <w:rFonts w:ascii="Arial" w:eastAsia="Times New Roman" w:hAnsi="Arial" w:cs="Arial"/>
                <w:snapToGrid/>
                <w:sz w:val="20"/>
                <w:szCs w:val="20"/>
                <w:lang w:val="ru-RU" w:eastAsia="ru-RU"/>
              </w:rPr>
              <w:t xml:space="preserve">: Площадь, на которой наблюдается много </w:t>
            </w:r>
            <w:r w:rsidRPr="00213244">
              <w:rPr>
                <w:rFonts w:ascii="Arial" w:eastAsia="Times New Roman" w:hAnsi="Arial" w:cs="Arial"/>
                <w:i/>
                <w:iCs/>
                <w:snapToGrid/>
                <w:sz w:val="20"/>
                <w:szCs w:val="20"/>
                <w:lang w:val="ru-RU" w:eastAsia="ru-RU"/>
              </w:rPr>
              <w:t>поясов торосов</w:t>
            </w:r>
            <w:r w:rsidRPr="00213244">
              <w:rPr>
                <w:rFonts w:ascii="Arial" w:eastAsia="Times New Roman" w:hAnsi="Arial" w:cs="Arial"/>
                <w:snapToGrid/>
                <w:sz w:val="20"/>
                <w:szCs w:val="20"/>
                <w:lang w:val="ru-RU" w:eastAsia="ru-RU"/>
              </w:rPr>
              <w:t xml:space="preserve"> с присущими им характерными чертами.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Zona de hielo acordonado</w:t>
            </w:r>
            <w:r w:rsidRPr="00213244">
              <w:rPr>
                <w:rFonts w:ascii="Arial" w:eastAsia="Times New Roman" w:hAnsi="Arial" w:cs="Arial"/>
                <w:snapToGrid/>
                <w:sz w:val="20"/>
                <w:szCs w:val="20"/>
                <w:lang w:eastAsia="ru-RU"/>
              </w:rPr>
              <w:t xml:space="preserve">: Area en la cual se ha formado mucho </w:t>
            </w:r>
            <w:r w:rsidRPr="00213244">
              <w:rPr>
                <w:rFonts w:ascii="Arial" w:eastAsia="Times New Roman" w:hAnsi="Arial" w:cs="Arial"/>
                <w:i/>
                <w:iCs/>
                <w:snapToGrid/>
                <w:sz w:val="20"/>
                <w:szCs w:val="20"/>
                <w:lang w:eastAsia="ru-RU"/>
              </w:rPr>
              <w:t>hielo acordonado</w:t>
            </w:r>
            <w:r w:rsidRPr="00213244">
              <w:rPr>
                <w:rFonts w:ascii="Arial" w:eastAsia="Times New Roman" w:hAnsi="Arial" w:cs="Arial"/>
                <w:snapToGrid/>
                <w:sz w:val="20"/>
                <w:szCs w:val="20"/>
                <w:lang w:eastAsia="ru-RU"/>
              </w:rPr>
              <w:t xml:space="preserve"> con características similares.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8.2.2.7</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Shear ridge</w:t>
            </w:r>
            <w:r w:rsidRPr="00213244">
              <w:rPr>
                <w:rFonts w:ascii="Arial" w:eastAsia="Times New Roman" w:hAnsi="Arial" w:cs="Arial"/>
                <w:snapToGrid/>
                <w:sz w:val="20"/>
                <w:szCs w:val="20"/>
                <w:lang w:eastAsia="ru-RU"/>
              </w:rPr>
              <w:t xml:space="preserve">: An ice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formation which develops when one ice feature is grinding past another. This type of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is more linear than those caused by pressure alone.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Crête de cisaillement</w:t>
            </w:r>
            <w:r w:rsidRPr="00213244">
              <w:rPr>
                <w:rFonts w:ascii="Arial" w:eastAsia="Times New Roman" w:hAnsi="Arial" w:cs="Arial"/>
                <w:snapToGrid/>
                <w:sz w:val="20"/>
                <w:szCs w:val="20"/>
                <w:lang w:eastAsia="ru-RU"/>
              </w:rPr>
              <w:t xml:space="preserve">: Formation de </w:t>
            </w:r>
            <w:r w:rsidRPr="00213244">
              <w:rPr>
                <w:rFonts w:ascii="Arial" w:eastAsia="Times New Roman" w:hAnsi="Arial" w:cs="Arial"/>
                <w:i/>
                <w:iCs/>
                <w:snapToGrid/>
                <w:sz w:val="20"/>
                <w:szCs w:val="20"/>
                <w:lang w:eastAsia="ru-RU"/>
              </w:rPr>
              <w:t>crêtes</w:t>
            </w:r>
            <w:r w:rsidRPr="00213244">
              <w:rPr>
                <w:rFonts w:ascii="Arial" w:eastAsia="Times New Roman" w:hAnsi="Arial" w:cs="Arial"/>
                <w:snapToGrid/>
                <w:sz w:val="20"/>
                <w:szCs w:val="20"/>
                <w:lang w:eastAsia="ru-RU"/>
              </w:rPr>
              <w:t xml:space="preserve"> de glace qui se produit lorsqu'un élément de glace est érodé par frottement contre un autre. Les </w:t>
            </w:r>
            <w:r w:rsidRPr="00213244">
              <w:rPr>
                <w:rFonts w:ascii="Arial" w:eastAsia="Times New Roman" w:hAnsi="Arial" w:cs="Arial"/>
                <w:i/>
                <w:iCs/>
                <w:snapToGrid/>
                <w:sz w:val="20"/>
                <w:szCs w:val="20"/>
                <w:lang w:eastAsia="ru-RU"/>
              </w:rPr>
              <w:t>crêtes</w:t>
            </w:r>
            <w:r w:rsidRPr="00213244">
              <w:rPr>
                <w:rFonts w:ascii="Arial" w:eastAsia="Times New Roman" w:hAnsi="Arial" w:cs="Arial"/>
                <w:snapToGrid/>
                <w:sz w:val="20"/>
                <w:szCs w:val="20"/>
                <w:lang w:eastAsia="ru-RU"/>
              </w:rPr>
              <w:t xml:space="preserve"> de ce type sont plus linéaires que celles qui sont causées par la </w:t>
            </w:r>
            <w:r w:rsidRPr="00213244">
              <w:rPr>
                <w:rFonts w:ascii="Arial" w:eastAsia="Times New Roman" w:hAnsi="Arial" w:cs="Arial"/>
                <w:snapToGrid/>
                <w:sz w:val="20"/>
                <w:szCs w:val="20"/>
                <w:lang w:eastAsia="ru-RU"/>
              </w:rPr>
              <w:lastRenderedPageBreak/>
              <w:t>pression.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Гряда торосов трения</w:t>
            </w:r>
            <w:r w:rsidRPr="00213244">
              <w:rPr>
                <w:rFonts w:ascii="Arial" w:eastAsia="Times New Roman" w:hAnsi="Arial" w:cs="Arial"/>
                <w:snapToGrid/>
                <w:sz w:val="20"/>
                <w:szCs w:val="20"/>
                <w:lang w:val="ru-RU" w:eastAsia="ru-RU"/>
              </w:rPr>
              <w:t xml:space="preserve">: Образование ледовой </w:t>
            </w:r>
            <w:r w:rsidRPr="00213244">
              <w:rPr>
                <w:rFonts w:ascii="Arial" w:eastAsia="Times New Roman" w:hAnsi="Arial" w:cs="Arial"/>
                <w:i/>
                <w:iCs/>
                <w:snapToGrid/>
                <w:sz w:val="20"/>
                <w:szCs w:val="20"/>
                <w:lang w:val="ru-RU" w:eastAsia="ru-RU"/>
              </w:rPr>
              <w:t>гряды</w:t>
            </w:r>
            <w:r w:rsidRPr="00213244">
              <w:rPr>
                <w:rFonts w:ascii="Arial" w:eastAsia="Times New Roman" w:hAnsi="Arial" w:cs="Arial"/>
                <w:snapToGrid/>
                <w:sz w:val="20"/>
                <w:szCs w:val="20"/>
                <w:lang w:val="ru-RU" w:eastAsia="ru-RU"/>
              </w:rPr>
              <w:t xml:space="preserve"> торосов, которое развивается, когда одно ледяное образование раздробляется, проходя через другое. Этот тип </w:t>
            </w:r>
            <w:r w:rsidRPr="00213244">
              <w:rPr>
                <w:rFonts w:ascii="Arial" w:eastAsia="Times New Roman" w:hAnsi="Arial" w:cs="Arial"/>
                <w:i/>
                <w:iCs/>
                <w:snapToGrid/>
                <w:sz w:val="20"/>
                <w:szCs w:val="20"/>
                <w:lang w:val="ru-RU" w:eastAsia="ru-RU"/>
              </w:rPr>
              <w:t>гряды</w:t>
            </w:r>
            <w:r w:rsidRPr="00213244">
              <w:rPr>
                <w:rFonts w:ascii="Arial" w:eastAsia="Times New Roman" w:hAnsi="Arial" w:cs="Arial"/>
                <w:snapToGrid/>
                <w:sz w:val="20"/>
                <w:szCs w:val="20"/>
                <w:lang w:val="ru-RU" w:eastAsia="ru-RU"/>
              </w:rPr>
              <w:t xml:space="preserve"> является более линейным, чем гряды, </w:t>
            </w:r>
            <w:r w:rsidRPr="00213244">
              <w:rPr>
                <w:rFonts w:ascii="Arial" w:eastAsia="Times New Roman" w:hAnsi="Arial" w:cs="Arial"/>
                <w:snapToGrid/>
                <w:sz w:val="20"/>
                <w:szCs w:val="20"/>
                <w:lang w:val="ru-RU" w:eastAsia="ru-RU"/>
              </w:rPr>
              <w:lastRenderedPageBreak/>
              <w:t>образованные только в результате давления.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Cordón de hielo cortante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Cordón de hielo</w:t>
            </w:r>
            <w:r w:rsidRPr="00213244">
              <w:rPr>
                <w:rFonts w:ascii="Arial" w:eastAsia="Times New Roman" w:hAnsi="Arial" w:cs="Arial"/>
                <w:snapToGrid/>
                <w:sz w:val="20"/>
                <w:szCs w:val="20"/>
                <w:lang w:eastAsia="ru-RU"/>
              </w:rPr>
              <w:t xml:space="preserve"> que se forma cuando una formación de hielo pasa rozando la otra. Este tipo de </w:t>
            </w:r>
            <w:r w:rsidRPr="00213244">
              <w:rPr>
                <w:rFonts w:ascii="Arial" w:eastAsia="Times New Roman" w:hAnsi="Arial" w:cs="Arial"/>
                <w:i/>
                <w:iCs/>
                <w:snapToGrid/>
                <w:sz w:val="20"/>
                <w:szCs w:val="20"/>
                <w:lang w:eastAsia="ru-RU"/>
              </w:rPr>
              <w:t>cordón de hielo</w:t>
            </w:r>
            <w:r w:rsidRPr="00213244">
              <w:rPr>
                <w:rFonts w:ascii="Arial" w:eastAsia="Times New Roman" w:hAnsi="Arial" w:cs="Arial"/>
                <w:snapToGrid/>
                <w:sz w:val="20"/>
                <w:szCs w:val="20"/>
                <w:lang w:eastAsia="ru-RU"/>
              </w:rPr>
              <w:t xml:space="preserve"> es más lineal que los causados por presión únicamente.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8.2.2.7.1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Shear ridge field</w:t>
            </w:r>
            <w:r w:rsidRPr="00213244">
              <w:rPr>
                <w:rFonts w:ascii="Arial" w:eastAsia="Times New Roman" w:hAnsi="Arial" w:cs="Arial"/>
                <w:snapToGrid/>
                <w:sz w:val="20"/>
                <w:szCs w:val="20"/>
                <w:lang w:eastAsia="ru-RU"/>
              </w:rPr>
              <w:t xml:space="preserve">: Many </w:t>
            </w:r>
            <w:r w:rsidRPr="00213244">
              <w:rPr>
                <w:rFonts w:ascii="Arial" w:eastAsia="Times New Roman" w:hAnsi="Arial" w:cs="Arial"/>
                <w:i/>
                <w:iCs/>
                <w:snapToGrid/>
                <w:sz w:val="20"/>
                <w:szCs w:val="20"/>
                <w:lang w:eastAsia="ru-RU"/>
              </w:rPr>
              <w:t>shear ridges</w:t>
            </w:r>
            <w:r w:rsidRPr="00213244">
              <w:rPr>
                <w:rFonts w:ascii="Arial" w:eastAsia="Times New Roman" w:hAnsi="Arial" w:cs="Arial"/>
                <w:snapToGrid/>
                <w:sz w:val="20"/>
                <w:szCs w:val="20"/>
                <w:lang w:eastAsia="ru-RU"/>
              </w:rPr>
              <w:t xml:space="preserve"> side by side.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Champ de cisaillement</w:t>
            </w:r>
            <w:r w:rsidRPr="00213244">
              <w:rPr>
                <w:rFonts w:ascii="Arial" w:eastAsia="Times New Roman" w:hAnsi="Arial" w:cs="Arial"/>
                <w:snapToGrid/>
                <w:sz w:val="20"/>
                <w:szCs w:val="20"/>
                <w:lang w:eastAsia="ru-RU"/>
              </w:rPr>
              <w:t xml:space="preserve">: De nombreuses </w:t>
            </w:r>
            <w:r w:rsidRPr="00213244">
              <w:rPr>
                <w:rFonts w:ascii="Arial" w:eastAsia="Times New Roman" w:hAnsi="Arial" w:cs="Arial"/>
                <w:i/>
                <w:iCs/>
                <w:snapToGrid/>
                <w:sz w:val="20"/>
                <w:szCs w:val="20"/>
                <w:lang w:eastAsia="ru-RU"/>
              </w:rPr>
              <w:t>crêtes de cisaillement</w:t>
            </w:r>
            <w:r w:rsidRPr="00213244">
              <w:rPr>
                <w:rFonts w:ascii="Arial" w:eastAsia="Times New Roman" w:hAnsi="Arial" w:cs="Arial"/>
                <w:snapToGrid/>
                <w:sz w:val="20"/>
                <w:szCs w:val="20"/>
                <w:lang w:eastAsia="ru-RU"/>
              </w:rPr>
              <w:t xml:space="preserve"> côte à côte.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Зона гряд торосов трения</w:t>
            </w:r>
            <w:r w:rsidRPr="00213244">
              <w:rPr>
                <w:rFonts w:ascii="Arial" w:eastAsia="Times New Roman" w:hAnsi="Arial" w:cs="Arial"/>
                <w:snapToGrid/>
                <w:sz w:val="20"/>
                <w:szCs w:val="20"/>
                <w:lang w:val="ru-RU" w:eastAsia="ru-RU"/>
              </w:rPr>
              <w:t xml:space="preserve">: Множество </w:t>
            </w:r>
            <w:r w:rsidRPr="00213244">
              <w:rPr>
                <w:rFonts w:ascii="Arial" w:eastAsia="Times New Roman" w:hAnsi="Arial" w:cs="Arial"/>
                <w:i/>
                <w:iCs/>
                <w:snapToGrid/>
                <w:sz w:val="20"/>
                <w:szCs w:val="20"/>
                <w:lang w:val="ru-RU" w:eastAsia="ru-RU"/>
              </w:rPr>
              <w:t>гряд торосов</w:t>
            </w:r>
            <w:r w:rsidRPr="00213244">
              <w:rPr>
                <w:rFonts w:ascii="Arial" w:eastAsia="Times New Roman" w:hAnsi="Arial" w:cs="Arial"/>
                <w:snapToGrid/>
                <w:sz w:val="20"/>
                <w:szCs w:val="20"/>
                <w:lang w:val="ru-RU" w:eastAsia="ru-RU"/>
              </w:rPr>
              <w:t xml:space="preserve"> трения, примыкающих друг к другу.</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Campo de cordón de hielo cortante</w:t>
            </w:r>
            <w:r w:rsidRPr="00213244">
              <w:rPr>
                <w:rFonts w:ascii="Arial" w:eastAsia="Times New Roman" w:hAnsi="Arial" w:cs="Arial"/>
                <w:snapToGrid/>
                <w:sz w:val="20"/>
                <w:szCs w:val="20"/>
                <w:lang w:eastAsia="ru-RU"/>
              </w:rPr>
              <w:t>: Conjunto de cordones de hielo cortantes uno al lado de otro.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Hummock</w:t>
            </w:r>
            <w:r w:rsidRPr="00213244">
              <w:rPr>
                <w:rFonts w:ascii="Arial" w:eastAsia="Times New Roman" w:hAnsi="Arial" w:cs="Arial"/>
                <w:snapToGrid/>
                <w:sz w:val="20"/>
                <w:szCs w:val="20"/>
                <w:lang w:eastAsia="ru-RU"/>
              </w:rPr>
              <w:t xml:space="preserve">: A hillock of broken ice which has been forced upwards by pressure. May be fresh or weathered. The submerged volume of broken ice under the </w:t>
            </w:r>
            <w:r w:rsidRPr="00213244">
              <w:rPr>
                <w:rFonts w:ascii="Arial" w:eastAsia="Times New Roman" w:hAnsi="Arial" w:cs="Arial"/>
                <w:i/>
                <w:iCs/>
                <w:snapToGrid/>
                <w:sz w:val="20"/>
                <w:szCs w:val="20"/>
                <w:lang w:eastAsia="ru-RU"/>
              </w:rPr>
              <w:t>hummock</w:t>
            </w:r>
            <w:r w:rsidRPr="00213244">
              <w:rPr>
                <w:rFonts w:ascii="Arial" w:eastAsia="Times New Roman" w:hAnsi="Arial" w:cs="Arial"/>
                <w:snapToGrid/>
                <w:sz w:val="20"/>
                <w:szCs w:val="20"/>
                <w:lang w:eastAsia="ru-RU"/>
              </w:rPr>
              <w:t xml:space="preserve">, forced downwards by pressure, is termed a </w:t>
            </w:r>
            <w:r w:rsidRPr="00213244">
              <w:rPr>
                <w:rFonts w:ascii="Arial" w:eastAsia="Times New Roman" w:hAnsi="Arial" w:cs="Arial"/>
                <w:i/>
                <w:iCs/>
                <w:snapToGrid/>
                <w:sz w:val="20"/>
                <w:szCs w:val="20"/>
                <w:lang w:eastAsia="ru-RU"/>
              </w:rPr>
              <w:t>bummock</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Hummock</w:t>
            </w:r>
            <w:r w:rsidRPr="00213244">
              <w:rPr>
                <w:rFonts w:ascii="Arial" w:eastAsia="Times New Roman" w:hAnsi="Arial" w:cs="Arial"/>
                <w:snapToGrid/>
                <w:sz w:val="20"/>
                <w:szCs w:val="20"/>
                <w:lang w:eastAsia="ru-RU"/>
              </w:rPr>
              <w:t xml:space="preserve">: Monticule de glace brisée qui </w:t>
            </w:r>
            <w:proofErr w:type="gramStart"/>
            <w:r w:rsidRPr="00213244">
              <w:rPr>
                <w:rFonts w:ascii="Arial" w:eastAsia="Times New Roman" w:hAnsi="Arial" w:cs="Arial"/>
                <w:snapToGrid/>
                <w:sz w:val="20"/>
                <w:szCs w:val="20"/>
                <w:lang w:eastAsia="ru-RU"/>
              </w:rPr>
              <w:t>a</w:t>
            </w:r>
            <w:proofErr w:type="gramEnd"/>
            <w:r w:rsidRPr="00213244">
              <w:rPr>
                <w:rFonts w:ascii="Arial" w:eastAsia="Times New Roman" w:hAnsi="Arial" w:cs="Arial"/>
                <w:snapToGrid/>
                <w:sz w:val="20"/>
                <w:szCs w:val="20"/>
                <w:lang w:eastAsia="ru-RU"/>
              </w:rPr>
              <w:t xml:space="preserve"> été soulevée par la pression. Peut être récent ou érodé. Le volume de glace brisée qui s'est enfoncé sous l'effet de la pression et se trouve submergé sous le </w:t>
            </w:r>
            <w:r w:rsidRPr="00213244">
              <w:rPr>
                <w:rFonts w:ascii="Arial" w:eastAsia="Times New Roman" w:hAnsi="Arial" w:cs="Arial"/>
                <w:i/>
                <w:iCs/>
                <w:snapToGrid/>
                <w:sz w:val="20"/>
                <w:szCs w:val="20"/>
                <w:lang w:eastAsia="ru-RU"/>
              </w:rPr>
              <w:t>hummock</w:t>
            </w:r>
            <w:r w:rsidRPr="00213244">
              <w:rPr>
                <w:rFonts w:ascii="Arial" w:eastAsia="Times New Roman" w:hAnsi="Arial" w:cs="Arial"/>
                <w:snapToGrid/>
                <w:sz w:val="20"/>
                <w:szCs w:val="20"/>
                <w:lang w:eastAsia="ru-RU"/>
              </w:rPr>
              <w:t xml:space="preserve"> est appelé un bummock.</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Торос</w:t>
            </w:r>
            <w:r w:rsidRPr="00213244">
              <w:rPr>
                <w:rFonts w:ascii="Arial" w:eastAsia="Times New Roman" w:hAnsi="Arial" w:cs="Arial"/>
                <w:snapToGrid/>
                <w:sz w:val="20"/>
                <w:szCs w:val="20"/>
                <w:lang w:val="ru-RU" w:eastAsia="ru-RU"/>
              </w:rPr>
              <w:t xml:space="preserve">: Холмообразное нагромождение взломанного льда, образовавшегося в результате сжатия. Может быть свежим или сглаженным. Подводная часть </w:t>
            </w:r>
            <w:r w:rsidRPr="00213244">
              <w:rPr>
                <w:rFonts w:ascii="Arial" w:eastAsia="Times New Roman" w:hAnsi="Arial" w:cs="Arial"/>
                <w:i/>
                <w:iCs/>
                <w:snapToGrid/>
                <w:sz w:val="20"/>
                <w:szCs w:val="20"/>
                <w:lang w:val="ru-RU" w:eastAsia="ru-RU"/>
              </w:rPr>
              <w:t>тороса</w:t>
            </w:r>
            <w:r w:rsidRPr="00213244">
              <w:rPr>
                <w:rFonts w:ascii="Arial" w:eastAsia="Times New Roman" w:hAnsi="Arial" w:cs="Arial"/>
                <w:snapToGrid/>
                <w:sz w:val="20"/>
                <w:szCs w:val="20"/>
                <w:lang w:val="ru-RU" w:eastAsia="ru-RU"/>
              </w:rPr>
              <w:t xml:space="preserve"> называется </w:t>
            </w:r>
            <w:r w:rsidRPr="00213244">
              <w:rPr>
                <w:rFonts w:ascii="Arial" w:eastAsia="Times New Roman" w:hAnsi="Arial" w:cs="Arial"/>
                <w:i/>
                <w:iCs/>
                <w:snapToGrid/>
                <w:sz w:val="20"/>
                <w:szCs w:val="20"/>
                <w:lang w:val="ru-RU" w:eastAsia="ru-RU"/>
              </w:rPr>
              <w:t>подторос</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Monticulo</w:t>
            </w:r>
            <w:r w:rsidRPr="00213244">
              <w:rPr>
                <w:rFonts w:ascii="Arial" w:eastAsia="Times New Roman" w:hAnsi="Arial" w:cs="Arial"/>
                <w:snapToGrid/>
                <w:sz w:val="20"/>
                <w:szCs w:val="20"/>
                <w:lang w:eastAsia="ru-RU"/>
              </w:rPr>
              <w:t xml:space="preserve">: Loma pequeña de hielo quebrado que ha sido elevado por efecto de la presión. Puede ser nuevo o nivelado. El volumen de hielo quebrado sumergido bajo un montículo forzado por efecto de la presión se llama </w:t>
            </w:r>
            <w:r w:rsidRPr="00213244">
              <w:rPr>
                <w:rFonts w:ascii="Arial" w:eastAsia="Times New Roman" w:hAnsi="Arial" w:cs="Arial"/>
                <w:i/>
                <w:iCs/>
                <w:snapToGrid/>
                <w:sz w:val="20"/>
                <w:szCs w:val="20"/>
                <w:lang w:eastAsia="ru-RU"/>
              </w:rPr>
              <w:t>bummock</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8.2.3.1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ridge concentration</w:t>
            </w:r>
            <w:r w:rsidRPr="00213244">
              <w:rPr>
                <w:rFonts w:ascii="Arial" w:eastAsia="Times New Roman" w:hAnsi="Arial" w:cs="Arial"/>
                <w:snapToGrid/>
                <w:sz w:val="20"/>
                <w:szCs w:val="20"/>
                <w:lang w:eastAsia="ru-RU"/>
              </w:rPr>
              <w:t>: Concentration (aerial coverage) of hummocked ice of all kinds in an ice area in tenths. Up to three values may be given to correspond to the partial concentrations.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634E06">
              <w:rPr>
                <w:rFonts w:eastAsia="Times New Roman"/>
                <w:color w:val="000000"/>
                <w:lang w:eastAsia="ru-RU"/>
              </w:rPr>
              <w:t xml:space="preserve">Concentration de crête </w:t>
            </w:r>
            <w:proofErr w:type="gramStart"/>
            <w:r w:rsidRPr="00634E06">
              <w:rPr>
                <w:rFonts w:eastAsia="Times New Roman"/>
                <w:color w:val="000000"/>
                <w:lang w:eastAsia="ru-RU"/>
              </w:rPr>
              <w:t>glaciels :</w:t>
            </w:r>
            <w:proofErr w:type="gramEnd"/>
            <w:r w:rsidRPr="00634E06">
              <w:rPr>
                <w:rFonts w:eastAsia="Times New Roman"/>
                <w:color w:val="000000"/>
                <w:lang w:eastAsia="ru-RU"/>
              </w:rPr>
              <w:t xml:space="preserve"> Concentration (couverture aérienne) de glace hummockée de toute sorte dans une étendue de glace exprimée en dixièmes. On peut fournir jusqu’à trois valeurs afin de correspondre à des concentrations partielles.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Торосистость льда</w:t>
            </w:r>
            <w:r w:rsidRPr="00213244">
              <w:rPr>
                <w:rFonts w:ascii="Arial" w:eastAsia="Times New Roman" w:hAnsi="Arial" w:cs="Arial"/>
                <w:snapToGrid/>
                <w:sz w:val="20"/>
                <w:szCs w:val="20"/>
                <w:lang w:val="ru-RU" w:eastAsia="ru-RU"/>
              </w:rPr>
              <w:t>: Степень покрытия поверхности льда торосами всех видов, выраженная в десятых долях. Допустимо до трех значений торосистости льда для каждой из возрастных градаций.</w:t>
            </w:r>
          </w:p>
        </w:tc>
        <w:tc>
          <w:tcPr>
            <w:tcW w:w="0" w:type="auto"/>
            <w:hideMark/>
          </w:tcPr>
          <w:p w:rsidR="00F72B46" w:rsidRPr="00213244" w:rsidRDefault="00F72B46" w:rsidP="006705BD">
            <w:pPr>
              <w:pStyle w:val="wmoid"/>
              <w:rPr>
                <w:color w:val="auto"/>
                <w:lang w:eastAsia="ru-RU"/>
              </w:rPr>
            </w:pPr>
            <w:r w:rsidRPr="00213244">
              <w:rPr>
                <w:rStyle w:val="hps"/>
                <w:rFonts w:ascii="Times New Roman" w:hAnsi="Times New Roman" w:cs="Times New Roman"/>
                <w:color w:val="auto"/>
                <w:sz w:val="24"/>
                <w:szCs w:val="24"/>
              </w:rPr>
              <w:t>Concentración</w:t>
            </w:r>
            <w:r w:rsidRPr="00213244">
              <w:rPr>
                <w:rFonts w:ascii="Times New Roman" w:hAnsi="Times New Roman" w:cs="Times New Roman"/>
                <w:color w:val="auto"/>
                <w:sz w:val="24"/>
                <w:szCs w:val="24"/>
              </w:rPr>
              <w:t xml:space="preserve"> de a</w:t>
            </w:r>
            <w:r w:rsidRPr="00213244">
              <w:rPr>
                <w:rStyle w:val="hps"/>
                <w:rFonts w:ascii="Times New Roman" w:hAnsi="Times New Roman" w:cs="Times New Roman"/>
                <w:color w:val="auto"/>
                <w:sz w:val="24"/>
                <w:szCs w:val="24"/>
              </w:rPr>
              <w:t>cordonamiento</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de hielo:</w:t>
            </w:r>
            <w:r w:rsidRPr="00213244">
              <w:rPr>
                <w:rFonts w:ascii="Times New Roman" w:hAnsi="Times New Roman" w:cs="Times New Roman"/>
                <w:color w:val="auto"/>
                <w:sz w:val="24"/>
                <w:szCs w:val="24"/>
              </w:rPr>
              <w:t xml:space="preserve"> </w:t>
            </w:r>
            <w:r w:rsidRPr="00213244">
              <w:rPr>
                <w:rStyle w:val="hpsatn"/>
                <w:rFonts w:ascii="Times New Roman" w:eastAsia="Batang" w:hAnsi="Times New Roman"/>
                <w:color w:val="auto"/>
                <w:sz w:val="24"/>
                <w:szCs w:val="24"/>
              </w:rPr>
              <w:t>Concentración (</w:t>
            </w:r>
            <w:r w:rsidRPr="00213244">
              <w:rPr>
                <w:rFonts w:ascii="Times New Roman" w:hAnsi="Times New Roman" w:cs="Times New Roman"/>
                <w:color w:val="auto"/>
                <w:sz w:val="24"/>
                <w:szCs w:val="24"/>
              </w:rPr>
              <w:t xml:space="preserve">cobertura aérea) </w:t>
            </w:r>
            <w:r w:rsidRPr="00213244">
              <w:rPr>
                <w:rStyle w:val="hps"/>
                <w:rFonts w:ascii="Times New Roman" w:hAnsi="Times New Roman" w:cs="Times New Roman"/>
                <w:color w:val="auto"/>
                <w:sz w:val="24"/>
                <w:szCs w:val="24"/>
              </w:rPr>
              <w:t>de</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hielo</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amonticulado</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de</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todo tipo</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en un área</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de hielo</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en décimos</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Hasta</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tres valores</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pueden ser dados para</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corresponder a las</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concentraciones</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parciales.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8.2.3.2</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Hummocked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piled haphazardly one piece over another to form an uneven surface. </w:t>
            </w:r>
            <w:r w:rsidRPr="00213244">
              <w:rPr>
                <w:rFonts w:ascii="Arial" w:eastAsia="Times New Roman" w:hAnsi="Arial" w:cs="Arial"/>
                <w:snapToGrid/>
                <w:sz w:val="20"/>
                <w:szCs w:val="20"/>
                <w:lang w:val="ru-RU" w:eastAsia="ru-RU"/>
              </w:rPr>
              <w:t>When weathered, has the appearance of smooth hillocks.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hummockée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empilée au hasard, un fragment sur un autre, et formant une surface irrégulière. Quand elle est érodée, cette glace semble faite de monticules arrondis.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Торосистый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xml:space="preserve"> с беспорядочным нагромождением обломков, образующих неровную поверхность. При таянии нагромождения принимают вид сглаженных бугров.</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amonticulado</w:t>
            </w:r>
            <w:r w:rsidRPr="00213244">
              <w:rPr>
                <w:rFonts w:ascii="Arial" w:eastAsia="Times New Roman" w:hAnsi="Arial" w:cs="Arial"/>
                <w:snapToGrid/>
                <w:sz w:val="20"/>
                <w:szCs w:val="20"/>
                <w:lang w:eastAsia="ru-RU"/>
              </w:rPr>
              <w:t xml:space="preserve">: Trozos de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que se apilan al azar unos sobre otros formando una superficie irregular. Cuando han sido afectados por la temperie toman el aspecto de cordones pequeños aislados.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8.2.3.3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Rubble field</w:t>
            </w:r>
            <w:r w:rsidRPr="00213244">
              <w:rPr>
                <w:rFonts w:ascii="Arial" w:eastAsia="Times New Roman" w:hAnsi="Arial" w:cs="Arial"/>
                <w:snapToGrid/>
                <w:sz w:val="20"/>
                <w:szCs w:val="20"/>
                <w:lang w:eastAsia="ru-RU"/>
              </w:rPr>
              <w:t xml:space="preserve">: An area of extremely deformed sea ice of unusual thickness formed during the winter by the motion of drift ice against, or around a </w:t>
            </w:r>
            <w:r w:rsidRPr="00213244">
              <w:rPr>
                <w:rFonts w:ascii="Arial" w:eastAsia="Times New Roman" w:hAnsi="Arial" w:cs="Arial"/>
                <w:snapToGrid/>
                <w:sz w:val="20"/>
                <w:szCs w:val="20"/>
                <w:lang w:eastAsia="ru-RU"/>
              </w:rPr>
              <w:lastRenderedPageBreak/>
              <w:t>protruding rock, islet or other obstruction.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Champ de blocaille</w:t>
            </w:r>
            <w:r w:rsidRPr="00213244">
              <w:rPr>
                <w:rFonts w:ascii="Arial" w:eastAsia="Times New Roman" w:hAnsi="Arial" w:cs="Arial"/>
                <w:snapToGrid/>
                <w:sz w:val="20"/>
                <w:szCs w:val="20"/>
                <w:lang w:eastAsia="ru-RU"/>
              </w:rPr>
              <w:t xml:space="preserve">: Zone de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extrêmement déformée, d'une épaisseur inhabituelle, formée pendant l'hiver par le mouvement de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contre un </w:t>
            </w:r>
            <w:r w:rsidRPr="00213244">
              <w:rPr>
                <w:rFonts w:ascii="Arial" w:eastAsia="Times New Roman" w:hAnsi="Arial" w:cs="Arial"/>
                <w:snapToGrid/>
                <w:sz w:val="20"/>
                <w:szCs w:val="20"/>
                <w:lang w:eastAsia="ru-RU"/>
              </w:rPr>
              <w:lastRenderedPageBreak/>
              <w:t>rocher, un îlot émergeant ou toutes autres obstructions, ou autour de ces obstacles.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Прибрежный навал льда</w:t>
            </w:r>
            <w:r w:rsidRPr="00213244">
              <w:rPr>
                <w:rFonts w:ascii="Arial" w:eastAsia="Times New Roman" w:hAnsi="Arial" w:cs="Arial"/>
                <w:snapToGrid/>
                <w:sz w:val="20"/>
                <w:szCs w:val="20"/>
                <w:lang w:val="ru-RU" w:eastAsia="ru-RU"/>
              </w:rPr>
              <w:t xml:space="preserve">: Зона крайне деформированного </w:t>
            </w:r>
            <w:r w:rsidRPr="00213244">
              <w:rPr>
                <w:rFonts w:ascii="Arial" w:eastAsia="Times New Roman" w:hAnsi="Arial" w:cs="Arial"/>
                <w:i/>
                <w:iCs/>
                <w:snapToGrid/>
                <w:sz w:val="20"/>
                <w:szCs w:val="20"/>
                <w:lang w:val="ru-RU" w:eastAsia="ru-RU"/>
              </w:rPr>
              <w:t>морского льда</w:t>
            </w:r>
            <w:r w:rsidRPr="00213244">
              <w:rPr>
                <w:rFonts w:ascii="Arial" w:eastAsia="Times New Roman" w:hAnsi="Arial" w:cs="Arial"/>
                <w:snapToGrid/>
                <w:sz w:val="20"/>
                <w:szCs w:val="20"/>
                <w:lang w:val="ru-RU" w:eastAsia="ru-RU"/>
              </w:rPr>
              <w:t xml:space="preserve"> необычной толщины, сформированная в течение зимы при столкновении </w:t>
            </w:r>
            <w:r w:rsidRPr="00213244">
              <w:rPr>
                <w:rFonts w:ascii="Arial" w:eastAsia="Times New Roman" w:hAnsi="Arial" w:cs="Arial"/>
                <w:i/>
                <w:iCs/>
                <w:snapToGrid/>
                <w:sz w:val="20"/>
                <w:szCs w:val="20"/>
                <w:lang w:val="ru-RU" w:eastAsia="ru-RU"/>
              </w:rPr>
              <w:t>дрейфующего льда</w:t>
            </w:r>
            <w:r w:rsidRPr="00213244">
              <w:rPr>
                <w:rFonts w:ascii="Arial" w:eastAsia="Times New Roman" w:hAnsi="Arial" w:cs="Arial"/>
                <w:snapToGrid/>
                <w:sz w:val="20"/>
                <w:szCs w:val="20"/>
                <w:lang w:val="ru-RU" w:eastAsia="ru-RU"/>
              </w:rPr>
              <w:t xml:space="preserve"> или его </w:t>
            </w:r>
            <w:r w:rsidRPr="00213244">
              <w:rPr>
                <w:rFonts w:ascii="Arial" w:eastAsia="Times New Roman" w:hAnsi="Arial" w:cs="Arial"/>
                <w:snapToGrid/>
                <w:sz w:val="20"/>
                <w:szCs w:val="20"/>
                <w:lang w:val="ru-RU" w:eastAsia="ru-RU"/>
              </w:rPr>
              <w:lastRenderedPageBreak/>
              <w:t>проходе рядом с выступающей скалой, островком или другими препятствиями.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Campo de escombros</w:t>
            </w:r>
            <w:r w:rsidRPr="00213244">
              <w:rPr>
                <w:rFonts w:ascii="Arial" w:eastAsia="Times New Roman" w:hAnsi="Arial" w:cs="Arial"/>
                <w:snapToGrid/>
                <w:sz w:val="20"/>
                <w:szCs w:val="20"/>
                <w:lang w:eastAsia="ru-RU"/>
              </w:rPr>
              <w:t xml:space="preserve">: Area de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extremadamente deformada de espesor inhabitual formada durante el invierno por el movimiento de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contra una roca, islote u otras </w:t>
            </w:r>
            <w:r w:rsidRPr="00213244">
              <w:rPr>
                <w:rFonts w:ascii="Arial" w:eastAsia="Times New Roman" w:hAnsi="Arial" w:cs="Arial"/>
                <w:snapToGrid/>
                <w:sz w:val="20"/>
                <w:szCs w:val="20"/>
                <w:lang w:eastAsia="ru-RU"/>
              </w:rPr>
              <w:lastRenderedPageBreak/>
              <w:t>obstrucciones que emergen, o alrededor de éstos.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8.3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Standing floe</w:t>
            </w:r>
            <w:r w:rsidRPr="00213244">
              <w:rPr>
                <w:rFonts w:ascii="Arial" w:eastAsia="Times New Roman" w:hAnsi="Arial" w:cs="Arial"/>
                <w:snapToGrid/>
                <w:sz w:val="20"/>
                <w:szCs w:val="20"/>
                <w:lang w:eastAsia="ru-RU"/>
              </w:rPr>
              <w:t xml:space="preserve">: A separate </w:t>
            </w:r>
            <w:r w:rsidRPr="00213244">
              <w:rPr>
                <w:rFonts w:ascii="Arial" w:eastAsia="Times New Roman" w:hAnsi="Arial" w:cs="Arial"/>
                <w:i/>
                <w:iCs/>
                <w:snapToGrid/>
                <w:sz w:val="20"/>
                <w:szCs w:val="20"/>
                <w:lang w:eastAsia="ru-RU"/>
              </w:rPr>
              <w:t>floe</w:t>
            </w:r>
            <w:r w:rsidRPr="00213244">
              <w:rPr>
                <w:rFonts w:ascii="Arial" w:eastAsia="Times New Roman" w:hAnsi="Arial" w:cs="Arial"/>
                <w:snapToGrid/>
                <w:sz w:val="20"/>
                <w:szCs w:val="20"/>
                <w:lang w:eastAsia="ru-RU"/>
              </w:rPr>
              <w:t xml:space="preserve"> standing vertically or inclined and enclosed by rather smooth ice.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Floe dressé</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Floe</w:t>
            </w:r>
            <w:r w:rsidRPr="00213244">
              <w:rPr>
                <w:rFonts w:ascii="Arial" w:eastAsia="Times New Roman" w:hAnsi="Arial" w:cs="Arial"/>
                <w:snapToGrid/>
                <w:sz w:val="20"/>
                <w:szCs w:val="20"/>
                <w:lang w:eastAsia="ru-RU"/>
              </w:rPr>
              <w:t xml:space="preserve"> isolé, dressé verticalement ou incliné, et entouré de glace plutôt lisse.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Ропак</w:t>
            </w:r>
            <w:r w:rsidRPr="00213244">
              <w:rPr>
                <w:rFonts w:ascii="Arial" w:eastAsia="Times New Roman" w:hAnsi="Arial" w:cs="Arial"/>
                <w:snapToGrid/>
                <w:sz w:val="20"/>
                <w:szCs w:val="20"/>
                <w:lang w:val="ru-RU" w:eastAsia="ru-RU"/>
              </w:rPr>
              <w:t xml:space="preserve">: Отдельная </w:t>
            </w:r>
            <w:r w:rsidRPr="00213244">
              <w:rPr>
                <w:rFonts w:ascii="Arial" w:eastAsia="Times New Roman" w:hAnsi="Arial" w:cs="Arial"/>
                <w:i/>
                <w:iCs/>
                <w:snapToGrid/>
                <w:sz w:val="20"/>
                <w:szCs w:val="20"/>
                <w:lang w:val="ru-RU" w:eastAsia="ru-RU"/>
              </w:rPr>
              <w:t>льдина</w:t>
            </w:r>
            <w:r w:rsidRPr="00213244">
              <w:rPr>
                <w:rFonts w:ascii="Arial" w:eastAsia="Times New Roman" w:hAnsi="Arial" w:cs="Arial"/>
                <w:snapToGrid/>
                <w:sz w:val="20"/>
                <w:szCs w:val="20"/>
                <w:lang w:val="ru-RU" w:eastAsia="ru-RU"/>
              </w:rPr>
              <w:t>, стоящая вертикально или наклонно и окруженная сравнительно гладким льдом.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Bandejón levantado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Bandejón</w:t>
            </w:r>
            <w:r w:rsidRPr="00213244">
              <w:rPr>
                <w:rFonts w:ascii="Arial" w:eastAsia="Times New Roman" w:hAnsi="Arial" w:cs="Arial"/>
                <w:snapToGrid/>
                <w:sz w:val="20"/>
                <w:szCs w:val="20"/>
                <w:lang w:eastAsia="ru-RU"/>
              </w:rPr>
              <w:t xml:space="preserve"> de hielo separado que está parado verticalmente o inclinado y se halla encerrado por hielo más bien plano.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Ram</w:t>
            </w:r>
            <w:r w:rsidRPr="00213244">
              <w:rPr>
                <w:rFonts w:ascii="Arial" w:eastAsia="Times New Roman" w:hAnsi="Arial" w:cs="Arial"/>
                <w:snapToGrid/>
                <w:sz w:val="20"/>
                <w:szCs w:val="20"/>
                <w:lang w:eastAsia="ru-RU"/>
              </w:rPr>
              <w:t xml:space="preserve">: An underwater ice projection from an </w:t>
            </w:r>
            <w:r w:rsidRPr="00213244">
              <w:rPr>
                <w:rFonts w:ascii="Arial" w:eastAsia="Times New Roman" w:hAnsi="Arial" w:cs="Arial"/>
                <w:i/>
                <w:iCs/>
                <w:snapToGrid/>
                <w:sz w:val="20"/>
                <w:szCs w:val="20"/>
                <w:lang w:eastAsia="ru-RU"/>
              </w:rPr>
              <w:t>ice wall</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ice front</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floe</w:t>
            </w:r>
            <w:r w:rsidRPr="00213244">
              <w:rPr>
                <w:rFonts w:ascii="Arial" w:eastAsia="Times New Roman" w:hAnsi="Arial" w:cs="Arial"/>
                <w:snapToGrid/>
                <w:sz w:val="20"/>
                <w:szCs w:val="20"/>
                <w:lang w:eastAsia="ru-RU"/>
              </w:rPr>
              <w:t>. Its formation is usually due to a more intensive melting and erosion of the unsubmerged part.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Eperon</w:t>
            </w:r>
            <w:r w:rsidRPr="00213244">
              <w:rPr>
                <w:rFonts w:ascii="Arial" w:eastAsia="Times New Roman" w:hAnsi="Arial" w:cs="Arial"/>
                <w:snapToGrid/>
                <w:sz w:val="20"/>
                <w:szCs w:val="20"/>
                <w:lang w:eastAsia="ru-RU"/>
              </w:rPr>
              <w:t xml:space="preserve">: Avancée sous-marine d'un </w:t>
            </w:r>
            <w:r w:rsidRPr="00213244">
              <w:rPr>
                <w:rFonts w:ascii="Arial" w:eastAsia="Times New Roman" w:hAnsi="Arial" w:cs="Arial"/>
                <w:i/>
                <w:iCs/>
                <w:snapToGrid/>
                <w:sz w:val="20"/>
                <w:szCs w:val="20"/>
                <w:lang w:eastAsia="ru-RU"/>
              </w:rPr>
              <w:t>mur de glace</w:t>
            </w:r>
            <w:r w:rsidRPr="00213244">
              <w:rPr>
                <w:rFonts w:ascii="Arial" w:eastAsia="Times New Roman" w:hAnsi="Arial" w:cs="Arial"/>
                <w:snapToGrid/>
                <w:sz w:val="20"/>
                <w:szCs w:val="20"/>
                <w:lang w:eastAsia="ru-RU"/>
              </w:rPr>
              <w:t xml:space="preserve">, d'une </w:t>
            </w:r>
            <w:r w:rsidRPr="00213244">
              <w:rPr>
                <w:rFonts w:ascii="Arial" w:eastAsia="Times New Roman" w:hAnsi="Arial" w:cs="Arial"/>
                <w:i/>
                <w:iCs/>
                <w:snapToGrid/>
                <w:sz w:val="20"/>
                <w:szCs w:val="20"/>
                <w:lang w:eastAsia="ru-RU"/>
              </w:rPr>
              <w:t>falaise de glace</w:t>
            </w:r>
            <w:r w:rsidRPr="00213244">
              <w:rPr>
                <w:rFonts w:ascii="Arial" w:eastAsia="Times New Roman" w:hAnsi="Arial" w:cs="Arial"/>
                <w:snapToGrid/>
                <w:sz w:val="20"/>
                <w:szCs w:val="20"/>
                <w:lang w:eastAsia="ru-RU"/>
              </w:rPr>
              <w:t xml:space="preserve">, d'un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 xml:space="preserve"> ou d'un </w:t>
            </w:r>
            <w:r w:rsidRPr="00213244">
              <w:rPr>
                <w:rFonts w:ascii="Arial" w:eastAsia="Times New Roman" w:hAnsi="Arial" w:cs="Arial"/>
                <w:i/>
                <w:iCs/>
                <w:snapToGrid/>
                <w:sz w:val="20"/>
                <w:szCs w:val="20"/>
                <w:lang w:eastAsia="ru-RU"/>
              </w:rPr>
              <w:t>floe</w:t>
            </w:r>
            <w:r w:rsidRPr="00213244">
              <w:rPr>
                <w:rFonts w:ascii="Arial" w:eastAsia="Times New Roman" w:hAnsi="Arial" w:cs="Arial"/>
                <w:snapToGrid/>
                <w:sz w:val="20"/>
                <w:szCs w:val="20"/>
                <w:lang w:eastAsia="ru-RU"/>
              </w:rPr>
              <w:t>. Sa formation est due en général à une fonte et à une érosion plus intenses de la partie émergée.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Таран</w:t>
            </w:r>
            <w:r w:rsidRPr="00213244">
              <w:rPr>
                <w:rFonts w:ascii="Arial" w:eastAsia="Times New Roman" w:hAnsi="Arial" w:cs="Arial"/>
                <w:snapToGrid/>
                <w:sz w:val="20"/>
                <w:szCs w:val="20"/>
                <w:lang w:val="ru-RU" w:eastAsia="ru-RU"/>
              </w:rPr>
              <w:t xml:space="preserve">: Подводный ледяной выступ от </w:t>
            </w:r>
            <w:r w:rsidRPr="00213244">
              <w:rPr>
                <w:rFonts w:ascii="Arial" w:eastAsia="Times New Roman" w:hAnsi="Arial" w:cs="Arial"/>
                <w:i/>
                <w:iCs/>
                <w:snapToGrid/>
                <w:sz w:val="20"/>
                <w:szCs w:val="20"/>
                <w:lang w:val="ru-RU" w:eastAsia="ru-RU"/>
              </w:rPr>
              <w:t>ледяной стены</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ледяного барьера</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айсберга</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льдины</w:t>
            </w:r>
            <w:r w:rsidRPr="00213244">
              <w:rPr>
                <w:rFonts w:ascii="Arial" w:eastAsia="Times New Roman" w:hAnsi="Arial" w:cs="Arial"/>
                <w:snapToGrid/>
                <w:sz w:val="20"/>
                <w:szCs w:val="20"/>
                <w:lang w:val="ru-RU" w:eastAsia="ru-RU"/>
              </w:rPr>
              <w:t>. Его образование обычно вызывается интенсивным таянием и эрозией надводной части.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Espolón</w:t>
            </w:r>
            <w:r w:rsidRPr="00213244">
              <w:rPr>
                <w:rFonts w:ascii="Arial" w:eastAsia="Times New Roman" w:hAnsi="Arial" w:cs="Arial"/>
                <w:snapToGrid/>
                <w:sz w:val="20"/>
                <w:szCs w:val="20"/>
                <w:lang w:eastAsia="ru-RU"/>
              </w:rPr>
              <w:t xml:space="preserve">: Proyección del hielo sumergida en una </w:t>
            </w:r>
            <w:r w:rsidRPr="00213244">
              <w:rPr>
                <w:rFonts w:ascii="Arial" w:eastAsia="Times New Roman" w:hAnsi="Arial" w:cs="Arial"/>
                <w:i/>
                <w:iCs/>
                <w:snapToGrid/>
                <w:sz w:val="20"/>
                <w:szCs w:val="20"/>
                <w:lang w:eastAsia="ru-RU"/>
              </w:rPr>
              <w:t>pared de hielo, frente del hielo, témpano o bandejón</w:t>
            </w:r>
            <w:r w:rsidRPr="00213244">
              <w:rPr>
                <w:rFonts w:ascii="Arial" w:eastAsia="Times New Roman" w:hAnsi="Arial" w:cs="Arial"/>
                <w:snapToGrid/>
                <w:sz w:val="20"/>
                <w:szCs w:val="20"/>
                <w:lang w:eastAsia="ru-RU"/>
              </w:rPr>
              <w:t>. Su formación se debe normalmente a una más intensa erosión y derretimiento de la parte emergente.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Bare ice</w:t>
            </w:r>
            <w:r w:rsidRPr="00213244">
              <w:rPr>
                <w:rFonts w:ascii="Arial" w:eastAsia="Times New Roman" w:hAnsi="Arial" w:cs="Arial"/>
                <w:snapToGrid/>
                <w:sz w:val="20"/>
                <w:szCs w:val="20"/>
                <w:lang w:eastAsia="ru-RU"/>
              </w:rPr>
              <w:t>: Ice without snow cover.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vive</w:t>
            </w:r>
            <w:r w:rsidRPr="00213244">
              <w:rPr>
                <w:rFonts w:ascii="Arial" w:eastAsia="Times New Roman" w:hAnsi="Arial" w:cs="Arial"/>
                <w:snapToGrid/>
                <w:sz w:val="20"/>
                <w:szCs w:val="20"/>
                <w:lang w:eastAsia="ru-RU"/>
              </w:rPr>
              <w:t>: Glace non recouverte de neige.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Бесснежный лед</w:t>
            </w:r>
            <w:r w:rsidRPr="00213244">
              <w:rPr>
                <w:rFonts w:ascii="Arial" w:eastAsia="Times New Roman" w:hAnsi="Arial" w:cs="Arial"/>
                <w:snapToGrid/>
                <w:sz w:val="20"/>
                <w:szCs w:val="20"/>
                <w:lang w:val="ru-RU" w:eastAsia="ru-RU"/>
              </w:rPr>
              <w:t>: Лед без снежного покрова.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desnudo</w:t>
            </w:r>
            <w:r w:rsidRPr="00213244">
              <w:rPr>
                <w:rFonts w:ascii="Arial" w:eastAsia="Times New Roman" w:hAnsi="Arial" w:cs="Arial"/>
                <w:snapToGrid/>
                <w:sz w:val="20"/>
                <w:szCs w:val="20"/>
                <w:lang w:eastAsia="ru-RU"/>
              </w:rPr>
              <w:t>: Hielo sin cobertura de nieve.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Snow-covered ice</w:t>
            </w:r>
            <w:r w:rsidRPr="00213244">
              <w:rPr>
                <w:rFonts w:ascii="Arial" w:eastAsia="Times New Roman" w:hAnsi="Arial" w:cs="Arial"/>
                <w:snapToGrid/>
                <w:sz w:val="20"/>
                <w:szCs w:val="20"/>
                <w:lang w:eastAsia="ru-RU"/>
              </w:rPr>
              <w:t>: Ice covered with snow.</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recouverte de neige</w:t>
            </w:r>
            <w:r w:rsidRPr="00213244">
              <w:rPr>
                <w:rFonts w:ascii="Arial" w:eastAsia="Times New Roman" w:hAnsi="Arial" w:cs="Arial"/>
                <w:snapToGrid/>
                <w:sz w:val="20"/>
                <w:szCs w:val="20"/>
                <w:lang w:eastAsia="ru-RU"/>
              </w:rPr>
              <w:t>: Glace recouverte de neige.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Заснеженный лед</w:t>
            </w:r>
            <w:r w:rsidRPr="00213244">
              <w:rPr>
                <w:rFonts w:ascii="Arial" w:eastAsia="Times New Roman" w:hAnsi="Arial" w:cs="Arial"/>
                <w:snapToGrid/>
                <w:sz w:val="20"/>
                <w:szCs w:val="20"/>
                <w:lang w:val="ru-RU" w:eastAsia="ru-RU"/>
              </w:rPr>
              <w:t>: Лед, покрытый снегом.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nevado</w:t>
            </w:r>
            <w:r w:rsidRPr="00213244">
              <w:rPr>
                <w:rFonts w:ascii="Arial" w:eastAsia="Times New Roman" w:hAnsi="Arial" w:cs="Arial"/>
                <w:snapToGrid/>
                <w:sz w:val="20"/>
                <w:szCs w:val="20"/>
                <w:lang w:eastAsia="ru-RU"/>
              </w:rPr>
              <w:t>: Hielo cubierto de nieve.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8.6.1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 xml:space="preserve">Snow </w:t>
            </w:r>
            <w:proofErr w:type="gramStart"/>
            <w:r w:rsidRPr="00213244">
              <w:rPr>
                <w:rFonts w:ascii="Arial" w:eastAsia="Times New Roman" w:hAnsi="Arial" w:cs="Arial"/>
                <w:snapToGrid/>
                <w:spacing w:val="20"/>
                <w:sz w:val="20"/>
                <w:szCs w:val="20"/>
                <w:lang w:eastAsia="ru-RU"/>
              </w:rPr>
              <w:t>cover</w:t>
            </w:r>
            <w:proofErr w:type="gramEnd"/>
            <w:r w:rsidRPr="00213244">
              <w:rPr>
                <w:rFonts w:ascii="Arial" w:eastAsia="Times New Roman" w:hAnsi="Arial" w:cs="Arial"/>
                <w:snapToGrid/>
                <w:spacing w:val="20"/>
                <w:sz w:val="20"/>
                <w:szCs w:val="20"/>
                <w:lang w:eastAsia="ru-RU"/>
              </w:rPr>
              <w:t xml:space="preserve"> concentration</w:t>
            </w:r>
            <w:r w:rsidRPr="00213244">
              <w:rPr>
                <w:rFonts w:ascii="Arial" w:eastAsia="Times New Roman" w:hAnsi="Arial" w:cs="Arial"/>
                <w:snapToGrid/>
                <w:sz w:val="20"/>
                <w:szCs w:val="20"/>
                <w:lang w:eastAsia="ru-RU"/>
              </w:rPr>
              <w:t>: Concentration (aerial coverage) of snow-covered ice in an ice area in tenths.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634E06">
              <w:rPr>
                <w:rFonts w:eastAsia="Times New Roman"/>
                <w:color w:val="000000"/>
                <w:lang w:eastAsia="ru-RU"/>
              </w:rPr>
              <w:t xml:space="preserve">Concentration de glace recouverte de </w:t>
            </w:r>
            <w:proofErr w:type="gramStart"/>
            <w:r w:rsidRPr="00634E06">
              <w:rPr>
                <w:rFonts w:eastAsia="Times New Roman"/>
                <w:color w:val="000000"/>
                <w:lang w:eastAsia="ru-RU"/>
              </w:rPr>
              <w:t>neige :</w:t>
            </w:r>
            <w:proofErr w:type="gramEnd"/>
            <w:r w:rsidRPr="00634E06">
              <w:rPr>
                <w:rFonts w:eastAsia="Times New Roman"/>
                <w:color w:val="000000"/>
                <w:lang w:eastAsia="ru-RU"/>
              </w:rPr>
              <w:t xml:space="preserve"> Concentration (couverture aérienne) de glace recouverte de neige dans une étendue de glace exprimée en dixièmes.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Заснеженность</w:t>
            </w:r>
            <w:r w:rsidRPr="00213244">
              <w:rPr>
                <w:rFonts w:ascii="Arial" w:eastAsia="Times New Roman" w:hAnsi="Arial" w:cs="Arial"/>
                <w:snapToGrid/>
                <w:sz w:val="20"/>
                <w:szCs w:val="20"/>
                <w:lang w:val="ru-RU" w:eastAsia="ru-RU"/>
              </w:rPr>
              <w:t>: Количество снега на льду (степень покрытия) в десятых долях</w:t>
            </w:r>
          </w:p>
        </w:tc>
        <w:tc>
          <w:tcPr>
            <w:tcW w:w="0" w:type="auto"/>
            <w:hideMark/>
          </w:tcPr>
          <w:p w:rsidR="00F72B46" w:rsidRPr="00213244" w:rsidRDefault="00F72B46" w:rsidP="006705BD">
            <w:pPr>
              <w:pStyle w:val="wmoid"/>
              <w:rPr>
                <w:color w:val="auto"/>
                <w:lang w:eastAsia="ru-RU"/>
              </w:rPr>
            </w:pPr>
            <w:r w:rsidRPr="00213244">
              <w:rPr>
                <w:rFonts w:ascii="Times New Roman" w:hAnsi="Times New Roman" w:cs="Times New Roman"/>
                <w:color w:val="auto"/>
                <w:spacing w:val="20"/>
                <w:sz w:val="24"/>
                <w:szCs w:val="24"/>
              </w:rPr>
              <w:t>Concentración de la cobertura de nieve</w:t>
            </w:r>
            <w:r w:rsidRPr="00213244">
              <w:rPr>
                <w:rFonts w:ascii="Times New Roman" w:hAnsi="Times New Roman" w:cs="Times New Roman"/>
                <w:color w:val="auto"/>
                <w:sz w:val="24"/>
                <w:szCs w:val="24"/>
              </w:rPr>
              <w:t xml:space="preserve">: </w:t>
            </w:r>
            <w:r w:rsidRPr="00213244">
              <w:rPr>
                <w:rStyle w:val="hpsatn"/>
                <w:rFonts w:ascii="Times New Roman" w:eastAsia="Batang" w:hAnsi="Times New Roman"/>
                <w:color w:val="auto"/>
                <w:sz w:val="24"/>
                <w:szCs w:val="24"/>
              </w:rPr>
              <w:t>Concentración (</w:t>
            </w:r>
            <w:r w:rsidRPr="00213244">
              <w:rPr>
                <w:rFonts w:ascii="Times New Roman" w:hAnsi="Times New Roman" w:cs="Times New Roman"/>
                <w:color w:val="auto"/>
                <w:sz w:val="24"/>
                <w:szCs w:val="24"/>
              </w:rPr>
              <w:t xml:space="preserve">cobertura aérea) </w:t>
            </w:r>
            <w:r w:rsidRPr="00213244">
              <w:rPr>
                <w:rStyle w:val="hps"/>
                <w:rFonts w:ascii="Times New Roman" w:hAnsi="Times New Roman" w:cs="Times New Roman"/>
                <w:color w:val="auto"/>
                <w:sz w:val="24"/>
                <w:szCs w:val="24"/>
              </w:rPr>
              <w:t>de</w:t>
            </w:r>
            <w:r w:rsidRPr="00213244">
              <w:rPr>
                <w:rFonts w:ascii="Times New Roman" w:hAnsi="Times New Roman" w:cs="Times New Roman"/>
                <w:color w:val="auto"/>
                <w:sz w:val="24"/>
                <w:szCs w:val="24"/>
              </w:rPr>
              <w:t xml:space="preserve"> la </w:t>
            </w:r>
            <w:r w:rsidRPr="00213244">
              <w:rPr>
                <w:rStyle w:val="hps"/>
                <w:rFonts w:ascii="Times New Roman" w:hAnsi="Times New Roman" w:cs="Times New Roman"/>
                <w:color w:val="auto"/>
                <w:sz w:val="24"/>
                <w:szCs w:val="24"/>
              </w:rPr>
              <w:t>nieve cubriendo hielo en una zona</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de hielo</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en décimas.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8.6.2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Sastrugi</w:t>
            </w:r>
            <w:r w:rsidRPr="00213244">
              <w:rPr>
                <w:rFonts w:ascii="Arial" w:eastAsia="Times New Roman" w:hAnsi="Arial" w:cs="Arial"/>
                <w:snapToGrid/>
                <w:sz w:val="20"/>
                <w:szCs w:val="20"/>
                <w:lang w:eastAsia="ru-RU"/>
              </w:rPr>
              <w:t xml:space="preserve">: Sharp, irregular </w:t>
            </w:r>
            <w:r w:rsidRPr="00213244">
              <w:rPr>
                <w:rFonts w:ascii="Arial" w:eastAsia="Times New Roman" w:hAnsi="Arial" w:cs="Arial"/>
                <w:i/>
                <w:iCs/>
                <w:snapToGrid/>
                <w:sz w:val="20"/>
                <w:szCs w:val="20"/>
                <w:lang w:eastAsia="ru-RU"/>
              </w:rPr>
              <w:t>ridges</w:t>
            </w:r>
            <w:r w:rsidRPr="00213244">
              <w:rPr>
                <w:rFonts w:ascii="Arial" w:eastAsia="Times New Roman" w:hAnsi="Arial" w:cs="Arial"/>
                <w:snapToGrid/>
                <w:sz w:val="20"/>
                <w:szCs w:val="20"/>
                <w:lang w:eastAsia="ru-RU"/>
              </w:rPr>
              <w:t xml:space="preserve"> formed on a snow surface by wind erosion and deposition. On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the </w:t>
            </w:r>
            <w:r w:rsidRPr="00213244">
              <w:rPr>
                <w:rFonts w:ascii="Arial" w:eastAsia="Times New Roman" w:hAnsi="Arial" w:cs="Arial"/>
                <w:i/>
                <w:iCs/>
                <w:snapToGrid/>
                <w:sz w:val="20"/>
                <w:szCs w:val="20"/>
                <w:lang w:eastAsia="ru-RU"/>
              </w:rPr>
              <w:t>ridges</w:t>
            </w:r>
            <w:r w:rsidRPr="00213244">
              <w:rPr>
                <w:rFonts w:ascii="Arial" w:eastAsia="Times New Roman" w:hAnsi="Arial" w:cs="Arial"/>
                <w:snapToGrid/>
                <w:sz w:val="20"/>
                <w:szCs w:val="20"/>
                <w:lang w:eastAsia="ru-RU"/>
              </w:rPr>
              <w:t xml:space="preserve"> are parallel to the direction of the prevailing wind at the time they were formed.</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Sastrugi</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Crêtes</w:t>
            </w:r>
            <w:r w:rsidRPr="00213244">
              <w:rPr>
                <w:rFonts w:ascii="Arial" w:eastAsia="Times New Roman" w:hAnsi="Arial" w:cs="Arial"/>
                <w:snapToGrid/>
                <w:sz w:val="20"/>
                <w:szCs w:val="20"/>
                <w:lang w:eastAsia="ru-RU"/>
              </w:rPr>
              <w:t xml:space="preserve"> irrégulières et anguleuses formées sur une surface couverte de neige par l'action du vent (érosion et dépôt de neige). Sur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les </w:t>
            </w:r>
            <w:r w:rsidRPr="00213244">
              <w:rPr>
                <w:rFonts w:ascii="Arial" w:eastAsia="Times New Roman" w:hAnsi="Arial" w:cs="Arial"/>
                <w:i/>
                <w:iCs/>
                <w:snapToGrid/>
                <w:sz w:val="20"/>
                <w:szCs w:val="20"/>
                <w:lang w:eastAsia="ru-RU"/>
              </w:rPr>
              <w:t>crêtes</w:t>
            </w:r>
            <w:r w:rsidRPr="00213244">
              <w:rPr>
                <w:rFonts w:ascii="Arial" w:eastAsia="Times New Roman" w:hAnsi="Arial" w:cs="Arial"/>
                <w:snapToGrid/>
                <w:sz w:val="20"/>
                <w:szCs w:val="20"/>
                <w:lang w:eastAsia="ru-RU"/>
              </w:rPr>
              <w:t xml:space="preserve"> sont parallèles à la direction du vent dominant qui souffle au moment de leur formation.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Заструги</w:t>
            </w:r>
            <w:r w:rsidRPr="00213244">
              <w:rPr>
                <w:rFonts w:ascii="Arial" w:eastAsia="Times New Roman" w:hAnsi="Arial" w:cs="Arial"/>
                <w:snapToGrid/>
                <w:sz w:val="20"/>
                <w:szCs w:val="20"/>
                <w:lang w:val="ru-RU" w:eastAsia="ru-RU"/>
              </w:rPr>
              <w:t xml:space="preserve">: Острые, неправильной формы </w:t>
            </w:r>
            <w:r w:rsidRPr="00213244">
              <w:rPr>
                <w:rFonts w:ascii="Arial" w:eastAsia="Times New Roman" w:hAnsi="Arial" w:cs="Arial"/>
                <w:i/>
                <w:iCs/>
                <w:snapToGrid/>
                <w:sz w:val="20"/>
                <w:szCs w:val="20"/>
                <w:lang w:val="ru-RU" w:eastAsia="ru-RU"/>
              </w:rPr>
              <w:t>гряды</w:t>
            </w:r>
            <w:r w:rsidRPr="00213244">
              <w:rPr>
                <w:rFonts w:ascii="Arial" w:eastAsia="Times New Roman" w:hAnsi="Arial" w:cs="Arial"/>
                <w:snapToGrid/>
                <w:sz w:val="20"/>
                <w:szCs w:val="20"/>
                <w:lang w:val="ru-RU" w:eastAsia="ru-RU"/>
              </w:rPr>
              <w:t xml:space="preserve">, образованные на снежной поверхности в результате выдувания и переноса снега ветром. На </w:t>
            </w:r>
            <w:r w:rsidRPr="00213244">
              <w:rPr>
                <w:rFonts w:ascii="Arial" w:eastAsia="Times New Roman" w:hAnsi="Arial" w:cs="Arial"/>
                <w:i/>
                <w:iCs/>
                <w:snapToGrid/>
                <w:sz w:val="20"/>
                <w:szCs w:val="20"/>
                <w:lang w:val="ru-RU" w:eastAsia="ru-RU"/>
              </w:rPr>
              <w:t>дрейфующем льду</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гряды</w:t>
            </w:r>
            <w:r w:rsidRPr="00213244">
              <w:rPr>
                <w:rFonts w:ascii="Arial" w:eastAsia="Times New Roman" w:hAnsi="Arial" w:cs="Arial"/>
                <w:snapToGrid/>
                <w:sz w:val="20"/>
                <w:szCs w:val="20"/>
                <w:lang w:val="ru-RU" w:eastAsia="ru-RU"/>
              </w:rPr>
              <w:t xml:space="preserve"> расположены параллельно господствующему ветру во время их образования.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Sastrugi</w:t>
            </w:r>
            <w:r w:rsidRPr="00213244">
              <w:rPr>
                <w:rFonts w:ascii="Arial" w:eastAsia="Times New Roman" w:hAnsi="Arial" w:cs="Arial"/>
                <w:snapToGrid/>
                <w:sz w:val="20"/>
                <w:szCs w:val="20"/>
                <w:lang w:eastAsia="ru-RU"/>
              </w:rPr>
              <w:t xml:space="preserve">: Cordones irregulares y agudos formados sobre una superficie nevada por erosión del viento y deposición. Cuando se trata de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los cordones son paralelos a la dirección del viento predominante en el momento en que fueron formados.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8.6.3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Snowdrift</w:t>
            </w:r>
            <w:r w:rsidRPr="00213244">
              <w:rPr>
                <w:rFonts w:ascii="Arial" w:eastAsia="Times New Roman" w:hAnsi="Arial" w:cs="Arial"/>
                <w:snapToGrid/>
                <w:sz w:val="20"/>
                <w:szCs w:val="20"/>
                <w:lang w:eastAsia="ru-RU"/>
              </w:rPr>
              <w:t xml:space="preserve">: An accumulation of wind-blown snow deposited in the lee of </w:t>
            </w:r>
            <w:r w:rsidRPr="00213244">
              <w:rPr>
                <w:rFonts w:ascii="Arial" w:eastAsia="Times New Roman" w:hAnsi="Arial" w:cs="Arial"/>
                <w:snapToGrid/>
                <w:sz w:val="20"/>
                <w:szCs w:val="20"/>
                <w:lang w:eastAsia="ru-RU"/>
              </w:rPr>
              <w:lastRenderedPageBreak/>
              <w:t xml:space="preserve">obstructions or heaped by wind eddies. A crescent-shaped </w:t>
            </w:r>
            <w:r w:rsidRPr="00213244">
              <w:rPr>
                <w:rFonts w:ascii="Arial" w:eastAsia="Times New Roman" w:hAnsi="Arial" w:cs="Arial"/>
                <w:i/>
                <w:iCs/>
                <w:snapToGrid/>
                <w:sz w:val="20"/>
                <w:szCs w:val="20"/>
                <w:lang w:eastAsia="ru-RU"/>
              </w:rPr>
              <w:t>snowdrift</w:t>
            </w:r>
            <w:r w:rsidRPr="00213244">
              <w:rPr>
                <w:rFonts w:ascii="Arial" w:eastAsia="Times New Roman" w:hAnsi="Arial" w:cs="Arial"/>
                <w:snapToGrid/>
                <w:sz w:val="20"/>
                <w:szCs w:val="20"/>
                <w:lang w:eastAsia="ru-RU"/>
              </w:rPr>
              <w:t>, with ends pointing down-wind, is known as a snow barchan.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Congère</w:t>
            </w:r>
            <w:r w:rsidRPr="00213244">
              <w:rPr>
                <w:rFonts w:ascii="Arial" w:eastAsia="Times New Roman" w:hAnsi="Arial" w:cs="Arial"/>
                <w:snapToGrid/>
                <w:sz w:val="20"/>
                <w:szCs w:val="20"/>
                <w:lang w:eastAsia="ru-RU"/>
              </w:rPr>
              <w:t xml:space="preserve">: Accumulation de neige déposée sous le vent d'un obstacle ou amoncelée par des </w:t>
            </w:r>
            <w:r w:rsidRPr="00213244">
              <w:rPr>
                <w:rFonts w:ascii="Arial" w:eastAsia="Times New Roman" w:hAnsi="Arial" w:cs="Arial"/>
                <w:snapToGrid/>
                <w:sz w:val="20"/>
                <w:szCs w:val="20"/>
                <w:lang w:eastAsia="ru-RU"/>
              </w:rPr>
              <w:lastRenderedPageBreak/>
              <w:t>tourbillons de vent. Une congère en forme de croissant, dont les deux extrémités sont orientées sous le vent, est appelée une "barkhane" de neige.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Снежный сугроб</w:t>
            </w:r>
            <w:r w:rsidRPr="00213244">
              <w:rPr>
                <w:rFonts w:ascii="Arial" w:eastAsia="Times New Roman" w:hAnsi="Arial" w:cs="Arial"/>
                <w:snapToGrid/>
                <w:sz w:val="20"/>
                <w:szCs w:val="20"/>
                <w:lang w:val="ru-RU" w:eastAsia="ru-RU"/>
              </w:rPr>
              <w:t xml:space="preserve">: Скопление нанесенного ветром снега, осевшего с подветренной стороны </w:t>
            </w:r>
            <w:r w:rsidRPr="00213244">
              <w:rPr>
                <w:rFonts w:ascii="Arial" w:eastAsia="Times New Roman" w:hAnsi="Arial" w:cs="Arial"/>
                <w:snapToGrid/>
                <w:sz w:val="20"/>
                <w:szCs w:val="20"/>
                <w:lang w:val="ru-RU" w:eastAsia="ru-RU"/>
              </w:rPr>
              <w:lastRenderedPageBreak/>
              <w:t xml:space="preserve">препятствий или скученного ветровыми вихрями. </w:t>
            </w:r>
            <w:r w:rsidRPr="00213244">
              <w:rPr>
                <w:rFonts w:ascii="Arial" w:eastAsia="Times New Roman" w:hAnsi="Arial" w:cs="Arial"/>
                <w:i/>
                <w:iCs/>
                <w:snapToGrid/>
                <w:sz w:val="20"/>
                <w:szCs w:val="20"/>
                <w:lang w:val="ru-RU" w:eastAsia="ru-RU"/>
              </w:rPr>
              <w:t>Сугроб</w:t>
            </w:r>
            <w:r w:rsidRPr="00213244">
              <w:rPr>
                <w:rFonts w:ascii="Arial" w:eastAsia="Times New Roman" w:hAnsi="Arial" w:cs="Arial"/>
                <w:snapToGrid/>
                <w:sz w:val="20"/>
                <w:szCs w:val="20"/>
                <w:lang w:val="ru-RU" w:eastAsia="ru-RU"/>
              </w:rPr>
              <w:t xml:space="preserve"> в форме полумесяца с концами, направленными по ветру, известен под названием снежного бархана.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Nieve a la deriva</w:t>
            </w:r>
            <w:r w:rsidRPr="00213244">
              <w:rPr>
                <w:rFonts w:ascii="Arial" w:eastAsia="Times New Roman" w:hAnsi="Arial" w:cs="Arial"/>
                <w:snapToGrid/>
                <w:sz w:val="20"/>
                <w:szCs w:val="20"/>
                <w:lang w:eastAsia="ru-RU"/>
              </w:rPr>
              <w:t xml:space="preserve">: Nieve arrastrada por el viento, acumulada a sotavento de las </w:t>
            </w:r>
            <w:r w:rsidRPr="00213244">
              <w:rPr>
                <w:rFonts w:ascii="Arial" w:eastAsia="Times New Roman" w:hAnsi="Arial" w:cs="Arial"/>
                <w:snapToGrid/>
                <w:sz w:val="20"/>
                <w:szCs w:val="20"/>
                <w:lang w:eastAsia="ru-RU"/>
              </w:rPr>
              <w:lastRenderedPageBreak/>
              <w:t>irregularidades de la superficie o amontonada por las turbulencias del viento. Una acumulación de nieve a la deriva en forma de creciente con las puntas a sotavento, se define como barca de nieve.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8.7</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Dirty ice</w:t>
            </w:r>
            <w:r w:rsidRPr="00213244">
              <w:rPr>
                <w:rFonts w:ascii="Arial" w:eastAsia="Times New Roman" w:hAnsi="Arial" w:cs="Arial"/>
                <w:snapToGrid/>
                <w:sz w:val="20"/>
                <w:szCs w:val="20"/>
                <w:lang w:eastAsia="ru-RU"/>
              </w:rPr>
              <w:t>: Ice that has a mineral or organic content of natural or anthropogenic origin on the surface or in its strata.</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 xml:space="preserve">Glace </w:t>
            </w:r>
            <w:proofErr w:type="gramStart"/>
            <w:r w:rsidRPr="00634E06">
              <w:rPr>
                <w:rFonts w:eastAsia="Times New Roman"/>
                <w:color w:val="000000"/>
                <w:lang w:eastAsia="ru-RU"/>
              </w:rPr>
              <w:t>sale :</w:t>
            </w:r>
            <w:proofErr w:type="gramEnd"/>
            <w:r w:rsidRPr="00634E06">
              <w:rPr>
                <w:rFonts w:eastAsia="Times New Roman"/>
                <w:color w:val="000000"/>
                <w:lang w:eastAsia="ru-RU"/>
              </w:rPr>
              <w:t xml:space="preserve"> Glace qui présente des particules minérales ou organiques d’origine naturelle ou anthropique à sa surface ou dans ses strates.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Грязный лед</w:t>
            </w:r>
            <w:r w:rsidRPr="00213244">
              <w:rPr>
                <w:rFonts w:ascii="Arial" w:eastAsia="Times New Roman" w:hAnsi="Arial" w:cs="Arial"/>
                <w:snapToGrid/>
                <w:sz w:val="20"/>
                <w:szCs w:val="20"/>
                <w:lang w:val="ru-RU" w:eastAsia="ru-RU"/>
              </w:rPr>
              <w:t>: Морской лед, имеющий на поверхности или в толще различные минеральные или органические включения, придающие ему грязный вид.</w:t>
            </w:r>
          </w:p>
        </w:tc>
        <w:tc>
          <w:tcPr>
            <w:tcW w:w="0" w:type="auto"/>
          </w:tcPr>
          <w:p w:rsidR="00F72B46" w:rsidRPr="00213244" w:rsidRDefault="00F72B46" w:rsidP="006705BD">
            <w:pPr>
              <w:rPr>
                <w:highlight w:val="yellow"/>
                <w:lang w:val="es-ES"/>
              </w:rPr>
            </w:pPr>
            <w:r w:rsidRPr="00213244">
              <w:rPr>
                <w:spacing w:val="20"/>
              </w:rPr>
              <w:t>Hielo sucio</w:t>
            </w:r>
            <w:r w:rsidRPr="00213244">
              <w:t xml:space="preserve">: </w:t>
            </w:r>
            <w:r w:rsidRPr="00213244">
              <w:rPr>
                <w:rStyle w:val="hps"/>
              </w:rPr>
              <w:t>Hielo</w:t>
            </w:r>
            <w:r w:rsidRPr="00213244">
              <w:t xml:space="preserve"> </w:t>
            </w:r>
            <w:r w:rsidRPr="00213244">
              <w:rPr>
                <w:rStyle w:val="hps"/>
              </w:rPr>
              <w:t>que tiene contenido de minerales u</w:t>
            </w:r>
            <w:r w:rsidRPr="00213244">
              <w:t xml:space="preserve"> </w:t>
            </w:r>
            <w:r w:rsidRPr="00213244">
              <w:rPr>
                <w:rStyle w:val="hps"/>
              </w:rPr>
              <w:t>orgánicos de origen</w:t>
            </w:r>
            <w:r w:rsidRPr="00213244">
              <w:t xml:space="preserve"> </w:t>
            </w:r>
            <w:r w:rsidRPr="00213244">
              <w:rPr>
                <w:rStyle w:val="hps"/>
              </w:rPr>
              <w:t>natural o</w:t>
            </w:r>
            <w:r w:rsidRPr="00213244">
              <w:t xml:space="preserve"> </w:t>
            </w:r>
            <w:r w:rsidRPr="00213244">
              <w:rPr>
                <w:rStyle w:val="hps"/>
              </w:rPr>
              <w:t>antropogénico</w:t>
            </w:r>
            <w:r w:rsidRPr="00213244">
              <w:t xml:space="preserve"> </w:t>
            </w:r>
            <w:r w:rsidRPr="00213244">
              <w:rPr>
                <w:rStyle w:val="hps"/>
              </w:rPr>
              <w:t>en la superficie o</w:t>
            </w:r>
            <w:r w:rsidRPr="00213244">
              <w:t xml:space="preserve"> </w:t>
            </w:r>
            <w:r w:rsidRPr="00213244">
              <w:rPr>
                <w:rStyle w:val="hps"/>
              </w:rPr>
              <w:t>en</w:t>
            </w:r>
            <w:r w:rsidRPr="00213244">
              <w:t xml:space="preserve"> </w:t>
            </w:r>
            <w:r w:rsidRPr="00213244">
              <w:rPr>
                <w:rStyle w:val="hps"/>
              </w:rPr>
              <w:t>sus estratos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8.8</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Frost flowers</w:t>
            </w:r>
            <w:r w:rsidRPr="00213244">
              <w:rPr>
                <w:rFonts w:ascii="Arial" w:eastAsia="Times New Roman" w:hAnsi="Arial" w:cs="Arial"/>
                <w:snapToGrid/>
                <w:sz w:val="20"/>
                <w:szCs w:val="20"/>
                <w:lang w:eastAsia="ru-RU"/>
              </w:rPr>
              <w:t xml:space="preserve">: A growth of ice crystals by condensation from the atmosphere at points on the surface of </w:t>
            </w:r>
            <w:r w:rsidRPr="00213244">
              <w:rPr>
                <w:rFonts w:ascii="Arial" w:eastAsia="Times New Roman" w:hAnsi="Arial" w:cs="Arial"/>
                <w:i/>
                <w:iCs/>
                <w:snapToGrid/>
                <w:sz w:val="20"/>
                <w:szCs w:val="20"/>
                <w:lang w:eastAsia="ru-RU"/>
              </w:rPr>
              <w:t>young ice</w:t>
            </w:r>
            <w:r w:rsidRPr="00213244">
              <w:rPr>
                <w:rFonts w:ascii="Arial" w:eastAsia="Times New Roman" w:hAnsi="Arial" w:cs="Arial"/>
                <w:snapToGrid/>
                <w:sz w:val="20"/>
                <w:szCs w:val="20"/>
                <w:lang w:eastAsia="ru-RU"/>
              </w:rPr>
              <w:t>. After formation, sea water may be drawn through the ice into the flowers. These delicate, highly saline crystals effectively roughen the surface, often dramatically altering the appearance of sea ice in microwave remote sensing imagery.</w:t>
            </w:r>
          </w:p>
        </w:tc>
        <w:tc>
          <w:tcPr>
            <w:tcW w:w="0" w:type="auto"/>
            <w:vAlign w:val="center"/>
            <w:hideMark/>
          </w:tcPr>
          <w:p w:rsidR="00F72B46" w:rsidRPr="00634E06" w:rsidRDefault="00F72B46" w:rsidP="006705BD">
            <w:pPr>
              <w:rPr>
                <w:rFonts w:eastAsia="Times New Roman"/>
                <w:color w:val="000000"/>
                <w:lang w:eastAsia="ru-RU"/>
              </w:rPr>
            </w:pPr>
            <w:r w:rsidRPr="00634E06">
              <w:rPr>
                <w:rFonts w:eastAsia="Times New Roman"/>
                <w:color w:val="000000"/>
                <w:lang w:eastAsia="ru-RU"/>
              </w:rPr>
              <w:t xml:space="preserve">Fleurs de </w:t>
            </w:r>
            <w:proofErr w:type="gramStart"/>
            <w:r w:rsidRPr="00634E06">
              <w:rPr>
                <w:rFonts w:eastAsia="Times New Roman"/>
                <w:color w:val="000000"/>
                <w:lang w:eastAsia="ru-RU"/>
              </w:rPr>
              <w:t>givre :</w:t>
            </w:r>
            <w:proofErr w:type="gramEnd"/>
            <w:r w:rsidRPr="00634E06">
              <w:rPr>
                <w:rFonts w:eastAsia="Times New Roman"/>
                <w:color w:val="000000"/>
                <w:lang w:eastAsia="ru-RU"/>
              </w:rPr>
              <w:t xml:space="preserve"> Excroissance de cristaux de glace formée par endroits à la surface de la jeune glace par la condensation de l’atmosphère. Après la formation de cette excroissance, l’eau de mer peut être entraînée dans les fleurs en se faufilant à travers la glace. Ces cristaux fragiles à salinité élevée rendent la surface rugueuse de manière étonnante et modifient souvent de façon dramatique l’apparence de la glace de mer sur les images de télédétection par hyperfréquences</w:t>
            </w:r>
            <w:proofErr w:type="gramStart"/>
            <w:r w:rsidRPr="00634E06">
              <w:rPr>
                <w:rFonts w:eastAsia="Times New Roman"/>
                <w:color w:val="000000"/>
                <w:lang w:eastAsia="ru-RU"/>
              </w:rPr>
              <w:t>..</w:t>
            </w:r>
            <w:proofErr w:type="gramEnd"/>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Солевые цветы</w:t>
            </w:r>
            <w:r w:rsidRPr="00213244">
              <w:rPr>
                <w:rFonts w:ascii="Arial" w:eastAsia="Times New Roman" w:hAnsi="Arial" w:cs="Arial"/>
                <w:snapToGrid/>
                <w:sz w:val="20"/>
                <w:szCs w:val="20"/>
                <w:lang w:val="ru-RU" w:eastAsia="ru-RU"/>
              </w:rPr>
              <w:t xml:space="preserve">: Явление, выражающееся в росте кристаллов льда при конденсации воды из атмосферы в точках кристаллизации на поверхности </w:t>
            </w:r>
            <w:r w:rsidRPr="00213244">
              <w:rPr>
                <w:rFonts w:ascii="Arial" w:eastAsia="Times New Roman" w:hAnsi="Arial" w:cs="Arial"/>
                <w:i/>
                <w:iCs/>
                <w:snapToGrid/>
                <w:sz w:val="20"/>
                <w:szCs w:val="20"/>
                <w:lang w:val="ru-RU" w:eastAsia="ru-RU"/>
              </w:rPr>
              <w:t>молодого льда</w:t>
            </w:r>
            <w:r w:rsidRPr="00213244">
              <w:rPr>
                <w:rFonts w:ascii="Arial" w:eastAsia="Times New Roman" w:hAnsi="Arial" w:cs="Arial"/>
                <w:snapToGrid/>
                <w:sz w:val="20"/>
                <w:szCs w:val="20"/>
                <w:lang w:val="ru-RU" w:eastAsia="ru-RU"/>
              </w:rPr>
              <w:t>. После образования цветы могут быть заполнены морской водой, поступившей через лёд. Эти хрупкие насыщенные солью кристаллы эффективно увеличивают шероховатость поверхности льда, часто изменяя тем самым его внешний вид при дистанционном зондировании микроволновыми средствами.</w:t>
            </w:r>
          </w:p>
        </w:tc>
        <w:tc>
          <w:tcPr>
            <w:tcW w:w="0" w:type="auto"/>
          </w:tcPr>
          <w:p w:rsidR="00F72B46" w:rsidRPr="00213244" w:rsidRDefault="00F72B46" w:rsidP="006705BD">
            <w:pPr>
              <w:pStyle w:val="wmoid"/>
              <w:rPr>
                <w:color w:val="auto"/>
                <w:highlight w:val="yellow"/>
              </w:rPr>
            </w:pPr>
            <w:r w:rsidRPr="00213244">
              <w:rPr>
                <w:rStyle w:val="hps"/>
                <w:rFonts w:ascii="Times New Roman" w:hAnsi="Times New Roman" w:cs="Times New Roman"/>
                <w:color w:val="auto"/>
                <w:sz w:val="24"/>
                <w:szCs w:val="24"/>
              </w:rPr>
              <w:t>Flores</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congeladas</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Un</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crecimiento</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de cristales de hielo</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por la condensación</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de la atmósfera</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en puntos</w:t>
            </w:r>
            <w:r w:rsidRPr="00213244">
              <w:rPr>
                <w:rFonts w:ascii="Times New Roman" w:hAnsi="Times New Roman" w:cs="Times New Roman"/>
                <w:color w:val="auto"/>
                <w:sz w:val="24"/>
                <w:szCs w:val="24"/>
              </w:rPr>
              <w:t xml:space="preserve"> sobre </w:t>
            </w:r>
            <w:r w:rsidRPr="00213244">
              <w:rPr>
                <w:rStyle w:val="hps"/>
                <w:rFonts w:ascii="Times New Roman" w:hAnsi="Times New Roman" w:cs="Times New Roman"/>
                <w:color w:val="auto"/>
                <w:sz w:val="24"/>
                <w:szCs w:val="24"/>
              </w:rPr>
              <w:t>la superficie de</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i/>
                <w:color w:val="auto"/>
                <w:sz w:val="24"/>
                <w:szCs w:val="24"/>
              </w:rPr>
              <w:t>hielo</w:t>
            </w:r>
            <w:r w:rsidRPr="00213244">
              <w:rPr>
                <w:rFonts w:ascii="Times New Roman" w:hAnsi="Times New Roman" w:cs="Times New Roman"/>
                <w:i/>
                <w:color w:val="auto"/>
                <w:sz w:val="24"/>
                <w:szCs w:val="24"/>
              </w:rPr>
              <w:t xml:space="preserve"> </w:t>
            </w:r>
            <w:r w:rsidRPr="00213244">
              <w:rPr>
                <w:rStyle w:val="hps"/>
                <w:rFonts w:ascii="Times New Roman" w:hAnsi="Times New Roman" w:cs="Times New Roman"/>
                <w:i/>
                <w:color w:val="auto"/>
                <w:sz w:val="24"/>
                <w:szCs w:val="24"/>
              </w:rPr>
              <w:t>joven</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Después de la formación</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el agua de mar</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puede arrastrar a través del</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hielo las flores.</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Estos delicados, altamente</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salinos</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cristales ondulan efectivamente la superficie</w:t>
            </w:r>
            <w:r w:rsidRPr="00213244">
              <w:rPr>
                <w:rFonts w:ascii="Times New Roman" w:hAnsi="Times New Roman" w:cs="Times New Roman"/>
                <w:color w:val="auto"/>
                <w:sz w:val="24"/>
                <w:szCs w:val="24"/>
              </w:rPr>
              <w:t xml:space="preserve">, a menudo </w:t>
            </w:r>
            <w:r w:rsidRPr="00213244">
              <w:rPr>
                <w:rStyle w:val="hps"/>
                <w:rFonts w:ascii="Times New Roman" w:hAnsi="Times New Roman" w:cs="Times New Roman"/>
                <w:color w:val="auto"/>
                <w:sz w:val="24"/>
                <w:szCs w:val="24"/>
              </w:rPr>
              <w:t>alteran dramáticamente la apariencia</w:t>
            </w:r>
            <w:r w:rsidRPr="00213244">
              <w:rPr>
                <w:rFonts w:ascii="Times New Roman" w:hAnsi="Times New Roman" w:cs="Times New Roman"/>
                <w:color w:val="auto"/>
                <w:sz w:val="24"/>
                <w:szCs w:val="24"/>
              </w:rPr>
              <w:t xml:space="preserve"> </w:t>
            </w:r>
            <w:r w:rsidRPr="00213244">
              <w:rPr>
                <w:rStyle w:val="hps"/>
                <w:rFonts w:ascii="Times New Roman" w:hAnsi="Times New Roman" w:cs="Times New Roman"/>
                <w:color w:val="auto"/>
                <w:sz w:val="24"/>
                <w:szCs w:val="24"/>
              </w:rPr>
              <w:t>del hielo marino en la teledetección de imágenes de microondas</w:t>
            </w:r>
            <w:r w:rsidRPr="00213244">
              <w:rPr>
                <w:rFonts w:ascii="Times New Roman" w:hAnsi="Times New Roman" w:cs="Times New Roman"/>
                <w:color w:val="auto"/>
                <w:sz w:val="24"/>
                <w:szCs w:val="24"/>
              </w:rPr>
              <w:t xml:space="preserve"> .</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9</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Stages of melting</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Phases de la fonte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Стадия таяния</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Etapas de fusion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9.1</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Puddle</w:t>
            </w:r>
            <w:r w:rsidRPr="00213244">
              <w:rPr>
                <w:rFonts w:ascii="Arial" w:eastAsia="Times New Roman" w:hAnsi="Arial" w:cs="Arial"/>
                <w:snapToGrid/>
                <w:sz w:val="20"/>
                <w:szCs w:val="20"/>
                <w:lang w:eastAsia="ru-RU"/>
              </w:rPr>
              <w:t xml:space="preserve">: An accumulation </w:t>
            </w:r>
            <w:r w:rsidRPr="00213244">
              <w:rPr>
                <w:rFonts w:ascii="Arial" w:eastAsia="Times New Roman" w:hAnsi="Arial" w:cs="Arial"/>
                <w:snapToGrid/>
                <w:sz w:val="20"/>
                <w:szCs w:val="20"/>
                <w:lang w:eastAsia="ru-RU"/>
              </w:rPr>
              <w:lastRenderedPageBreak/>
              <w:t xml:space="preserve">on ice of melt-water, mainly due to melting snow, but in the more advanced stages also to the melting of ice. </w:t>
            </w:r>
            <w:r w:rsidRPr="00213244">
              <w:rPr>
                <w:rFonts w:ascii="Arial" w:eastAsia="Times New Roman" w:hAnsi="Arial" w:cs="Arial"/>
                <w:snapToGrid/>
                <w:sz w:val="20"/>
                <w:szCs w:val="20"/>
                <w:lang w:val="ru-RU" w:eastAsia="ru-RU"/>
              </w:rPr>
              <w:t>Initial stage consists of patches of melted snow.</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Mare</w:t>
            </w:r>
            <w:r w:rsidRPr="00213244">
              <w:rPr>
                <w:rFonts w:ascii="Arial" w:eastAsia="Times New Roman" w:hAnsi="Arial" w:cs="Arial"/>
                <w:snapToGrid/>
                <w:sz w:val="20"/>
                <w:szCs w:val="20"/>
                <w:lang w:eastAsia="ru-RU"/>
              </w:rPr>
              <w:t xml:space="preserve">: Accumulation sur la </w:t>
            </w:r>
            <w:r w:rsidRPr="00213244">
              <w:rPr>
                <w:rFonts w:ascii="Arial" w:eastAsia="Times New Roman" w:hAnsi="Arial" w:cs="Arial"/>
                <w:snapToGrid/>
                <w:sz w:val="20"/>
                <w:szCs w:val="20"/>
                <w:lang w:eastAsia="ru-RU"/>
              </w:rPr>
              <w:lastRenderedPageBreak/>
              <w:t xml:space="preserve">glace d'eau de fonte provenant principalement de la fonte de la neige mais, aux stades les plus avancés, aussi de la fonte de la glace. Au début, ces </w:t>
            </w:r>
            <w:proofErr w:type="gramStart"/>
            <w:r w:rsidRPr="00213244">
              <w:rPr>
                <w:rFonts w:ascii="Arial" w:eastAsia="Times New Roman" w:hAnsi="Arial" w:cs="Arial"/>
                <w:i/>
                <w:iCs/>
                <w:snapToGrid/>
                <w:sz w:val="20"/>
                <w:szCs w:val="20"/>
                <w:lang w:eastAsia="ru-RU"/>
              </w:rPr>
              <w:t>mares</w:t>
            </w:r>
            <w:proofErr w:type="gramEnd"/>
            <w:r w:rsidRPr="00213244">
              <w:rPr>
                <w:rFonts w:ascii="Arial" w:eastAsia="Times New Roman" w:hAnsi="Arial" w:cs="Arial"/>
                <w:snapToGrid/>
                <w:sz w:val="20"/>
                <w:szCs w:val="20"/>
                <w:lang w:eastAsia="ru-RU"/>
              </w:rPr>
              <w:t xml:space="preserve"> sont de simples flaques de neige fondue.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Снежница</w:t>
            </w:r>
            <w:r w:rsidRPr="00213244">
              <w:rPr>
                <w:rFonts w:ascii="Arial" w:eastAsia="Times New Roman" w:hAnsi="Arial" w:cs="Arial"/>
                <w:snapToGrid/>
                <w:sz w:val="20"/>
                <w:szCs w:val="20"/>
                <w:lang w:val="ru-RU" w:eastAsia="ru-RU"/>
              </w:rPr>
              <w:t xml:space="preserve">: Скопление на льду </w:t>
            </w:r>
            <w:r w:rsidRPr="00213244">
              <w:rPr>
                <w:rFonts w:ascii="Arial" w:eastAsia="Times New Roman" w:hAnsi="Arial" w:cs="Arial"/>
                <w:snapToGrid/>
                <w:sz w:val="20"/>
                <w:szCs w:val="20"/>
                <w:lang w:val="ru-RU" w:eastAsia="ru-RU"/>
              </w:rPr>
              <w:lastRenderedPageBreak/>
              <w:t>талой воды, главным образом, благодаря таянию снега, и на более поздних стадиях также вследствие таяния льда. В начальной стадии представляет собой пятна пропитанного водой снега.</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lastRenderedPageBreak/>
              <w:t>Charco</w:t>
            </w:r>
            <w:r w:rsidRPr="00213244">
              <w:rPr>
                <w:rFonts w:ascii="Arial" w:eastAsia="Times New Roman" w:hAnsi="Arial" w:cs="Arial"/>
                <w:snapToGrid/>
                <w:sz w:val="20"/>
                <w:szCs w:val="20"/>
                <w:lang w:eastAsia="ru-RU"/>
              </w:rPr>
              <w:t xml:space="preserve">: Acumulación de agua </w:t>
            </w:r>
            <w:r w:rsidRPr="00213244">
              <w:rPr>
                <w:rFonts w:ascii="Arial" w:eastAsia="Times New Roman" w:hAnsi="Arial" w:cs="Arial"/>
                <w:snapToGrid/>
                <w:sz w:val="20"/>
                <w:szCs w:val="20"/>
                <w:lang w:eastAsia="ru-RU"/>
              </w:rPr>
              <w:lastRenderedPageBreak/>
              <w:t xml:space="preserve">sobre el hielo, principalmente debido al derretimiento de la nieve, en una etapa avanzada que puede incluir también el derretimiento del hielo. </w:t>
            </w:r>
            <w:r w:rsidRPr="00213244">
              <w:rPr>
                <w:rFonts w:ascii="Arial" w:eastAsia="Times New Roman" w:hAnsi="Arial" w:cs="Arial"/>
                <w:snapToGrid/>
                <w:sz w:val="20"/>
                <w:szCs w:val="20"/>
                <w:lang w:val="ru-RU" w:eastAsia="ru-RU"/>
              </w:rPr>
              <w:t>Inicialmente aparecen manchas de nieve derretida.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9.2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Thaw holes</w:t>
            </w:r>
            <w:r w:rsidRPr="00213244">
              <w:rPr>
                <w:rFonts w:ascii="Arial" w:eastAsia="Times New Roman" w:hAnsi="Arial" w:cs="Arial"/>
                <w:snapToGrid/>
                <w:sz w:val="20"/>
                <w:szCs w:val="20"/>
                <w:lang w:eastAsia="ru-RU"/>
              </w:rPr>
              <w:t xml:space="preserve">: Vertical holes in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formed when surface </w:t>
            </w:r>
            <w:r w:rsidRPr="00213244">
              <w:rPr>
                <w:rFonts w:ascii="Arial" w:eastAsia="Times New Roman" w:hAnsi="Arial" w:cs="Arial"/>
                <w:i/>
                <w:iCs/>
                <w:snapToGrid/>
                <w:sz w:val="20"/>
                <w:szCs w:val="20"/>
                <w:lang w:eastAsia="ru-RU"/>
              </w:rPr>
              <w:t>puddles</w:t>
            </w:r>
            <w:r w:rsidRPr="00213244">
              <w:rPr>
                <w:rFonts w:ascii="Arial" w:eastAsia="Times New Roman" w:hAnsi="Arial" w:cs="Arial"/>
                <w:snapToGrid/>
                <w:sz w:val="20"/>
                <w:szCs w:val="20"/>
                <w:lang w:eastAsia="ru-RU"/>
              </w:rPr>
              <w:t xml:space="preserve"> melt through to the underlying water.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Trous de fonte</w:t>
            </w:r>
            <w:r w:rsidRPr="00213244">
              <w:rPr>
                <w:rFonts w:ascii="Arial" w:eastAsia="Times New Roman" w:hAnsi="Arial" w:cs="Arial"/>
                <w:snapToGrid/>
                <w:sz w:val="20"/>
                <w:szCs w:val="20"/>
                <w:lang w:eastAsia="ru-RU"/>
              </w:rPr>
              <w:t xml:space="preserve">: Trous verticaux dans </w:t>
            </w:r>
            <w:proofErr w:type="gramStart"/>
            <w:r w:rsidRPr="00213244">
              <w:rPr>
                <w:rFonts w:ascii="Arial" w:eastAsia="Times New Roman" w:hAnsi="Arial" w:cs="Arial"/>
                <w:snapToGrid/>
                <w:sz w:val="20"/>
                <w:szCs w:val="20"/>
                <w:lang w:eastAsia="ru-RU"/>
              </w:rPr>
              <w:t xml:space="preserve">la </w:t>
            </w:r>
            <w:r w:rsidRPr="00213244">
              <w:rPr>
                <w:rFonts w:ascii="Arial" w:eastAsia="Times New Roman" w:hAnsi="Arial" w:cs="Arial"/>
                <w:i/>
                <w:iCs/>
                <w:snapToGrid/>
                <w:sz w:val="20"/>
                <w:szCs w:val="20"/>
                <w:lang w:eastAsia="ru-RU"/>
              </w:rPr>
              <w:t>glace</w:t>
            </w:r>
            <w:proofErr w:type="gramEnd"/>
            <w:r w:rsidRPr="00213244">
              <w:rPr>
                <w:rFonts w:ascii="Arial" w:eastAsia="Times New Roman" w:hAnsi="Arial" w:cs="Arial"/>
                <w:i/>
                <w:iCs/>
                <w:snapToGrid/>
                <w:sz w:val="20"/>
                <w:szCs w:val="20"/>
                <w:lang w:eastAsia="ru-RU"/>
              </w:rPr>
              <w:t xml:space="preserve"> de mer</w:t>
            </w:r>
            <w:r w:rsidRPr="00213244">
              <w:rPr>
                <w:rFonts w:ascii="Arial" w:eastAsia="Times New Roman" w:hAnsi="Arial" w:cs="Arial"/>
                <w:snapToGrid/>
                <w:sz w:val="20"/>
                <w:szCs w:val="20"/>
                <w:lang w:eastAsia="ru-RU"/>
              </w:rPr>
              <w:t xml:space="preserve"> qui se forment quand, du fait de la fusion, les </w:t>
            </w:r>
            <w:r w:rsidRPr="00213244">
              <w:rPr>
                <w:rFonts w:ascii="Arial" w:eastAsia="Times New Roman" w:hAnsi="Arial" w:cs="Arial"/>
                <w:i/>
                <w:iCs/>
                <w:snapToGrid/>
                <w:sz w:val="20"/>
                <w:szCs w:val="20"/>
                <w:lang w:eastAsia="ru-RU"/>
              </w:rPr>
              <w:t>mares</w:t>
            </w:r>
            <w:r w:rsidRPr="00213244">
              <w:rPr>
                <w:rFonts w:ascii="Arial" w:eastAsia="Times New Roman" w:hAnsi="Arial" w:cs="Arial"/>
                <w:snapToGrid/>
                <w:sz w:val="20"/>
                <w:szCs w:val="20"/>
                <w:lang w:eastAsia="ru-RU"/>
              </w:rPr>
              <w:t xml:space="preserve"> de surface rejoignent l'eau de mer sous-jacente.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Проталина</w:t>
            </w:r>
            <w:r w:rsidRPr="00213244">
              <w:rPr>
                <w:rFonts w:ascii="Arial" w:eastAsia="Times New Roman" w:hAnsi="Arial" w:cs="Arial"/>
                <w:snapToGrid/>
                <w:sz w:val="20"/>
                <w:szCs w:val="20"/>
                <w:lang w:val="ru-RU" w:eastAsia="ru-RU"/>
              </w:rPr>
              <w:t xml:space="preserve">: Вертикальные отверстия в </w:t>
            </w:r>
            <w:r w:rsidRPr="00213244">
              <w:rPr>
                <w:rFonts w:ascii="Arial" w:eastAsia="Times New Roman" w:hAnsi="Arial" w:cs="Arial"/>
                <w:i/>
                <w:iCs/>
                <w:snapToGrid/>
                <w:sz w:val="20"/>
                <w:szCs w:val="20"/>
                <w:lang w:val="ru-RU" w:eastAsia="ru-RU"/>
              </w:rPr>
              <w:t>морском льду</w:t>
            </w:r>
            <w:r w:rsidRPr="00213244">
              <w:rPr>
                <w:rFonts w:ascii="Arial" w:eastAsia="Times New Roman" w:hAnsi="Arial" w:cs="Arial"/>
                <w:snapToGrid/>
                <w:sz w:val="20"/>
                <w:szCs w:val="20"/>
                <w:lang w:val="ru-RU" w:eastAsia="ru-RU"/>
              </w:rPr>
              <w:t xml:space="preserve">, образующиеся в результате сквозного </w:t>
            </w:r>
            <w:r w:rsidRPr="00213244">
              <w:rPr>
                <w:rFonts w:ascii="Arial" w:eastAsia="Times New Roman" w:hAnsi="Arial" w:cs="Arial"/>
                <w:i/>
                <w:iCs/>
                <w:snapToGrid/>
                <w:sz w:val="20"/>
                <w:szCs w:val="20"/>
                <w:lang w:val="ru-RU" w:eastAsia="ru-RU"/>
              </w:rPr>
              <w:t>протаивания льда</w:t>
            </w:r>
            <w:r w:rsidRPr="00213244">
              <w:rPr>
                <w:rFonts w:ascii="Arial" w:eastAsia="Times New Roman" w:hAnsi="Arial" w:cs="Arial"/>
                <w:snapToGrid/>
                <w:sz w:val="20"/>
                <w:szCs w:val="20"/>
                <w:lang w:val="ru-RU" w:eastAsia="ru-RU"/>
              </w:rPr>
              <w:t xml:space="preserve"> под снежницами.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Alveolos de fusión</w:t>
            </w:r>
            <w:r w:rsidRPr="00213244">
              <w:rPr>
                <w:rFonts w:ascii="Arial" w:eastAsia="Times New Roman" w:hAnsi="Arial" w:cs="Arial"/>
                <w:snapToGrid/>
                <w:sz w:val="20"/>
                <w:szCs w:val="20"/>
                <w:lang w:eastAsia="ru-RU"/>
              </w:rPr>
              <w:t xml:space="preserve">: Orificios o agujeros verticales en el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que lo atraviesan, usualmente de forma circular; aparecen en una etapa avanzada de los </w:t>
            </w:r>
            <w:r w:rsidRPr="00213244">
              <w:rPr>
                <w:rFonts w:ascii="Arial" w:eastAsia="Times New Roman" w:hAnsi="Arial" w:cs="Arial"/>
                <w:i/>
                <w:iCs/>
                <w:snapToGrid/>
                <w:sz w:val="20"/>
                <w:szCs w:val="20"/>
                <w:lang w:eastAsia="ru-RU"/>
              </w:rPr>
              <w:t>charcos</w:t>
            </w:r>
            <w:r w:rsidRPr="00213244">
              <w:rPr>
                <w:rFonts w:ascii="Arial" w:eastAsia="Times New Roman" w:hAnsi="Arial" w:cs="Arial"/>
                <w:snapToGrid/>
                <w:sz w:val="20"/>
                <w:szCs w:val="20"/>
                <w:lang w:eastAsia="ru-RU"/>
              </w:rPr>
              <w:t xml:space="preserve"> debidos al derretimiento del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9.3</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Dried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from the surface of which melt-water has disappeared after the formation of </w:t>
            </w:r>
            <w:r w:rsidRPr="00213244">
              <w:rPr>
                <w:rFonts w:ascii="Arial" w:eastAsia="Times New Roman" w:hAnsi="Arial" w:cs="Arial"/>
                <w:i/>
                <w:iCs/>
                <w:snapToGrid/>
                <w:sz w:val="20"/>
                <w:szCs w:val="20"/>
                <w:lang w:eastAsia="ru-RU"/>
              </w:rPr>
              <w:t>cracks</w:t>
            </w:r>
            <w:r w:rsidRPr="00213244">
              <w:rPr>
                <w:rFonts w:ascii="Arial" w:eastAsia="Times New Roman" w:hAnsi="Arial" w:cs="Arial"/>
                <w:snapToGrid/>
                <w:sz w:val="20"/>
                <w:szCs w:val="20"/>
                <w:lang w:eastAsia="ru-RU"/>
              </w:rPr>
              <w:t xml:space="preserve"> and thaw </w:t>
            </w:r>
            <w:r w:rsidRPr="00213244">
              <w:rPr>
                <w:rFonts w:ascii="Arial" w:eastAsia="Times New Roman" w:hAnsi="Arial" w:cs="Arial"/>
                <w:i/>
                <w:iCs/>
                <w:snapToGrid/>
                <w:sz w:val="20"/>
                <w:szCs w:val="20"/>
                <w:lang w:eastAsia="ru-RU"/>
              </w:rPr>
              <w:t>holes</w:t>
            </w:r>
            <w:r w:rsidRPr="00213244">
              <w:rPr>
                <w:rFonts w:ascii="Arial" w:eastAsia="Times New Roman" w:hAnsi="Arial" w:cs="Arial"/>
                <w:snapToGrid/>
                <w:sz w:val="20"/>
                <w:szCs w:val="20"/>
                <w:lang w:eastAsia="ru-RU"/>
              </w:rPr>
              <w:t xml:space="preserve">. </w:t>
            </w:r>
            <w:r w:rsidRPr="00213244">
              <w:rPr>
                <w:rFonts w:ascii="Arial" w:eastAsia="Times New Roman" w:hAnsi="Arial" w:cs="Arial"/>
                <w:snapToGrid/>
                <w:sz w:val="20"/>
                <w:szCs w:val="20"/>
                <w:lang w:val="ru-RU" w:eastAsia="ru-RU"/>
              </w:rPr>
              <w:t>During the period of drying, the surface whitens.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Glace asséchée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de la surface de laquelle l'eau de fonte a disparu par suite de la formation de </w:t>
            </w:r>
            <w:r w:rsidRPr="00213244">
              <w:rPr>
                <w:rFonts w:ascii="Arial" w:eastAsia="Times New Roman" w:hAnsi="Arial" w:cs="Arial"/>
                <w:i/>
                <w:iCs/>
                <w:snapToGrid/>
                <w:sz w:val="20"/>
                <w:szCs w:val="20"/>
                <w:lang w:eastAsia="ru-RU"/>
              </w:rPr>
              <w:t>fissures</w:t>
            </w:r>
            <w:r w:rsidRPr="00213244">
              <w:rPr>
                <w:rFonts w:ascii="Arial" w:eastAsia="Times New Roman" w:hAnsi="Arial" w:cs="Arial"/>
                <w:snapToGrid/>
                <w:sz w:val="20"/>
                <w:szCs w:val="20"/>
                <w:lang w:eastAsia="ru-RU"/>
              </w:rPr>
              <w:t xml:space="preserve"> et de </w:t>
            </w:r>
            <w:r w:rsidRPr="00213244">
              <w:rPr>
                <w:rFonts w:ascii="Arial" w:eastAsia="Times New Roman" w:hAnsi="Arial" w:cs="Arial"/>
                <w:i/>
                <w:iCs/>
                <w:snapToGrid/>
                <w:sz w:val="20"/>
                <w:szCs w:val="20"/>
                <w:lang w:eastAsia="ru-RU"/>
              </w:rPr>
              <w:t>trous de fonte</w:t>
            </w:r>
            <w:r w:rsidRPr="00213244">
              <w:rPr>
                <w:rFonts w:ascii="Arial" w:eastAsia="Times New Roman" w:hAnsi="Arial" w:cs="Arial"/>
                <w:snapToGrid/>
                <w:sz w:val="20"/>
                <w:szCs w:val="20"/>
                <w:lang w:eastAsia="ru-RU"/>
              </w:rPr>
              <w:t xml:space="preserve">. </w:t>
            </w:r>
            <w:r w:rsidRPr="00213244">
              <w:rPr>
                <w:rFonts w:ascii="Arial" w:eastAsia="Times New Roman" w:hAnsi="Arial" w:cs="Arial"/>
                <w:snapToGrid/>
                <w:sz w:val="20"/>
                <w:szCs w:val="20"/>
                <w:lang w:val="ru-RU" w:eastAsia="ru-RU"/>
              </w:rPr>
              <w:t>Pendant la période d'assèchement, la glace blanchit.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Обсохший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xml:space="preserve">, с поверхности которого исчезли снежницы в результате образования </w:t>
            </w:r>
            <w:r w:rsidRPr="00213244">
              <w:rPr>
                <w:rFonts w:ascii="Arial" w:eastAsia="Times New Roman" w:hAnsi="Arial" w:cs="Arial"/>
                <w:i/>
                <w:iCs/>
                <w:snapToGrid/>
                <w:sz w:val="20"/>
                <w:szCs w:val="20"/>
                <w:lang w:val="ru-RU" w:eastAsia="ru-RU"/>
              </w:rPr>
              <w:t>трещин</w:t>
            </w:r>
            <w:r w:rsidRPr="00213244">
              <w:rPr>
                <w:rFonts w:ascii="Arial" w:eastAsia="Times New Roman" w:hAnsi="Arial" w:cs="Arial"/>
                <w:snapToGrid/>
                <w:sz w:val="20"/>
                <w:szCs w:val="20"/>
                <w:lang w:val="ru-RU" w:eastAsia="ru-RU"/>
              </w:rPr>
              <w:t xml:space="preserve"> и </w:t>
            </w:r>
            <w:r w:rsidRPr="00213244">
              <w:rPr>
                <w:rFonts w:ascii="Arial" w:eastAsia="Times New Roman" w:hAnsi="Arial" w:cs="Arial"/>
                <w:i/>
                <w:iCs/>
                <w:snapToGrid/>
                <w:sz w:val="20"/>
                <w:szCs w:val="20"/>
                <w:lang w:val="ru-RU" w:eastAsia="ru-RU"/>
              </w:rPr>
              <w:t>проталин</w:t>
            </w:r>
            <w:r w:rsidRPr="00213244">
              <w:rPr>
                <w:rFonts w:ascii="Arial" w:eastAsia="Times New Roman" w:hAnsi="Arial" w:cs="Arial"/>
                <w:snapToGrid/>
                <w:sz w:val="20"/>
                <w:szCs w:val="20"/>
                <w:lang w:val="ru-RU" w:eastAsia="ru-RU"/>
              </w:rPr>
              <w:t>. Во время периода обсыхания поверхность льда белеет.</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seco</w:t>
            </w:r>
            <w:r w:rsidRPr="00213244">
              <w:rPr>
                <w:rFonts w:ascii="Arial" w:eastAsia="Times New Roman" w:hAnsi="Arial" w:cs="Arial"/>
                <w:snapToGrid/>
                <w:sz w:val="20"/>
                <w:szCs w:val="20"/>
                <w:lang w:eastAsia="ru-RU"/>
              </w:rPr>
              <w:t xml:space="preserve">: Superficie de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de la cual ha desaparecido el agua luego de la formación de </w:t>
            </w:r>
            <w:r w:rsidRPr="00213244">
              <w:rPr>
                <w:rFonts w:ascii="Arial" w:eastAsia="Times New Roman" w:hAnsi="Arial" w:cs="Arial"/>
                <w:i/>
                <w:iCs/>
                <w:snapToGrid/>
                <w:sz w:val="20"/>
                <w:szCs w:val="20"/>
                <w:lang w:eastAsia="ru-RU"/>
              </w:rPr>
              <w:t>grietas</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alveolos de fusión</w:t>
            </w:r>
            <w:r w:rsidRPr="00213244">
              <w:rPr>
                <w:rFonts w:ascii="Arial" w:eastAsia="Times New Roman" w:hAnsi="Arial" w:cs="Arial"/>
                <w:snapToGrid/>
                <w:sz w:val="20"/>
                <w:szCs w:val="20"/>
                <w:lang w:eastAsia="ru-RU"/>
              </w:rPr>
              <w:t>. Durante el período de secado la superficie va tomando un color blanquecino.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9.4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Rotten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which has become honeycombed and which is in an advanced state of disintegration.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pourrie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qui est criblée de </w:t>
            </w:r>
            <w:r w:rsidRPr="00213244">
              <w:rPr>
                <w:rFonts w:ascii="Arial" w:eastAsia="Times New Roman" w:hAnsi="Arial" w:cs="Arial"/>
                <w:i/>
                <w:iCs/>
                <w:snapToGrid/>
                <w:sz w:val="20"/>
                <w:szCs w:val="20"/>
                <w:lang w:eastAsia="ru-RU"/>
              </w:rPr>
              <w:t>trous de fonte</w:t>
            </w:r>
            <w:r w:rsidRPr="00213244">
              <w:rPr>
                <w:rFonts w:ascii="Arial" w:eastAsia="Times New Roman" w:hAnsi="Arial" w:cs="Arial"/>
                <w:snapToGrid/>
                <w:sz w:val="20"/>
                <w:szCs w:val="20"/>
                <w:lang w:eastAsia="ru-RU"/>
              </w:rPr>
              <w:t xml:space="preserve"> et qui se trouve à un stade avancé de désintégration.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Гнилой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который приобрел сотообразное строение и находится в последней стадии разрушения.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podrido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que se ha alveolado en el proceso de fusión y que se encuentra en un estado avanzado de desintegración.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9.5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Flooded ice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 xml:space="preserve"> which has been flooded by melt-water or river water and is heavily loaded by water and wet snow.</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inondée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qui </w:t>
            </w:r>
            <w:proofErr w:type="gramStart"/>
            <w:r w:rsidRPr="00213244">
              <w:rPr>
                <w:rFonts w:ascii="Arial" w:eastAsia="Times New Roman" w:hAnsi="Arial" w:cs="Arial"/>
                <w:snapToGrid/>
                <w:sz w:val="20"/>
                <w:szCs w:val="20"/>
                <w:lang w:eastAsia="ru-RU"/>
              </w:rPr>
              <w:t>a</w:t>
            </w:r>
            <w:proofErr w:type="gramEnd"/>
            <w:r w:rsidRPr="00213244">
              <w:rPr>
                <w:rFonts w:ascii="Arial" w:eastAsia="Times New Roman" w:hAnsi="Arial" w:cs="Arial"/>
                <w:snapToGrid/>
                <w:sz w:val="20"/>
                <w:szCs w:val="20"/>
                <w:lang w:eastAsia="ru-RU"/>
              </w:rPr>
              <w:t xml:space="preserve"> été inondée par de l'eau de fonte ou de l'eau de rivière et qui est lourdement chargée d'eau et de neige mouillée.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Затопленный лед</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Морской лед</w:t>
            </w:r>
            <w:r w:rsidRPr="00213244">
              <w:rPr>
                <w:rFonts w:ascii="Arial" w:eastAsia="Times New Roman" w:hAnsi="Arial" w:cs="Arial"/>
                <w:snapToGrid/>
                <w:sz w:val="20"/>
                <w:szCs w:val="20"/>
                <w:lang w:val="ru-RU" w:eastAsia="ru-RU"/>
              </w:rPr>
              <w:t>, покрытый сплошным слоем талой или речной воды. Несет большую нагрузку воды и мокрого снега.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inundado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 xml:space="preserve"> que ha sido inundado por agua de fusión o agua fluvial y se encuentra pesadamente cargado de agua y nieve acuosa.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9.6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Shore melt</w:t>
            </w:r>
            <w:r w:rsidRPr="00213244">
              <w:rPr>
                <w:rFonts w:ascii="Arial" w:eastAsia="Times New Roman" w:hAnsi="Arial" w:cs="Arial"/>
                <w:snapToGrid/>
                <w:sz w:val="20"/>
                <w:szCs w:val="20"/>
                <w:lang w:eastAsia="ru-RU"/>
              </w:rPr>
              <w:t xml:space="preserve">: Open water between the shore and the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 formed by melting and/or as a result of river discharge.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Cordon d'eau littoral</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Eau libre</w:t>
            </w:r>
            <w:r w:rsidRPr="00213244">
              <w:rPr>
                <w:rFonts w:ascii="Arial" w:eastAsia="Times New Roman" w:hAnsi="Arial" w:cs="Arial"/>
                <w:snapToGrid/>
                <w:sz w:val="20"/>
                <w:szCs w:val="20"/>
                <w:lang w:eastAsia="ru-RU"/>
              </w:rPr>
              <w:t xml:space="preserve"> entre la côte et la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 résultant de la fonte de la glace et/ou de l'apport d'un cours d'eau.</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Сквозной водяной заберег</w:t>
            </w:r>
            <w:r w:rsidRPr="00213244">
              <w:rPr>
                <w:rFonts w:ascii="Arial" w:eastAsia="Times New Roman" w:hAnsi="Arial" w:cs="Arial"/>
                <w:snapToGrid/>
                <w:sz w:val="20"/>
                <w:szCs w:val="20"/>
                <w:lang w:val="ru-RU" w:eastAsia="ru-RU"/>
              </w:rPr>
              <w:t xml:space="preserve">: Чистая вода между берегом и </w:t>
            </w:r>
            <w:r w:rsidRPr="00213244">
              <w:rPr>
                <w:rFonts w:ascii="Arial" w:eastAsia="Times New Roman" w:hAnsi="Arial" w:cs="Arial"/>
                <w:i/>
                <w:iCs/>
                <w:snapToGrid/>
                <w:sz w:val="20"/>
                <w:szCs w:val="20"/>
                <w:lang w:val="ru-RU" w:eastAsia="ru-RU"/>
              </w:rPr>
              <w:t>припаем</w:t>
            </w:r>
            <w:r w:rsidRPr="00213244">
              <w:rPr>
                <w:rFonts w:ascii="Arial" w:eastAsia="Times New Roman" w:hAnsi="Arial" w:cs="Arial"/>
                <w:snapToGrid/>
                <w:sz w:val="20"/>
                <w:szCs w:val="20"/>
                <w:lang w:val="ru-RU" w:eastAsia="ru-RU"/>
              </w:rPr>
              <w:t>, образованная посредством таяния и/или в результате речного стока.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Fusión costera/Cordón de agua litoral</w:t>
            </w:r>
            <w:r w:rsidRPr="00213244">
              <w:rPr>
                <w:rFonts w:ascii="Arial" w:eastAsia="Times New Roman" w:hAnsi="Arial" w:cs="Arial"/>
                <w:snapToGrid/>
                <w:sz w:val="20"/>
                <w:szCs w:val="20"/>
                <w:lang w:eastAsia="ru-RU"/>
              </w:rPr>
              <w:t xml:space="preserve">: Superficie de agua libre entre la costa y el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 xml:space="preserve"> formada por la fusión del hielo y/o por la descarga de aguas fluviales.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10</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Ice of land origin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Glace d'origine terrestre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 xml:space="preserve">Лед материкового </w:t>
            </w:r>
            <w:r w:rsidRPr="00213244">
              <w:rPr>
                <w:rFonts w:ascii="Arial" w:eastAsia="Times New Roman" w:hAnsi="Arial" w:cs="Arial"/>
                <w:b/>
                <w:bCs/>
                <w:snapToGrid/>
                <w:sz w:val="20"/>
                <w:szCs w:val="20"/>
                <w:lang w:val="ru-RU" w:eastAsia="ru-RU"/>
              </w:rPr>
              <w:lastRenderedPageBreak/>
              <w:t>происхождения</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lastRenderedPageBreak/>
              <w:t>Hielo de origen terrestre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10.1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Firn</w:t>
            </w:r>
            <w:r w:rsidRPr="00213244">
              <w:rPr>
                <w:rFonts w:ascii="Arial" w:eastAsia="Times New Roman" w:hAnsi="Arial" w:cs="Arial"/>
                <w:snapToGrid/>
                <w:sz w:val="20"/>
                <w:szCs w:val="20"/>
                <w:lang w:eastAsia="ru-RU"/>
              </w:rPr>
              <w:t>: Old snow which has recrystallized into a dense material. Unlike ordinary snow, the particles are to some extent joined together; but, unlike ice, the air spaces in it still connect with each other.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Névé</w:t>
            </w:r>
            <w:r w:rsidRPr="00213244">
              <w:rPr>
                <w:rFonts w:ascii="Arial" w:eastAsia="Times New Roman" w:hAnsi="Arial" w:cs="Arial"/>
                <w:snapToGrid/>
                <w:sz w:val="20"/>
                <w:szCs w:val="20"/>
                <w:lang w:eastAsia="ru-RU"/>
              </w:rPr>
              <w:t xml:space="preserve">: Veille neige qui s'est recristallisée en un matériau dense. </w:t>
            </w:r>
            <w:proofErr w:type="gramStart"/>
            <w:r w:rsidRPr="00213244">
              <w:rPr>
                <w:rFonts w:ascii="Arial" w:eastAsia="Times New Roman" w:hAnsi="Arial" w:cs="Arial"/>
                <w:snapToGrid/>
                <w:sz w:val="20"/>
                <w:szCs w:val="20"/>
                <w:lang w:eastAsia="ru-RU"/>
              </w:rPr>
              <w:t>A</w:t>
            </w:r>
            <w:proofErr w:type="gramEnd"/>
            <w:r w:rsidRPr="00213244">
              <w:rPr>
                <w:rFonts w:ascii="Arial" w:eastAsia="Times New Roman" w:hAnsi="Arial" w:cs="Arial"/>
                <w:snapToGrid/>
                <w:sz w:val="20"/>
                <w:szCs w:val="20"/>
                <w:lang w:eastAsia="ru-RU"/>
              </w:rPr>
              <w:t xml:space="preserve"> l'encontre de la neige ordinaire, les particules en sont, dans une certaine mesure, soudées les unes aux autres mais, contrairement à ce qui se passe dans la glace, les espaces contenant de l'air y sont encore reliés les uns aux autres.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Фирн</w:t>
            </w:r>
            <w:r w:rsidRPr="00213244">
              <w:rPr>
                <w:rFonts w:ascii="Arial" w:eastAsia="Times New Roman" w:hAnsi="Arial" w:cs="Arial"/>
                <w:snapToGrid/>
                <w:sz w:val="20"/>
                <w:szCs w:val="20"/>
                <w:lang w:val="ru-RU" w:eastAsia="ru-RU"/>
              </w:rPr>
              <w:t xml:space="preserve">: Старый снег, рекристаллизировавшийся в плотную массу. В отличие от обычного снега его частицы до некоторой степени связаны между собой, но в отличие </w:t>
            </w:r>
            <w:proofErr w:type="gramStart"/>
            <w:r w:rsidRPr="00213244">
              <w:rPr>
                <w:rFonts w:ascii="Arial" w:eastAsia="Times New Roman" w:hAnsi="Arial" w:cs="Arial"/>
                <w:snapToGrid/>
                <w:sz w:val="20"/>
                <w:szCs w:val="20"/>
                <w:lang w:val="ru-RU" w:eastAsia="ru-RU"/>
              </w:rPr>
              <w:t>от</w:t>
            </w:r>
            <w:proofErr w:type="gramEnd"/>
            <w:r w:rsidRPr="00213244">
              <w:rPr>
                <w:rFonts w:ascii="Arial" w:eastAsia="Times New Roman" w:hAnsi="Arial" w:cs="Arial"/>
                <w:snapToGrid/>
                <w:sz w:val="20"/>
                <w:szCs w:val="20"/>
                <w:lang w:val="ru-RU" w:eastAsia="ru-RU"/>
              </w:rPr>
              <w:t xml:space="preserve"> льда воздушные пространства в нем все еще соединяются друг с другом.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Neviza</w:t>
            </w:r>
            <w:r w:rsidRPr="00213244">
              <w:rPr>
                <w:rFonts w:ascii="Arial" w:eastAsia="Times New Roman" w:hAnsi="Arial" w:cs="Arial"/>
                <w:snapToGrid/>
                <w:sz w:val="20"/>
                <w:szCs w:val="20"/>
                <w:lang w:eastAsia="ru-RU"/>
              </w:rPr>
              <w:t>: Nieve vieja que se ha cristalizado adquiriendo mayor densidad. A diferencia de la nieve corriente, las partículas se encuentran, hasta cierto punto, más unidas, pero a diferencia del hielo, los espacios de aire aun las interconectan.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Glacier ice</w:t>
            </w:r>
            <w:r w:rsidRPr="00213244">
              <w:rPr>
                <w:rFonts w:ascii="Arial" w:eastAsia="Times New Roman" w:hAnsi="Arial" w:cs="Arial"/>
                <w:snapToGrid/>
                <w:sz w:val="20"/>
                <w:szCs w:val="20"/>
                <w:lang w:eastAsia="ru-RU"/>
              </w:rPr>
              <w:t xml:space="preserve">: Ice in, or originating from, a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whether on land or floating on the sea as </w:t>
            </w:r>
            <w:r w:rsidRPr="00213244">
              <w:rPr>
                <w:rFonts w:ascii="Arial" w:eastAsia="Times New Roman" w:hAnsi="Arial" w:cs="Arial"/>
                <w:i/>
                <w:iCs/>
                <w:snapToGrid/>
                <w:sz w:val="20"/>
                <w:szCs w:val="20"/>
                <w:lang w:eastAsia="ru-RU"/>
              </w:rPr>
              <w:t>icebergs</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bergy bits</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growlers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de glacier</w:t>
            </w:r>
            <w:r w:rsidRPr="00213244">
              <w:rPr>
                <w:rFonts w:ascii="Arial" w:eastAsia="Times New Roman" w:hAnsi="Arial" w:cs="Arial"/>
                <w:snapToGrid/>
                <w:sz w:val="20"/>
                <w:szCs w:val="20"/>
                <w:lang w:eastAsia="ru-RU"/>
              </w:rPr>
              <w:t xml:space="preserve">: Glace faisant partie ou provenant d'un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qu'elle soit sur terre ou flottant dans la mer sous la forme d'</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 xml:space="preserve">, de </w:t>
            </w:r>
            <w:r w:rsidRPr="00213244">
              <w:rPr>
                <w:rFonts w:ascii="Arial" w:eastAsia="Times New Roman" w:hAnsi="Arial" w:cs="Arial"/>
                <w:i/>
                <w:iCs/>
                <w:snapToGrid/>
                <w:sz w:val="20"/>
                <w:szCs w:val="20"/>
                <w:lang w:eastAsia="ru-RU"/>
              </w:rPr>
              <w:t>fragment d'iceberg</w:t>
            </w:r>
            <w:r w:rsidRPr="00213244">
              <w:rPr>
                <w:rFonts w:ascii="Arial" w:eastAsia="Times New Roman" w:hAnsi="Arial" w:cs="Arial"/>
                <w:snapToGrid/>
                <w:sz w:val="20"/>
                <w:szCs w:val="20"/>
                <w:lang w:eastAsia="ru-RU"/>
              </w:rPr>
              <w:t xml:space="preserve"> ou de </w:t>
            </w:r>
            <w:r w:rsidRPr="00213244">
              <w:rPr>
                <w:rFonts w:ascii="Arial" w:eastAsia="Times New Roman" w:hAnsi="Arial" w:cs="Arial"/>
                <w:i/>
                <w:iCs/>
                <w:snapToGrid/>
                <w:sz w:val="20"/>
                <w:szCs w:val="20"/>
                <w:lang w:eastAsia="ru-RU"/>
              </w:rPr>
              <w:t>bourguignon</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Глетчерный лед</w:t>
            </w:r>
            <w:r w:rsidRPr="00213244">
              <w:rPr>
                <w:rFonts w:ascii="Arial" w:eastAsia="Times New Roman" w:hAnsi="Arial" w:cs="Arial"/>
                <w:snapToGrid/>
                <w:sz w:val="20"/>
                <w:szCs w:val="20"/>
                <w:lang w:val="ru-RU" w:eastAsia="ru-RU"/>
              </w:rPr>
              <w:t xml:space="preserve">: Лед, находящийся в леднике, или ледникового происхождения, независимо от того, находится ли он на суше или плавает в море в виде </w:t>
            </w:r>
            <w:r w:rsidRPr="00213244">
              <w:rPr>
                <w:rFonts w:ascii="Arial" w:eastAsia="Times New Roman" w:hAnsi="Arial" w:cs="Arial"/>
                <w:i/>
                <w:iCs/>
                <w:snapToGrid/>
                <w:sz w:val="20"/>
                <w:szCs w:val="20"/>
                <w:lang w:val="ru-RU" w:eastAsia="ru-RU"/>
              </w:rPr>
              <w:t>айсбергов</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обломков айсбергов</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кусков айсбергов</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 glaciar</w:t>
            </w:r>
            <w:r w:rsidRPr="00213244">
              <w:rPr>
                <w:rFonts w:ascii="Arial" w:eastAsia="Times New Roman" w:hAnsi="Arial" w:cs="Arial"/>
                <w:snapToGrid/>
                <w:sz w:val="20"/>
                <w:szCs w:val="20"/>
                <w:lang w:eastAsia="ru-RU"/>
              </w:rPr>
              <w:t xml:space="preserve">: Hielo que pertenece a un </w:t>
            </w:r>
            <w:r w:rsidRPr="00213244">
              <w:rPr>
                <w:rFonts w:ascii="Arial" w:eastAsia="Times New Roman" w:hAnsi="Arial" w:cs="Arial"/>
                <w:i/>
                <w:iCs/>
                <w:snapToGrid/>
                <w:sz w:val="20"/>
                <w:szCs w:val="20"/>
                <w:lang w:eastAsia="ru-RU"/>
              </w:rPr>
              <w:t>glaciar</w:t>
            </w:r>
            <w:r w:rsidRPr="00213244">
              <w:rPr>
                <w:rFonts w:ascii="Arial" w:eastAsia="Times New Roman" w:hAnsi="Arial" w:cs="Arial"/>
                <w:snapToGrid/>
                <w:sz w:val="20"/>
                <w:szCs w:val="20"/>
                <w:lang w:eastAsia="ru-RU"/>
              </w:rPr>
              <w:t xml:space="preserve"> o se ha formado en un glaciar que se encuentra en tierra o flotando en el mar, en la forma de </w:t>
            </w:r>
            <w:r w:rsidRPr="00213244">
              <w:rPr>
                <w:rFonts w:ascii="Arial" w:eastAsia="Times New Roman" w:hAnsi="Arial" w:cs="Arial"/>
                <w:i/>
                <w:iCs/>
                <w:snapToGrid/>
                <w:sz w:val="20"/>
                <w:szCs w:val="20"/>
                <w:lang w:eastAsia="ru-RU"/>
              </w:rPr>
              <w:t>témpanos, tempanitos</w:t>
            </w:r>
            <w:r w:rsidRPr="00213244">
              <w:rPr>
                <w:rFonts w:ascii="Arial" w:eastAsia="Times New Roman" w:hAnsi="Arial" w:cs="Arial"/>
                <w:snapToGrid/>
                <w:sz w:val="20"/>
                <w:szCs w:val="20"/>
                <w:lang w:eastAsia="ru-RU"/>
              </w:rPr>
              <w:t xml:space="preserve"> o </w:t>
            </w:r>
            <w:r w:rsidRPr="00213244">
              <w:rPr>
                <w:rFonts w:ascii="Arial" w:eastAsia="Times New Roman" w:hAnsi="Arial" w:cs="Arial"/>
                <w:i/>
                <w:iCs/>
                <w:snapToGrid/>
                <w:sz w:val="20"/>
                <w:szCs w:val="20"/>
                <w:lang w:eastAsia="ru-RU"/>
              </w:rPr>
              <w:t>gruñones</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10.2.1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Glacier</w:t>
            </w:r>
            <w:r w:rsidRPr="00213244">
              <w:rPr>
                <w:rFonts w:ascii="Arial" w:eastAsia="Times New Roman" w:hAnsi="Arial" w:cs="Arial"/>
                <w:snapToGrid/>
                <w:sz w:val="20"/>
                <w:szCs w:val="20"/>
                <w:lang w:eastAsia="ru-RU"/>
              </w:rPr>
              <w:t xml:space="preserve">: A mass of snow and ice continuously moving from higher to lower ground or, if afloat, continuously spreading. The principal forms of glacier are: inland ice sheets, </w:t>
            </w:r>
            <w:r w:rsidRPr="00213244">
              <w:rPr>
                <w:rFonts w:ascii="Arial" w:eastAsia="Times New Roman" w:hAnsi="Arial" w:cs="Arial"/>
                <w:i/>
                <w:iCs/>
                <w:snapToGrid/>
                <w:sz w:val="20"/>
                <w:szCs w:val="20"/>
                <w:lang w:eastAsia="ru-RU"/>
              </w:rPr>
              <w:t>ice shelves</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ice streams</w:t>
            </w:r>
            <w:r w:rsidRPr="00213244">
              <w:rPr>
                <w:rFonts w:ascii="Arial" w:eastAsia="Times New Roman" w:hAnsi="Arial" w:cs="Arial"/>
                <w:snapToGrid/>
                <w:sz w:val="20"/>
                <w:szCs w:val="20"/>
                <w:lang w:eastAsia="ru-RU"/>
              </w:rPr>
              <w:t>, ice caps, ice piedmonts, cirque glaciers and various types of mountain (valley) glaciers.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Glacier</w:t>
            </w:r>
            <w:r w:rsidRPr="00213244">
              <w:rPr>
                <w:rFonts w:ascii="Arial" w:eastAsia="Times New Roman" w:hAnsi="Arial" w:cs="Arial"/>
                <w:snapToGrid/>
                <w:sz w:val="20"/>
                <w:szCs w:val="20"/>
                <w:lang w:eastAsia="ru-RU"/>
              </w:rPr>
              <w:t xml:space="preserve">: Masse de neige et de glace se déplaçant continuellement d'un niveau continental supérieur à un niveau inférieur ou s'étalant continuellement si elle flotte. Les principales formes de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sont: inlandsis, les </w:t>
            </w:r>
            <w:r w:rsidRPr="00213244">
              <w:rPr>
                <w:rFonts w:ascii="Arial" w:eastAsia="Times New Roman" w:hAnsi="Arial" w:cs="Arial"/>
                <w:i/>
                <w:iCs/>
                <w:snapToGrid/>
                <w:sz w:val="20"/>
                <w:szCs w:val="20"/>
                <w:lang w:eastAsia="ru-RU"/>
              </w:rPr>
              <w:t>plateaux de glace</w:t>
            </w:r>
            <w:r w:rsidRPr="00213244">
              <w:rPr>
                <w:rFonts w:ascii="Arial" w:eastAsia="Times New Roman" w:hAnsi="Arial" w:cs="Arial"/>
                <w:snapToGrid/>
                <w:sz w:val="20"/>
                <w:szCs w:val="20"/>
                <w:lang w:eastAsia="ru-RU"/>
              </w:rPr>
              <w:t xml:space="preserve">, les </w:t>
            </w:r>
            <w:r w:rsidRPr="00213244">
              <w:rPr>
                <w:rFonts w:ascii="Arial" w:eastAsia="Times New Roman" w:hAnsi="Arial" w:cs="Arial"/>
                <w:i/>
                <w:iCs/>
                <w:snapToGrid/>
                <w:sz w:val="20"/>
                <w:szCs w:val="20"/>
                <w:lang w:eastAsia="ru-RU"/>
              </w:rPr>
              <w:t>coulées de glace</w:t>
            </w:r>
            <w:r w:rsidRPr="00213244">
              <w:rPr>
                <w:rFonts w:ascii="Arial" w:eastAsia="Times New Roman" w:hAnsi="Arial" w:cs="Arial"/>
                <w:snapToGrid/>
                <w:sz w:val="20"/>
                <w:szCs w:val="20"/>
                <w:lang w:eastAsia="ru-RU"/>
              </w:rPr>
              <w:t xml:space="preserve">, les calottes glaciaires, les glaciers de piémont, les cirques glaciaires et les </w:t>
            </w:r>
            <w:proofErr w:type="gramStart"/>
            <w:r w:rsidRPr="00213244">
              <w:rPr>
                <w:rFonts w:ascii="Arial" w:eastAsia="Times New Roman" w:hAnsi="Arial" w:cs="Arial"/>
                <w:snapToGrid/>
                <w:sz w:val="20"/>
                <w:szCs w:val="20"/>
                <w:lang w:eastAsia="ru-RU"/>
              </w:rPr>
              <w:t>divers</w:t>
            </w:r>
            <w:proofErr w:type="gramEnd"/>
            <w:r w:rsidRPr="00213244">
              <w:rPr>
                <w:rFonts w:ascii="Arial" w:eastAsia="Times New Roman" w:hAnsi="Arial" w:cs="Arial"/>
                <w:snapToGrid/>
                <w:sz w:val="20"/>
                <w:szCs w:val="20"/>
                <w:lang w:eastAsia="ru-RU"/>
              </w:rPr>
              <w:t xml:space="preserve"> types de glaciers de montagne (ou de vallée).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Ледник</w:t>
            </w:r>
            <w:r w:rsidRPr="00213244">
              <w:rPr>
                <w:rFonts w:ascii="Arial" w:eastAsia="Times New Roman" w:hAnsi="Arial" w:cs="Arial"/>
                <w:snapToGrid/>
                <w:sz w:val="20"/>
                <w:szCs w:val="20"/>
                <w:lang w:val="ru-RU" w:eastAsia="ru-RU"/>
              </w:rPr>
              <w:t xml:space="preserve">: Масса снега и льда, находящаяся в непрерывном движении с более высоких мест к более </w:t>
            </w:r>
            <w:proofErr w:type="gramStart"/>
            <w:r w:rsidRPr="00213244">
              <w:rPr>
                <w:rFonts w:ascii="Arial" w:eastAsia="Times New Roman" w:hAnsi="Arial" w:cs="Arial"/>
                <w:snapToGrid/>
                <w:sz w:val="20"/>
                <w:szCs w:val="20"/>
                <w:lang w:val="ru-RU" w:eastAsia="ru-RU"/>
              </w:rPr>
              <w:t>низким</w:t>
            </w:r>
            <w:proofErr w:type="gramEnd"/>
            <w:r w:rsidRPr="00213244">
              <w:rPr>
                <w:rFonts w:ascii="Arial" w:eastAsia="Times New Roman" w:hAnsi="Arial" w:cs="Arial"/>
                <w:snapToGrid/>
                <w:sz w:val="20"/>
                <w:szCs w:val="20"/>
                <w:lang w:val="ru-RU" w:eastAsia="ru-RU"/>
              </w:rPr>
              <w:t xml:space="preserve">, или, если на плаву, то непрерывно сползающая в сторону моря. Основными формами ледника являются: внутриматериковые ледники, </w:t>
            </w:r>
            <w:r w:rsidRPr="00213244">
              <w:rPr>
                <w:rFonts w:ascii="Arial" w:eastAsia="Times New Roman" w:hAnsi="Arial" w:cs="Arial"/>
                <w:i/>
                <w:iCs/>
                <w:snapToGrid/>
                <w:sz w:val="20"/>
                <w:szCs w:val="20"/>
                <w:lang w:val="ru-RU" w:eastAsia="ru-RU"/>
              </w:rPr>
              <w:t>шельфовые ледники</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ледяные потоки</w:t>
            </w:r>
            <w:r w:rsidRPr="00213244">
              <w:rPr>
                <w:rFonts w:ascii="Arial" w:eastAsia="Times New Roman" w:hAnsi="Arial" w:cs="Arial"/>
                <w:snapToGrid/>
                <w:sz w:val="20"/>
                <w:szCs w:val="20"/>
                <w:lang w:val="ru-RU" w:eastAsia="ru-RU"/>
              </w:rPr>
              <w:t>, ледяные шапки, предгорные ледники, цирковые ледники и различные типы горно-долинных ледников.</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Glaciar</w:t>
            </w:r>
            <w:r w:rsidRPr="00213244">
              <w:rPr>
                <w:rFonts w:ascii="Arial" w:eastAsia="Times New Roman" w:hAnsi="Arial" w:cs="Arial"/>
                <w:snapToGrid/>
                <w:sz w:val="20"/>
                <w:szCs w:val="20"/>
                <w:lang w:eastAsia="ru-RU"/>
              </w:rPr>
              <w:t xml:space="preserve">: Masa de nieve y hielo continuamente en movimiento de la parte superior a la inferior del terreno, o si está flotando, continuamente en despliegue. Las formas principales de glaciar son: sábanas de hielo interior, </w:t>
            </w:r>
            <w:r w:rsidRPr="00213244">
              <w:rPr>
                <w:rFonts w:ascii="Arial" w:eastAsia="Times New Roman" w:hAnsi="Arial" w:cs="Arial"/>
                <w:i/>
                <w:iCs/>
                <w:snapToGrid/>
                <w:sz w:val="20"/>
                <w:szCs w:val="20"/>
                <w:lang w:eastAsia="ru-RU"/>
              </w:rPr>
              <w:t>corrientes de hielo, mesetas de hielo</w:t>
            </w:r>
            <w:r w:rsidRPr="00213244">
              <w:rPr>
                <w:rFonts w:ascii="Arial" w:eastAsia="Times New Roman" w:hAnsi="Arial" w:cs="Arial"/>
                <w:snapToGrid/>
                <w:sz w:val="20"/>
                <w:szCs w:val="20"/>
                <w:lang w:eastAsia="ru-RU"/>
              </w:rPr>
              <w:t>, casquete de hielo, hielo de piedmont y glaciares de montaña.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10.2.2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wall</w:t>
            </w:r>
            <w:r w:rsidRPr="00213244">
              <w:rPr>
                <w:rFonts w:ascii="Arial" w:eastAsia="Times New Roman" w:hAnsi="Arial" w:cs="Arial"/>
                <w:snapToGrid/>
                <w:sz w:val="20"/>
                <w:szCs w:val="20"/>
                <w:lang w:eastAsia="ru-RU"/>
              </w:rPr>
              <w:t xml:space="preserve">: An ice cliff forming the seaward margin of a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which is not afloat. An ice wall is aground, the rock basement being at or below </w:t>
            </w:r>
            <w:r w:rsidRPr="00213244">
              <w:rPr>
                <w:rFonts w:ascii="Arial" w:eastAsia="Times New Roman" w:hAnsi="Arial" w:cs="Arial"/>
                <w:i/>
                <w:iCs/>
                <w:snapToGrid/>
                <w:sz w:val="20"/>
                <w:szCs w:val="20"/>
                <w:lang w:eastAsia="ru-RU"/>
              </w:rPr>
              <w:t>sea-level</w:t>
            </w:r>
            <w:r w:rsidRPr="00213244">
              <w:rPr>
                <w:rFonts w:ascii="Arial" w:eastAsia="Times New Roman" w:hAnsi="Arial" w:cs="Arial"/>
                <w:snapToGrid/>
                <w:sz w:val="20"/>
                <w:szCs w:val="20"/>
                <w:lang w:eastAsia="ru-RU"/>
              </w:rPr>
              <w:t xml:space="preserve"> (cf. </w:t>
            </w:r>
            <w:r w:rsidRPr="00213244">
              <w:rPr>
                <w:rFonts w:ascii="Arial" w:eastAsia="Times New Roman" w:hAnsi="Arial" w:cs="Arial"/>
                <w:i/>
                <w:iCs/>
                <w:snapToGrid/>
                <w:sz w:val="20"/>
                <w:szCs w:val="20"/>
                <w:lang w:eastAsia="ru-RU"/>
              </w:rPr>
              <w:t>ice front</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Mur de glace</w:t>
            </w:r>
            <w:r w:rsidRPr="00213244">
              <w:rPr>
                <w:rFonts w:ascii="Arial" w:eastAsia="Times New Roman" w:hAnsi="Arial" w:cs="Arial"/>
                <w:snapToGrid/>
                <w:sz w:val="20"/>
                <w:szCs w:val="20"/>
                <w:lang w:eastAsia="ru-RU"/>
              </w:rPr>
              <w:t xml:space="preserve">: Paroi de glace formant la bordure aval d'un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qui ne flotte pas. Un </w:t>
            </w:r>
            <w:r w:rsidRPr="00213244">
              <w:rPr>
                <w:rFonts w:ascii="Arial" w:eastAsia="Times New Roman" w:hAnsi="Arial" w:cs="Arial"/>
                <w:i/>
                <w:iCs/>
                <w:snapToGrid/>
                <w:sz w:val="20"/>
                <w:szCs w:val="20"/>
                <w:lang w:eastAsia="ru-RU"/>
              </w:rPr>
              <w:t>mur de glace</w:t>
            </w:r>
            <w:r w:rsidRPr="00213244">
              <w:rPr>
                <w:rFonts w:ascii="Arial" w:eastAsia="Times New Roman" w:hAnsi="Arial" w:cs="Arial"/>
                <w:snapToGrid/>
                <w:sz w:val="20"/>
                <w:szCs w:val="20"/>
                <w:lang w:eastAsia="ru-RU"/>
              </w:rPr>
              <w:t xml:space="preserve"> repose sur la terre, le soubassement rocheux pouvant se trouver au niveau ou sous le niveau de la mer (voir </w:t>
            </w:r>
            <w:r w:rsidRPr="00213244">
              <w:rPr>
                <w:rFonts w:ascii="Arial" w:eastAsia="Times New Roman" w:hAnsi="Arial" w:cs="Arial"/>
                <w:i/>
                <w:iCs/>
                <w:snapToGrid/>
                <w:sz w:val="20"/>
                <w:szCs w:val="20"/>
                <w:lang w:eastAsia="ru-RU"/>
              </w:rPr>
              <w:t xml:space="preserve">falaise de </w:t>
            </w:r>
            <w:r w:rsidRPr="00213244">
              <w:rPr>
                <w:rFonts w:ascii="Arial" w:eastAsia="Times New Roman" w:hAnsi="Arial" w:cs="Arial"/>
                <w:i/>
                <w:iCs/>
                <w:snapToGrid/>
                <w:sz w:val="20"/>
                <w:szCs w:val="20"/>
                <w:lang w:eastAsia="ru-RU"/>
              </w:rPr>
              <w:lastRenderedPageBreak/>
              <w:t>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Ледяная стена</w:t>
            </w:r>
            <w:r w:rsidRPr="00213244">
              <w:rPr>
                <w:rFonts w:ascii="Arial" w:eastAsia="Times New Roman" w:hAnsi="Arial" w:cs="Arial"/>
                <w:snapToGrid/>
                <w:sz w:val="20"/>
                <w:szCs w:val="20"/>
                <w:lang w:val="ru-RU" w:eastAsia="ru-RU"/>
              </w:rPr>
              <w:t xml:space="preserve">: Ледяной утес. Обращенная к морю </w:t>
            </w:r>
            <w:r w:rsidRPr="00213244">
              <w:rPr>
                <w:rFonts w:ascii="Arial" w:eastAsia="Times New Roman" w:hAnsi="Arial" w:cs="Arial"/>
                <w:i/>
                <w:iCs/>
                <w:snapToGrid/>
                <w:sz w:val="20"/>
                <w:szCs w:val="20"/>
                <w:lang w:val="ru-RU" w:eastAsia="ru-RU"/>
              </w:rPr>
              <w:t>грань ледника</w:t>
            </w:r>
            <w:r w:rsidRPr="00213244">
              <w:rPr>
                <w:rFonts w:ascii="Arial" w:eastAsia="Times New Roman" w:hAnsi="Arial" w:cs="Arial"/>
                <w:snapToGrid/>
                <w:sz w:val="20"/>
                <w:szCs w:val="20"/>
                <w:lang w:val="ru-RU" w:eastAsia="ru-RU"/>
              </w:rPr>
              <w:t xml:space="preserve">, который не находится на плаву. Ледяная стена скреплена с грунтом, причем скалистое основание либо на уровне моря, либо находится ниже его. (Ср. с </w:t>
            </w:r>
            <w:r w:rsidRPr="00213244">
              <w:rPr>
                <w:rFonts w:ascii="Arial" w:eastAsia="Times New Roman" w:hAnsi="Arial" w:cs="Arial"/>
                <w:i/>
                <w:iCs/>
                <w:snapToGrid/>
                <w:sz w:val="20"/>
                <w:szCs w:val="20"/>
                <w:lang w:val="ru-RU" w:eastAsia="ru-RU"/>
              </w:rPr>
              <w:lastRenderedPageBreak/>
              <w:t>ледяным барьером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Pared de hielo</w:t>
            </w:r>
            <w:r w:rsidRPr="00213244">
              <w:rPr>
                <w:rFonts w:ascii="Arial" w:eastAsia="Times New Roman" w:hAnsi="Arial" w:cs="Arial"/>
                <w:snapToGrid/>
                <w:sz w:val="20"/>
                <w:szCs w:val="20"/>
                <w:lang w:eastAsia="ru-RU"/>
              </w:rPr>
              <w:t xml:space="preserve">: Acantilado de hielo que forma el margen hacia el mar de un </w:t>
            </w:r>
            <w:r w:rsidRPr="00213244">
              <w:rPr>
                <w:rFonts w:ascii="Arial" w:eastAsia="Times New Roman" w:hAnsi="Arial" w:cs="Arial"/>
                <w:i/>
                <w:iCs/>
                <w:snapToGrid/>
                <w:sz w:val="20"/>
                <w:szCs w:val="20"/>
                <w:lang w:eastAsia="ru-RU"/>
              </w:rPr>
              <w:t>glaciar</w:t>
            </w:r>
            <w:r w:rsidRPr="00213244">
              <w:rPr>
                <w:rFonts w:ascii="Arial" w:eastAsia="Times New Roman" w:hAnsi="Arial" w:cs="Arial"/>
                <w:snapToGrid/>
                <w:sz w:val="20"/>
                <w:szCs w:val="20"/>
                <w:lang w:eastAsia="ru-RU"/>
              </w:rPr>
              <w:t xml:space="preserve"> que no está flotando. La base rocosa sobre la que se encuentra esta pared está al nivel del mar o por debajo del mismo (véase 10.3.1).</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10.2.3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stream</w:t>
            </w:r>
            <w:r w:rsidRPr="00213244">
              <w:rPr>
                <w:rFonts w:ascii="Arial" w:eastAsia="Times New Roman" w:hAnsi="Arial" w:cs="Arial"/>
                <w:snapToGrid/>
                <w:sz w:val="20"/>
                <w:szCs w:val="20"/>
                <w:lang w:eastAsia="ru-RU"/>
              </w:rPr>
              <w:t>: Part of an inland ice sheet in which the ice flows more rapidly and not necessarily in the same direction as the surrounding ice. The margins are sometimes clearly marked by a change in direction of the surface slope but may be indistinct.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Coulée de glace</w:t>
            </w:r>
            <w:r w:rsidRPr="00213244">
              <w:rPr>
                <w:rFonts w:ascii="Arial" w:eastAsia="Times New Roman" w:hAnsi="Arial" w:cs="Arial"/>
                <w:snapToGrid/>
                <w:sz w:val="20"/>
                <w:szCs w:val="20"/>
                <w:lang w:eastAsia="ru-RU"/>
              </w:rPr>
              <w:t>: Partie d'un inlandsis dans laquelle la glace s'écoule plus rapidement et pas nécessairement dans la même direction que la glace environnante. Les limites en sont parfois nettement marquées par un changement dans la direction de la pente de la surface, mais elles peuvent aussi en être indistinctes.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Ледяной поток</w:t>
            </w:r>
            <w:r w:rsidRPr="00213244">
              <w:rPr>
                <w:rFonts w:ascii="Arial" w:eastAsia="Times New Roman" w:hAnsi="Arial" w:cs="Arial"/>
                <w:snapToGrid/>
                <w:sz w:val="20"/>
                <w:szCs w:val="20"/>
                <w:lang w:val="ru-RU" w:eastAsia="ru-RU"/>
              </w:rPr>
              <w:t>: Часть внутриматерикового ледника, в котором лед течет быстрее и не обязательно в том же направлении, что и окружающий лед. Границы ледяного потока иногда ясно обозначены изменением направления поверхностного склона, но могут быть неясными.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Corriente de hielo</w:t>
            </w:r>
            <w:r w:rsidRPr="00213244">
              <w:rPr>
                <w:rFonts w:ascii="Arial" w:eastAsia="Times New Roman" w:hAnsi="Arial" w:cs="Arial"/>
                <w:snapToGrid/>
                <w:sz w:val="20"/>
                <w:szCs w:val="20"/>
                <w:lang w:eastAsia="ru-RU"/>
              </w:rPr>
              <w:t>: Parte de una sábana de hielo interior que fluye más rápida y no necesariamente en la misma dirección que el hielo a su alrededor. Sus márgenes están a veces claramente determinadas por un cambio de la dirección en la ladera de la superficie.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10.2.4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Glacier tongue</w:t>
            </w:r>
            <w:r w:rsidRPr="00213244">
              <w:rPr>
                <w:rFonts w:ascii="Arial" w:eastAsia="Times New Roman" w:hAnsi="Arial" w:cs="Arial"/>
                <w:snapToGrid/>
                <w:sz w:val="20"/>
                <w:szCs w:val="20"/>
                <w:lang w:eastAsia="ru-RU"/>
              </w:rPr>
              <w:t xml:space="preserve">: Projecting seaward extension of a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usually afloat. In the Antarctic, </w:t>
            </w:r>
            <w:r w:rsidRPr="00213244">
              <w:rPr>
                <w:rFonts w:ascii="Arial" w:eastAsia="Times New Roman" w:hAnsi="Arial" w:cs="Arial"/>
                <w:i/>
                <w:iCs/>
                <w:snapToGrid/>
                <w:sz w:val="20"/>
                <w:szCs w:val="20"/>
                <w:lang w:eastAsia="ru-RU"/>
              </w:rPr>
              <w:t>glacier tongues</w:t>
            </w:r>
            <w:r w:rsidRPr="00213244">
              <w:rPr>
                <w:rFonts w:ascii="Arial" w:eastAsia="Times New Roman" w:hAnsi="Arial" w:cs="Arial"/>
                <w:snapToGrid/>
                <w:sz w:val="20"/>
                <w:szCs w:val="20"/>
                <w:lang w:eastAsia="ru-RU"/>
              </w:rPr>
              <w:t xml:space="preserve"> may extend over many tens of kilometers.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Langue de glacier</w:t>
            </w:r>
            <w:r w:rsidRPr="00213244">
              <w:rPr>
                <w:rFonts w:ascii="Arial" w:eastAsia="Times New Roman" w:hAnsi="Arial" w:cs="Arial"/>
                <w:snapToGrid/>
                <w:sz w:val="20"/>
                <w:szCs w:val="20"/>
                <w:lang w:eastAsia="ru-RU"/>
              </w:rPr>
              <w:t xml:space="preserve">: Extension d'un </w:t>
            </w:r>
            <w:r w:rsidRPr="00213244">
              <w:rPr>
                <w:rFonts w:ascii="Arial" w:eastAsia="Times New Roman" w:hAnsi="Arial" w:cs="Arial"/>
                <w:i/>
                <w:iCs/>
                <w:snapToGrid/>
                <w:sz w:val="20"/>
                <w:szCs w:val="20"/>
                <w:lang w:eastAsia="ru-RU"/>
              </w:rPr>
              <w:t>glacier en mer</w:t>
            </w:r>
            <w:r w:rsidRPr="00213244">
              <w:rPr>
                <w:rFonts w:ascii="Arial" w:eastAsia="Times New Roman" w:hAnsi="Arial" w:cs="Arial"/>
                <w:snapToGrid/>
                <w:sz w:val="20"/>
                <w:szCs w:val="20"/>
                <w:lang w:eastAsia="ru-RU"/>
              </w:rPr>
              <w:t xml:space="preserve">, le plus souvent flottante. Dans l'antarctique, les </w:t>
            </w:r>
            <w:r w:rsidRPr="00213244">
              <w:rPr>
                <w:rFonts w:ascii="Arial" w:eastAsia="Times New Roman" w:hAnsi="Arial" w:cs="Arial"/>
                <w:i/>
                <w:iCs/>
                <w:snapToGrid/>
                <w:sz w:val="20"/>
                <w:szCs w:val="20"/>
                <w:lang w:eastAsia="ru-RU"/>
              </w:rPr>
              <w:t>langues de glacier</w:t>
            </w:r>
            <w:r w:rsidRPr="00213244">
              <w:rPr>
                <w:rFonts w:ascii="Arial" w:eastAsia="Times New Roman" w:hAnsi="Arial" w:cs="Arial"/>
                <w:snapToGrid/>
                <w:sz w:val="20"/>
                <w:szCs w:val="20"/>
                <w:lang w:eastAsia="ru-RU"/>
              </w:rPr>
              <w:t xml:space="preserve"> peuvent s'étendre sur plusieurs dizaines de kilomètres.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Язык ледника</w:t>
            </w:r>
            <w:r w:rsidRPr="00213244">
              <w:rPr>
                <w:rFonts w:ascii="Arial" w:eastAsia="Times New Roman" w:hAnsi="Arial" w:cs="Arial"/>
                <w:snapToGrid/>
                <w:sz w:val="20"/>
                <w:szCs w:val="20"/>
                <w:lang w:val="ru-RU" w:eastAsia="ru-RU"/>
              </w:rPr>
              <w:t xml:space="preserve">: Выступающее в море продолжение </w:t>
            </w:r>
            <w:r w:rsidRPr="00213244">
              <w:rPr>
                <w:rFonts w:ascii="Arial" w:eastAsia="Times New Roman" w:hAnsi="Arial" w:cs="Arial"/>
                <w:i/>
                <w:iCs/>
                <w:snapToGrid/>
                <w:sz w:val="20"/>
                <w:szCs w:val="20"/>
                <w:lang w:val="ru-RU" w:eastAsia="ru-RU"/>
              </w:rPr>
              <w:t>ледника</w:t>
            </w:r>
            <w:r w:rsidRPr="00213244">
              <w:rPr>
                <w:rFonts w:ascii="Arial" w:eastAsia="Times New Roman" w:hAnsi="Arial" w:cs="Arial"/>
                <w:snapToGrid/>
                <w:sz w:val="20"/>
                <w:szCs w:val="20"/>
                <w:lang w:val="ru-RU" w:eastAsia="ru-RU"/>
              </w:rPr>
              <w:t xml:space="preserve">, обычно находящееся на плаву. В Антарктике </w:t>
            </w:r>
            <w:r w:rsidRPr="00213244">
              <w:rPr>
                <w:rFonts w:ascii="Arial" w:eastAsia="Times New Roman" w:hAnsi="Arial" w:cs="Arial"/>
                <w:i/>
                <w:iCs/>
                <w:snapToGrid/>
                <w:sz w:val="20"/>
                <w:szCs w:val="20"/>
                <w:lang w:val="ru-RU" w:eastAsia="ru-RU"/>
              </w:rPr>
              <w:t>языки ледников</w:t>
            </w:r>
            <w:r w:rsidRPr="00213244">
              <w:rPr>
                <w:rFonts w:ascii="Arial" w:eastAsia="Times New Roman" w:hAnsi="Arial" w:cs="Arial"/>
                <w:snapToGrid/>
                <w:sz w:val="20"/>
                <w:szCs w:val="20"/>
                <w:lang w:val="ru-RU" w:eastAsia="ru-RU"/>
              </w:rPr>
              <w:t xml:space="preserve"> могут простираться в море на несколько десятков километров.</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Lengua de glaciar</w:t>
            </w:r>
            <w:r w:rsidRPr="00213244">
              <w:rPr>
                <w:rFonts w:ascii="Arial" w:eastAsia="Times New Roman" w:hAnsi="Arial" w:cs="Arial"/>
                <w:snapToGrid/>
                <w:sz w:val="20"/>
                <w:szCs w:val="20"/>
                <w:lang w:eastAsia="ru-RU"/>
              </w:rPr>
              <w:t xml:space="preserve">: Extensión de un </w:t>
            </w:r>
            <w:r w:rsidRPr="00213244">
              <w:rPr>
                <w:rFonts w:ascii="Arial" w:eastAsia="Times New Roman" w:hAnsi="Arial" w:cs="Arial"/>
                <w:i/>
                <w:iCs/>
                <w:snapToGrid/>
                <w:sz w:val="20"/>
                <w:szCs w:val="20"/>
                <w:lang w:eastAsia="ru-RU"/>
              </w:rPr>
              <w:t>glaciar</w:t>
            </w:r>
            <w:r w:rsidRPr="00213244">
              <w:rPr>
                <w:rFonts w:ascii="Arial" w:eastAsia="Times New Roman" w:hAnsi="Arial" w:cs="Arial"/>
                <w:snapToGrid/>
                <w:sz w:val="20"/>
                <w:szCs w:val="20"/>
                <w:lang w:eastAsia="ru-RU"/>
              </w:rPr>
              <w:t xml:space="preserve"> proyectada hacia el mar, normalmente a flote. En el Antártico las lenguas de glaciar pueden alcanzar varias decenas de kilómetros.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shelf</w:t>
            </w:r>
            <w:r w:rsidRPr="00213244">
              <w:rPr>
                <w:rFonts w:ascii="Arial" w:eastAsia="Times New Roman" w:hAnsi="Arial" w:cs="Arial"/>
                <w:snapToGrid/>
                <w:sz w:val="20"/>
                <w:szCs w:val="20"/>
                <w:lang w:eastAsia="ru-RU"/>
              </w:rPr>
              <w:t xml:space="preserve">: A floating ice sheet of considerable thickness showing 2-50 m or more above sea-level, attached to the coast. Usually of great horizontal extent and with a level or gently undulating surface. Nourished by annual snow accumulation and often also by the seaward extension of land </w:t>
            </w:r>
            <w:r w:rsidRPr="00213244">
              <w:rPr>
                <w:rFonts w:ascii="Arial" w:eastAsia="Times New Roman" w:hAnsi="Arial" w:cs="Arial"/>
                <w:i/>
                <w:iCs/>
                <w:snapToGrid/>
                <w:sz w:val="20"/>
                <w:szCs w:val="20"/>
                <w:lang w:eastAsia="ru-RU"/>
              </w:rPr>
              <w:t>glaciers</w:t>
            </w:r>
            <w:r w:rsidRPr="00213244">
              <w:rPr>
                <w:rFonts w:ascii="Arial" w:eastAsia="Times New Roman" w:hAnsi="Arial" w:cs="Arial"/>
                <w:snapToGrid/>
                <w:sz w:val="20"/>
                <w:szCs w:val="20"/>
                <w:lang w:eastAsia="ru-RU"/>
              </w:rPr>
              <w:t xml:space="preserve">. Limited areas may be aground. The seaward edge is termed an </w:t>
            </w:r>
            <w:r w:rsidRPr="00213244">
              <w:rPr>
                <w:rFonts w:ascii="Arial" w:eastAsia="Times New Roman" w:hAnsi="Arial" w:cs="Arial"/>
                <w:i/>
                <w:iCs/>
                <w:snapToGrid/>
                <w:sz w:val="20"/>
                <w:szCs w:val="20"/>
                <w:lang w:eastAsia="ru-RU"/>
              </w:rPr>
              <w:t>ice front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Plateau de glace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plat flottant, d'une épaisseur considérable, qui émerge de 2 à 50 m ou plus et est fixé à la côte. Généralement très étendu; sa surface est plane ou légèrement ondulée. </w:t>
            </w:r>
            <w:proofErr w:type="gramStart"/>
            <w:r w:rsidRPr="00213244">
              <w:rPr>
                <w:rFonts w:ascii="Arial" w:eastAsia="Times New Roman" w:hAnsi="Arial" w:cs="Arial"/>
                <w:snapToGrid/>
                <w:sz w:val="20"/>
                <w:szCs w:val="20"/>
                <w:lang w:eastAsia="ru-RU"/>
              </w:rPr>
              <w:t>il</w:t>
            </w:r>
            <w:proofErr w:type="gramEnd"/>
            <w:r w:rsidRPr="00213244">
              <w:rPr>
                <w:rFonts w:ascii="Arial" w:eastAsia="Times New Roman" w:hAnsi="Arial" w:cs="Arial"/>
                <w:snapToGrid/>
                <w:sz w:val="20"/>
                <w:szCs w:val="20"/>
                <w:lang w:eastAsia="ru-RU"/>
              </w:rPr>
              <w:t xml:space="preserve"> est alimenté par l'accumulation annuelle de neige et souvent aussi par l'avancée vers la mer de </w:t>
            </w:r>
            <w:r w:rsidRPr="00213244">
              <w:rPr>
                <w:rFonts w:ascii="Arial" w:eastAsia="Times New Roman" w:hAnsi="Arial" w:cs="Arial"/>
                <w:i/>
                <w:iCs/>
                <w:snapToGrid/>
                <w:sz w:val="20"/>
                <w:szCs w:val="20"/>
                <w:lang w:eastAsia="ru-RU"/>
              </w:rPr>
              <w:t>glaciers</w:t>
            </w:r>
            <w:r w:rsidRPr="00213244">
              <w:rPr>
                <w:rFonts w:ascii="Arial" w:eastAsia="Times New Roman" w:hAnsi="Arial" w:cs="Arial"/>
                <w:snapToGrid/>
                <w:sz w:val="20"/>
                <w:szCs w:val="20"/>
                <w:lang w:eastAsia="ru-RU"/>
              </w:rPr>
              <w:t xml:space="preserve">. Quelques parties peuvent être échouées. Le bord qui fait face à la mer est appelé </w:t>
            </w:r>
            <w:r w:rsidRPr="00213244">
              <w:rPr>
                <w:rFonts w:ascii="Arial" w:eastAsia="Times New Roman" w:hAnsi="Arial" w:cs="Arial"/>
                <w:i/>
                <w:iCs/>
                <w:snapToGrid/>
                <w:sz w:val="20"/>
                <w:szCs w:val="20"/>
                <w:lang w:eastAsia="ru-RU"/>
              </w:rPr>
              <w:t>falaise de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Шельфовый ледник</w:t>
            </w:r>
            <w:r w:rsidRPr="00213244">
              <w:rPr>
                <w:rFonts w:ascii="Arial" w:eastAsia="Times New Roman" w:hAnsi="Arial" w:cs="Arial"/>
                <w:snapToGrid/>
                <w:sz w:val="20"/>
                <w:szCs w:val="20"/>
                <w:lang w:val="ru-RU" w:eastAsia="ru-RU"/>
              </w:rPr>
              <w:t xml:space="preserve">: Ледяной покров значительной толщины, находящийся на плаву, возвышающийся на 2-50 м или более над уровнем моря, и скрепленный с берегом. Имеет обычно большое горизонтальное простирание и ровную или слегка волнистую поверхность. Пополняется за счет ежегодного накопления снега на поверхности, а также за счет выступающих в направлении моря материковых </w:t>
            </w:r>
            <w:r w:rsidRPr="00213244">
              <w:rPr>
                <w:rFonts w:ascii="Arial" w:eastAsia="Times New Roman" w:hAnsi="Arial" w:cs="Arial"/>
                <w:i/>
                <w:iCs/>
                <w:snapToGrid/>
                <w:sz w:val="20"/>
                <w:szCs w:val="20"/>
                <w:lang w:val="ru-RU" w:eastAsia="ru-RU"/>
              </w:rPr>
              <w:t>ледников</w:t>
            </w:r>
            <w:r w:rsidRPr="00213244">
              <w:rPr>
                <w:rFonts w:ascii="Arial" w:eastAsia="Times New Roman" w:hAnsi="Arial" w:cs="Arial"/>
                <w:snapToGrid/>
                <w:sz w:val="20"/>
                <w:szCs w:val="20"/>
                <w:lang w:val="ru-RU" w:eastAsia="ru-RU"/>
              </w:rPr>
              <w:t xml:space="preserve">. Ограниченные площади могут быть скреплены с грунтом. Край, обращенный к морю, называется </w:t>
            </w:r>
            <w:r w:rsidRPr="00213244">
              <w:rPr>
                <w:rFonts w:ascii="Arial" w:eastAsia="Times New Roman" w:hAnsi="Arial" w:cs="Arial"/>
                <w:i/>
                <w:iCs/>
                <w:snapToGrid/>
                <w:sz w:val="20"/>
                <w:szCs w:val="20"/>
                <w:lang w:val="ru-RU" w:eastAsia="ru-RU"/>
              </w:rPr>
              <w:t>ледяным барьером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Meseta de hielo</w:t>
            </w:r>
            <w:r w:rsidRPr="00213244">
              <w:rPr>
                <w:rFonts w:ascii="Arial" w:eastAsia="Times New Roman" w:hAnsi="Arial" w:cs="Arial"/>
                <w:snapToGrid/>
                <w:sz w:val="20"/>
                <w:szCs w:val="20"/>
                <w:lang w:eastAsia="ru-RU"/>
              </w:rPr>
              <w:t xml:space="preserve">: Sábana de hielo flotante de considerable espesor, 2-50 m o más sobre el nivel del mar, unida a la costa. Normalmente tiene una gran extensión horizontal y una superficie suavemente ondulada o plana. Es alimentada por las acumulaciones anuales de nieve sobre hielo o sobre la extensión de un </w:t>
            </w:r>
            <w:r w:rsidRPr="00213244">
              <w:rPr>
                <w:rFonts w:ascii="Arial" w:eastAsia="Times New Roman" w:hAnsi="Arial" w:cs="Arial"/>
                <w:i/>
                <w:iCs/>
                <w:snapToGrid/>
                <w:sz w:val="20"/>
                <w:szCs w:val="20"/>
                <w:lang w:eastAsia="ru-RU"/>
              </w:rPr>
              <w:t>glaciar</w:t>
            </w:r>
            <w:r w:rsidRPr="00213244">
              <w:rPr>
                <w:rFonts w:ascii="Arial" w:eastAsia="Times New Roman" w:hAnsi="Arial" w:cs="Arial"/>
                <w:snapToGrid/>
                <w:sz w:val="20"/>
                <w:szCs w:val="20"/>
                <w:lang w:eastAsia="ru-RU"/>
              </w:rPr>
              <w:t xml:space="preserve"> hacia el mar. El borde hacia </w:t>
            </w:r>
            <w:proofErr w:type="gramStart"/>
            <w:r w:rsidRPr="00213244">
              <w:rPr>
                <w:rFonts w:ascii="Arial" w:eastAsia="Times New Roman" w:hAnsi="Arial" w:cs="Arial"/>
                <w:snapToGrid/>
                <w:sz w:val="20"/>
                <w:szCs w:val="20"/>
                <w:lang w:eastAsia="ru-RU"/>
              </w:rPr>
              <w:t>el mar</w:t>
            </w:r>
            <w:proofErr w:type="gramEnd"/>
            <w:r w:rsidRPr="00213244">
              <w:rPr>
                <w:rFonts w:ascii="Arial" w:eastAsia="Times New Roman" w:hAnsi="Arial" w:cs="Arial"/>
                <w:snapToGrid/>
                <w:sz w:val="20"/>
                <w:szCs w:val="20"/>
                <w:lang w:eastAsia="ru-RU"/>
              </w:rPr>
              <w:t xml:space="preserve"> de la meseta de hielo se denomina </w:t>
            </w:r>
            <w:r w:rsidRPr="00213244">
              <w:rPr>
                <w:rFonts w:ascii="Arial" w:eastAsia="Times New Roman" w:hAnsi="Arial" w:cs="Arial"/>
                <w:i/>
                <w:iCs/>
                <w:snapToGrid/>
                <w:sz w:val="20"/>
                <w:szCs w:val="20"/>
                <w:lang w:eastAsia="ru-RU"/>
              </w:rPr>
              <w:t>frente del hielo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10.3.1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front</w:t>
            </w:r>
            <w:r w:rsidRPr="00213244">
              <w:rPr>
                <w:rFonts w:ascii="Arial" w:eastAsia="Times New Roman" w:hAnsi="Arial" w:cs="Arial"/>
                <w:snapToGrid/>
                <w:sz w:val="20"/>
                <w:szCs w:val="20"/>
                <w:lang w:eastAsia="ru-RU"/>
              </w:rPr>
              <w:t xml:space="preserve">: The vertical cliff forming the seaward face of an </w:t>
            </w:r>
            <w:r w:rsidRPr="00213244">
              <w:rPr>
                <w:rFonts w:ascii="Arial" w:eastAsia="Times New Roman" w:hAnsi="Arial" w:cs="Arial"/>
                <w:i/>
                <w:iCs/>
                <w:snapToGrid/>
                <w:sz w:val="20"/>
                <w:szCs w:val="20"/>
                <w:lang w:eastAsia="ru-RU"/>
              </w:rPr>
              <w:t>ice shelf</w:t>
            </w:r>
            <w:r w:rsidRPr="00213244">
              <w:rPr>
                <w:rFonts w:ascii="Arial" w:eastAsia="Times New Roman" w:hAnsi="Arial" w:cs="Arial"/>
                <w:snapToGrid/>
                <w:sz w:val="20"/>
                <w:szCs w:val="20"/>
                <w:lang w:eastAsia="ru-RU"/>
              </w:rPr>
              <w:t xml:space="preserve"> or other floating </w:t>
            </w:r>
            <w:r w:rsidRPr="00213244">
              <w:rPr>
                <w:rFonts w:ascii="Arial" w:eastAsia="Times New Roman" w:hAnsi="Arial" w:cs="Arial"/>
                <w:i/>
                <w:iCs/>
                <w:snapToGrid/>
                <w:sz w:val="20"/>
                <w:szCs w:val="20"/>
                <w:lang w:eastAsia="ru-RU"/>
              </w:rPr>
              <w:lastRenderedPageBreak/>
              <w:t>glacier</w:t>
            </w:r>
            <w:r w:rsidRPr="00213244">
              <w:rPr>
                <w:rFonts w:ascii="Arial" w:eastAsia="Times New Roman" w:hAnsi="Arial" w:cs="Arial"/>
                <w:snapToGrid/>
                <w:sz w:val="20"/>
                <w:szCs w:val="20"/>
                <w:lang w:eastAsia="ru-RU"/>
              </w:rPr>
              <w:t xml:space="preserve"> varying in height from 2-50 m or more above sea-level (cf. </w:t>
            </w:r>
            <w:r w:rsidRPr="00213244">
              <w:rPr>
                <w:rFonts w:ascii="Arial" w:eastAsia="Times New Roman" w:hAnsi="Arial" w:cs="Arial"/>
                <w:i/>
                <w:iCs/>
                <w:snapToGrid/>
                <w:sz w:val="20"/>
                <w:szCs w:val="20"/>
                <w:lang w:eastAsia="ru-RU"/>
              </w:rPr>
              <w:t>ice wall</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Falaise de glace</w:t>
            </w:r>
            <w:r w:rsidRPr="00213244">
              <w:rPr>
                <w:rFonts w:ascii="Arial" w:eastAsia="Times New Roman" w:hAnsi="Arial" w:cs="Arial"/>
                <w:snapToGrid/>
                <w:sz w:val="20"/>
                <w:szCs w:val="20"/>
                <w:lang w:eastAsia="ru-RU"/>
              </w:rPr>
              <w:t xml:space="preserve">: Paroi verticale qui constitue la face tournée vers la mer d'un </w:t>
            </w:r>
            <w:r w:rsidRPr="00213244">
              <w:rPr>
                <w:rFonts w:ascii="Arial" w:eastAsia="Times New Roman" w:hAnsi="Arial" w:cs="Arial"/>
                <w:i/>
                <w:iCs/>
                <w:snapToGrid/>
                <w:sz w:val="20"/>
                <w:szCs w:val="20"/>
                <w:lang w:eastAsia="ru-RU"/>
              </w:rPr>
              <w:t xml:space="preserve">plateau </w:t>
            </w:r>
            <w:r w:rsidRPr="00213244">
              <w:rPr>
                <w:rFonts w:ascii="Arial" w:eastAsia="Times New Roman" w:hAnsi="Arial" w:cs="Arial"/>
                <w:i/>
                <w:iCs/>
                <w:snapToGrid/>
                <w:sz w:val="20"/>
                <w:szCs w:val="20"/>
                <w:lang w:eastAsia="ru-RU"/>
              </w:rPr>
              <w:lastRenderedPageBreak/>
              <w:t>de glace</w:t>
            </w:r>
            <w:r w:rsidRPr="00213244">
              <w:rPr>
                <w:rFonts w:ascii="Arial" w:eastAsia="Times New Roman" w:hAnsi="Arial" w:cs="Arial"/>
                <w:snapToGrid/>
                <w:sz w:val="20"/>
                <w:szCs w:val="20"/>
                <w:lang w:eastAsia="ru-RU"/>
              </w:rPr>
              <w:t xml:space="preserve"> ou de tout autre glacier flottant et dont la hauteur est comprise entre 2 et 50 m, ou plus, au-dessus du niveau de la mer (voir </w:t>
            </w:r>
            <w:r w:rsidRPr="00213244">
              <w:rPr>
                <w:rFonts w:ascii="Arial" w:eastAsia="Times New Roman" w:hAnsi="Arial" w:cs="Arial"/>
                <w:i/>
                <w:iCs/>
                <w:snapToGrid/>
                <w:sz w:val="20"/>
                <w:szCs w:val="20"/>
                <w:lang w:eastAsia="ru-RU"/>
              </w:rPr>
              <w:t>mur de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Ледяной барьер</w:t>
            </w:r>
            <w:r w:rsidRPr="00213244">
              <w:rPr>
                <w:rFonts w:ascii="Arial" w:eastAsia="Times New Roman" w:hAnsi="Arial" w:cs="Arial"/>
                <w:snapToGrid/>
                <w:sz w:val="20"/>
                <w:szCs w:val="20"/>
                <w:lang w:val="ru-RU" w:eastAsia="ru-RU"/>
              </w:rPr>
              <w:t xml:space="preserve">: Обращенная к морю сторона </w:t>
            </w:r>
            <w:r w:rsidRPr="00213244">
              <w:rPr>
                <w:rFonts w:ascii="Arial" w:eastAsia="Times New Roman" w:hAnsi="Arial" w:cs="Arial"/>
                <w:i/>
                <w:iCs/>
                <w:snapToGrid/>
                <w:sz w:val="20"/>
                <w:szCs w:val="20"/>
                <w:lang w:val="ru-RU" w:eastAsia="ru-RU"/>
              </w:rPr>
              <w:t>шельфового</w:t>
            </w:r>
            <w:r w:rsidRPr="00213244">
              <w:rPr>
                <w:rFonts w:ascii="Arial" w:eastAsia="Times New Roman" w:hAnsi="Arial" w:cs="Arial"/>
                <w:snapToGrid/>
                <w:sz w:val="20"/>
                <w:szCs w:val="20"/>
                <w:lang w:val="ru-RU" w:eastAsia="ru-RU"/>
              </w:rPr>
              <w:t xml:space="preserve"> или другого находящегося на плаву </w:t>
            </w:r>
            <w:r w:rsidRPr="00213244">
              <w:rPr>
                <w:rFonts w:ascii="Arial" w:eastAsia="Times New Roman" w:hAnsi="Arial" w:cs="Arial"/>
                <w:i/>
                <w:iCs/>
                <w:snapToGrid/>
                <w:sz w:val="20"/>
                <w:szCs w:val="20"/>
                <w:lang w:val="ru-RU" w:eastAsia="ru-RU"/>
              </w:rPr>
              <w:lastRenderedPageBreak/>
              <w:t>ледника</w:t>
            </w:r>
            <w:r w:rsidRPr="00213244">
              <w:rPr>
                <w:rFonts w:ascii="Arial" w:eastAsia="Times New Roman" w:hAnsi="Arial" w:cs="Arial"/>
                <w:snapToGrid/>
                <w:sz w:val="20"/>
                <w:szCs w:val="20"/>
                <w:lang w:val="ru-RU" w:eastAsia="ru-RU"/>
              </w:rPr>
              <w:t xml:space="preserve">, возвышающегося на 2-50 и более метров выше уровня моря (ср. с </w:t>
            </w:r>
            <w:r w:rsidRPr="00213244">
              <w:rPr>
                <w:rFonts w:ascii="Arial" w:eastAsia="Times New Roman" w:hAnsi="Arial" w:cs="Arial"/>
                <w:i/>
                <w:iCs/>
                <w:snapToGrid/>
                <w:sz w:val="20"/>
                <w:szCs w:val="20"/>
                <w:lang w:val="ru-RU" w:eastAsia="ru-RU"/>
              </w:rPr>
              <w:t>ледяной стеной</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Frente del hielo</w:t>
            </w:r>
            <w:r w:rsidRPr="00213244">
              <w:rPr>
                <w:rFonts w:ascii="Arial" w:eastAsia="Times New Roman" w:hAnsi="Arial" w:cs="Arial"/>
                <w:snapToGrid/>
                <w:sz w:val="20"/>
                <w:szCs w:val="20"/>
                <w:lang w:eastAsia="ru-RU"/>
              </w:rPr>
              <w:t xml:space="preserve">: Acantilado vertical que forma la cara hacia el mar de una </w:t>
            </w:r>
            <w:r w:rsidRPr="00213244">
              <w:rPr>
                <w:rFonts w:ascii="Arial" w:eastAsia="Times New Roman" w:hAnsi="Arial" w:cs="Arial"/>
                <w:i/>
                <w:iCs/>
                <w:snapToGrid/>
                <w:sz w:val="20"/>
                <w:szCs w:val="20"/>
                <w:lang w:eastAsia="ru-RU"/>
              </w:rPr>
              <w:t>meseta de hielo</w:t>
            </w:r>
            <w:r w:rsidRPr="00213244">
              <w:rPr>
                <w:rFonts w:ascii="Arial" w:eastAsia="Times New Roman" w:hAnsi="Arial" w:cs="Arial"/>
                <w:snapToGrid/>
                <w:sz w:val="20"/>
                <w:szCs w:val="20"/>
                <w:lang w:eastAsia="ru-RU"/>
              </w:rPr>
              <w:t xml:space="preserve"> u </w:t>
            </w:r>
            <w:r w:rsidRPr="00213244">
              <w:rPr>
                <w:rFonts w:ascii="Arial" w:eastAsia="Times New Roman" w:hAnsi="Arial" w:cs="Arial"/>
                <w:snapToGrid/>
                <w:sz w:val="20"/>
                <w:szCs w:val="20"/>
                <w:lang w:eastAsia="ru-RU"/>
              </w:rPr>
              <w:lastRenderedPageBreak/>
              <w:t xml:space="preserve">otro </w:t>
            </w:r>
            <w:r w:rsidRPr="00213244">
              <w:rPr>
                <w:rFonts w:ascii="Arial" w:eastAsia="Times New Roman" w:hAnsi="Arial" w:cs="Arial"/>
                <w:i/>
                <w:iCs/>
                <w:snapToGrid/>
                <w:sz w:val="20"/>
                <w:szCs w:val="20"/>
                <w:lang w:eastAsia="ru-RU"/>
              </w:rPr>
              <w:t>glaciar</w:t>
            </w:r>
            <w:r w:rsidRPr="00213244">
              <w:rPr>
                <w:rFonts w:ascii="Arial" w:eastAsia="Times New Roman" w:hAnsi="Arial" w:cs="Arial"/>
                <w:snapToGrid/>
                <w:sz w:val="20"/>
                <w:szCs w:val="20"/>
                <w:lang w:eastAsia="ru-RU"/>
              </w:rPr>
              <w:t xml:space="preserve"> flotante, con una altura sobre el nivel del mar de 2-50 m o más (véase 10.2.2).</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10.4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Calved ice of land origin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Glace vêlée d'origine terrestre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Виды плавучего льда материкового происхождения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desprendido de origen terrestre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10.4.1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Calving</w:t>
            </w:r>
            <w:r w:rsidRPr="00213244">
              <w:rPr>
                <w:rFonts w:ascii="Arial" w:eastAsia="Times New Roman" w:hAnsi="Arial" w:cs="Arial"/>
                <w:snapToGrid/>
                <w:sz w:val="20"/>
                <w:szCs w:val="20"/>
                <w:lang w:eastAsia="ru-RU"/>
              </w:rPr>
              <w:t xml:space="preserve">: The breaking away of a mass of ice from an </w:t>
            </w:r>
            <w:r w:rsidRPr="00213244">
              <w:rPr>
                <w:rFonts w:ascii="Arial" w:eastAsia="Times New Roman" w:hAnsi="Arial" w:cs="Arial"/>
                <w:i/>
                <w:iCs/>
                <w:snapToGrid/>
                <w:sz w:val="20"/>
                <w:szCs w:val="20"/>
                <w:lang w:eastAsia="ru-RU"/>
              </w:rPr>
              <w:t>ice wall</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ice front</w:t>
            </w:r>
            <w:r w:rsidRPr="00213244">
              <w:rPr>
                <w:rFonts w:ascii="Arial" w:eastAsia="Times New Roman" w:hAnsi="Arial" w:cs="Arial"/>
                <w:snapToGrid/>
                <w:sz w:val="20"/>
                <w:szCs w:val="20"/>
                <w:lang w:eastAsia="ru-RU"/>
              </w:rPr>
              <w:t xml:space="preserve"> or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Vêlage</w:t>
            </w:r>
            <w:r w:rsidRPr="00213244">
              <w:rPr>
                <w:rFonts w:ascii="Arial" w:eastAsia="Times New Roman" w:hAnsi="Arial" w:cs="Arial"/>
                <w:snapToGrid/>
                <w:sz w:val="20"/>
                <w:szCs w:val="20"/>
                <w:lang w:eastAsia="ru-RU"/>
              </w:rPr>
              <w:t xml:space="preserve">: Séparation, par fracture, d'une masse de glace à partir d'un </w:t>
            </w:r>
            <w:r w:rsidRPr="00213244">
              <w:rPr>
                <w:rFonts w:ascii="Arial" w:eastAsia="Times New Roman" w:hAnsi="Arial" w:cs="Arial"/>
                <w:i/>
                <w:iCs/>
                <w:snapToGrid/>
                <w:sz w:val="20"/>
                <w:szCs w:val="20"/>
                <w:lang w:eastAsia="ru-RU"/>
              </w:rPr>
              <w:t>mur de glace</w:t>
            </w:r>
            <w:r w:rsidRPr="00213244">
              <w:rPr>
                <w:rFonts w:ascii="Arial" w:eastAsia="Times New Roman" w:hAnsi="Arial" w:cs="Arial"/>
                <w:snapToGrid/>
                <w:sz w:val="20"/>
                <w:szCs w:val="20"/>
                <w:lang w:eastAsia="ru-RU"/>
              </w:rPr>
              <w:t xml:space="preserve">, d'une </w:t>
            </w:r>
            <w:r w:rsidRPr="00213244">
              <w:rPr>
                <w:rFonts w:ascii="Arial" w:eastAsia="Times New Roman" w:hAnsi="Arial" w:cs="Arial"/>
                <w:i/>
                <w:iCs/>
                <w:snapToGrid/>
                <w:sz w:val="20"/>
                <w:szCs w:val="20"/>
                <w:lang w:eastAsia="ru-RU"/>
              </w:rPr>
              <w:t>falaise de glace</w:t>
            </w:r>
            <w:r w:rsidRPr="00213244">
              <w:rPr>
                <w:rFonts w:ascii="Arial" w:eastAsia="Times New Roman" w:hAnsi="Arial" w:cs="Arial"/>
                <w:snapToGrid/>
                <w:sz w:val="20"/>
                <w:szCs w:val="20"/>
                <w:lang w:eastAsia="ru-RU"/>
              </w:rPr>
              <w:t xml:space="preserve"> ou d'un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Отел (Откалывание айсбергов)</w:t>
            </w:r>
            <w:r w:rsidRPr="00213244">
              <w:rPr>
                <w:rFonts w:ascii="Arial" w:eastAsia="Times New Roman" w:hAnsi="Arial" w:cs="Arial"/>
                <w:snapToGrid/>
                <w:sz w:val="20"/>
                <w:szCs w:val="20"/>
                <w:lang w:val="ru-RU" w:eastAsia="ru-RU"/>
              </w:rPr>
              <w:t xml:space="preserve">: Отламывание массы льда от </w:t>
            </w:r>
            <w:r w:rsidRPr="00213244">
              <w:rPr>
                <w:rFonts w:ascii="Arial" w:eastAsia="Times New Roman" w:hAnsi="Arial" w:cs="Arial"/>
                <w:i/>
                <w:iCs/>
                <w:snapToGrid/>
                <w:sz w:val="20"/>
                <w:szCs w:val="20"/>
                <w:lang w:val="ru-RU" w:eastAsia="ru-RU"/>
              </w:rPr>
              <w:t>ледяной стены</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ледяного барьера</w:t>
            </w:r>
            <w:r w:rsidRPr="00213244">
              <w:rPr>
                <w:rFonts w:ascii="Arial" w:eastAsia="Times New Roman" w:hAnsi="Arial" w:cs="Arial"/>
                <w:snapToGrid/>
                <w:sz w:val="20"/>
                <w:szCs w:val="20"/>
                <w:lang w:val="ru-RU" w:eastAsia="ru-RU"/>
              </w:rPr>
              <w:t xml:space="preserve"> или </w:t>
            </w:r>
            <w:r w:rsidRPr="00213244">
              <w:rPr>
                <w:rFonts w:ascii="Arial" w:eastAsia="Times New Roman" w:hAnsi="Arial" w:cs="Arial"/>
                <w:i/>
                <w:iCs/>
                <w:snapToGrid/>
                <w:sz w:val="20"/>
                <w:szCs w:val="20"/>
                <w:lang w:val="ru-RU" w:eastAsia="ru-RU"/>
              </w:rPr>
              <w:t>айсберга</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Desprendimiento</w:t>
            </w:r>
            <w:r w:rsidRPr="00213244">
              <w:rPr>
                <w:rFonts w:ascii="Arial" w:eastAsia="Times New Roman" w:hAnsi="Arial" w:cs="Arial"/>
                <w:snapToGrid/>
                <w:sz w:val="20"/>
                <w:szCs w:val="20"/>
                <w:lang w:eastAsia="ru-RU"/>
              </w:rPr>
              <w:t xml:space="preserve">: Separación de una masa de hielo desde una </w:t>
            </w:r>
            <w:r w:rsidRPr="00213244">
              <w:rPr>
                <w:rFonts w:ascii="Arial" w:eastAsia="Times New Roman" w:hAnsi="Arial" w:cs="Arial"/>
                <w:i/>
                <w:iCs/>
                <w:snapToGrid/>
                <w:sz w:val="20"/>
                <w:szCs w:val="20"/>
                <w:lang w:eastAsia="ru-RU"/>
              </w:rPr>
              <w:t>pared de hielo, frente de hielo o témpano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10.4.2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w:t>
            </w:r>
            <w:r w:rsidRPr="00213244">
              <w:rPr>
                <w:rFonts w:ascii="Arial" w:eastAsia="Times New Roman" w:hAnsi="Arial" w:cs="Arial"/>
                <w:snapToGrid/>
                <w:sz w:val="20"/>
                <w:szCs w:val="20"/>
                <w:lang w:eastAsia="ru-RU"/>
              </w:rPr>
              <w:t xml:space="preserve">: A massive piece of ice of greatly varying shape, protruding more than 5 m above sea-level, which has broken away from a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and which may be afloat or aground. Icebergs may be described as </w:t>
            </w:r>
            <w:r w:rsidRPr="00213244">
              <w:rPr>
                <w:rFonts w:ascii="Arial" w:eastAsia="Times New Roman" w:hAnsi="Arial" w:cs="Arial"/>
                <w:i/>
                <w:iCs/>
                <w:snapToGrid/>
                <w:sz w:val="20"/>
                <w:szCs w:val="20"/>
                <w:lang w:eastAsia="ru-RU"/>
              </w:rPr>
              <w:t>tabular</w:t>
            </w:r>
            <w:r w:rsidRPr="00213244">
              <w:rPr>
                <w:rFonts w:ascii="Arial" w:eastAsia="Times New Roman" w:hAnsi="Arial" w:cs="Arial"/>
                <w:snapToGrid/>
                <w:sz w:val="20"/>
                <w:szCs w:val="20"/>
                <w:lang w:eastAsia="ru-RU"/>
              </w:rPr>
              <w:t xml:space="preserve">, dome-shaped, sloping, pinnacled, weathered or </w:t>
            </w:r>
            <w:r w:rsidRPr="00213244">
              <w:rPr>
                <w:rFonts w:ascii="Arial" w:eastAsia="Times New Roman" w:hAnsi="Arial" w:cs="Arial"/>
                <w:i/>
                <w:iCs/>
                <w:snapToGrid/>
                <w:sz w:val="20"/>
                <w:szCs w:val="20"/>
                <w:lang w:eastAsia="ru-RU"/>
              </w:rPr>
              <w:t>glacier bergs</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w:t>
            </w:r>
            <w:r w:rsidRPr="00213244">
              <w:rPr>
                <w:rFonts w:ascii="Arial" w:eastAsia="Times New Roman" w:hAnsi="Arial" w:cs="Arial"/>
                <w:snapToGrid/>
                <w:sz w:val="20"/>
                <w:szCs w:val="20"/>
                <w:lang w:eastAsia="ru-RU"/>
              </w:rPr>
              <w:t xml:space="preserve">: Importante masse détachée d'un </w:t>
            </w:r>
            <w:r w:rsidRPr="00213244">
              <w:rPr>
                <w:rFonts w:ascii="Arial" w:eastAsia="Times New Roman" w:hAnsi="Arial" w:cs="Arial"/>
                <w:i/>
                <w:iCs/>
                <w:snapToGrid/>
                <w:sz w:val="20"/>
                <w:szCs w:val="20"/>
                <w:lang w:eastAsia="ru-RU"/>
              </w:rPr>
              <w:t>glacier</w:t>
            </w:r>
            <w:r w:rsidRPr="00213244">
              <w:rPr>
                <w:rFonts w:ascii="Arial" w:eastAsia="Times New Roman" w:hAnsi="Arial" w:cs="Arial"/>
                <w:snapToGrid/>
                <w:sz w:val="20"/>
                <w:szCs w:val="20"/>
                <w:lang w:eastAsia="ru-RU"/>
              </w:rPr>
              <w:t xml:space="preserve">, de forme très variable, émergeant de plus de 5 m au-dessus du niveau de la mer, et qui peut être flottante ou échouée. Les </w:t>
            </w:r>
            <w:r w:rsidRPr="00213244">
              <w:rPr>
                <w:rFonts w:ascii="Arial" w:eastAsia="Times New Roman" w:hAnsi="Arial" w:cs="Arial"/>
                <w:i/>
                <w:iCs/>
                <w:snapToGrid/>
                <w:sz w:val="20"/>
                <w:szCs w:val="20"/>
                <w:lang w:eastAsia="ru-RU"/>
              </w:rPr>
              <w:t>icebergs</w:t>
            </w:r>
            <w:r w:rsidRPr="00213244">
              <w:rPr>
                <w:rFonts w:ascii="Arial" w:eastAsia="Times New Roman" w:hAnsi="Arial" w:cs="Arial"/>
                <w:snapToGrid/>
                <w:sz w:val="20"/>
                <w:szCs w:val="20"/>
                <w:lang w:eastAsia="ru-RU"/>
              </w:rPr>
              <w:t xml:space="preserve"> peuvent être </w:t>
            </w:r>
            <w:r w:rsidRPr="00213244">
              <w:rPr>
                <w:rFonts w:ascii="Arial" w:eastAsia="Times New Roman" w:hAnsi="Arial" w:cs="Arial"/>
                <w:i/>
                <w:iCs/>
                <w:snapToGrid/>
                <w:sz w:val="20"/>
                <w:szCs w:val="20"/>
                <w:lang w:eastAsia="ru-RU"/>
              </w:rPr>
              <w:t>tabulaires</w:t>
            </w:r>
            <w:r w:rsidRPr="00213244">
              <w:rPr>
                <w:rFonts w:ascii="Arial" w:eastAsia="Times New Roman" w:hAnsi="Arial" w:cs="Arial"/>
                <w:snapToGrid/>
                <w:sz w:val="20"/>
                <w:szCs w:val="20"/>
                <w:lang w:eastAsia="ru-RU"/>
              </w:rPr>
              <w:t xml:space="preserve">, en dôme, en pente, pointus, érodés ou des </w:t>
            </w:r>
            <w:r w:rsidRPr="00213244">
              <w:rPr>
                <w:rFonts w:ascii="Arial" w:eastAsia="Times New Roman" w:hAnsi="Arial" w:cs="Arial"/>
                <w:i/>
                <w:iCs/>
                <w:snapToGrid/>
                <w:sz w:val="20"/>
                <w:szCs w:val="20"/>
                <w:lang w:eastAsia="ru-RU"/>
              </w:rPr>
              <w:t>icebergs de glacier</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Айсберг</w:t>
            </w:r>
            <w:r w:rsidRPr="00213244">
              <w:rPr>
                <w:rFonts w:ascii="Arial" w:eastAsia="Times New Roman" w:hAnsi="Arial" w:cs="Arial"/>
                <w:snapToGrid/>
                <w:sz w:val="20"/>
                <w:szCs w:val="20"/>
                <w:lang w:val="ru-RU" w:eastAsia="ru-RU"/>
              </w:rPr>
              <w:t xml:space="preserve">: Массивный отколовшийся от </w:t>
            </w:r>
            <w:r w:rsidRPr="00213244">
              <w:rPr>
                <w:rFonts w:ascii="Arial" w:eastAsia="Times New Roman" w:hAnsi="Arial" w:cs="Arial"/>
                <w:i/>
                <w:iCs/>
                <w:snapToGrid/>
                <w:sz w:val="20"/>
                <w:szCs w:val="20"/>
                <w:lang w:val="ru-RU" w:eastAsia="ru-RU"/>
              </w:rPr>
              <w:t>ледника</w:t>
            </w:r>
            <w:r w:rsidRPr="00213244">
              <w:rPr>
                <w:rFonts w:ascii="Arial" w:eastAsia="Times New Roman" w:hAnsi="Arial" w:cs="Arial"/>
                <w:snapToGrid/>
                <w:sz w:val="20"/>
                <w:szCs w:val="20"/>
                <w:lang w:val="ru-RU" w:eastAsia="ru-RU"/>
              </w:rPr>
              <w:t xml:space="preserve"> кусок льда различной формы, выступающий над уровнем моря более чем на 5 м, который может быть на плаву или сидящим на мели. Айсберги по своему внешнему виду могут подразделяться на: </w:t>
            </w:r>
            <w:r w:rsidRPr="00213244">
              <w:rPr>
                <w:rFonts w:ascii="Arial" w:eastAsia="Times New Roman" w:hAnsi="Arial" w:cs="Arial"/>
                <w:i/>
                <w:iCs/>
                <w:snapToGrid/>
                <w:sz w:val="20"/>
                <w:szCs w:val="20"/>
                <w:lang w:val="ru-RU" w:eastAsia="ru-RU"/>
              </w:rPr>
              <w:t>столообразные</w:t>
            </w:r>
            <w:r w:rsidRPr="00213244">
              <w:rPr>
                <w:rFonts w:ascii="Arial" w:eastAsia="Times New Roman" w:hAnsi="Arial" w:cs="Arial"/>
                <w:snapToGrid/>
                <w:sz w:val="20"/>
                <w:szCs w:val="20"/>
                <w:lang w:val="ru-RU" w:eastAsia="ru-RU"/>
              </w:rPr>
              <w:t xml:space="preserve">, куполообразные, наклонные, с остроконечными вершинами, окатанные или </w:t>
            </w:r>
            <w:r w:rsidRPr="00213244">
              <w:rPr>
                <w:rFonts w:ascii="Arial" w:eastAsia="Times New Roman" w:hAnsi="Arial" w:cs="Arial"/>
                <w:i/>
                <w:iCs/>
                <w:snapToGrid/>
                <w:sz w:val="20"/>
                <w:szCs w:val="20"/>
                <w:lang w:val="ru-RU" w:eastAsia="ru-RU"/>
              </w:rPr>
              <w:t>пирамидальные</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Témpano</w:t>
            </w:r>
            <w:r w:rsidRPr="00213244">
              <w:rPr>
                <w:rFonts w:ascii="Arial" w:eastAsia="Times New Roman" w:hAnsi="Arial" w:cs="Arial"/>
                <w:snapToGrid/>
                <w:sz w:val="20"/>
                <w:szCs w:val="20"/>
                <w:lang w:eastAsia="ru-RU"/>
              </w:rPr>
              <w:t xml:space="preserve">: Gran masa de hielo flotante o varada, que emerge a más de 5 m sobre el nivel del mar, de forma muy variada, que se ha desprendido de un </w:t>
            </w:r>
            <w:r w:rsidRPr="00213244">
              <w:rPr>
                <w:rFonts w:ascii="Arial" w:eastAsia="Times New Roman" w:hAnsi="Arial" w:cs="Arial"/>
                <w:i/>
                <w:iCs/>
                <w:snapToGrid/>
                <w:sz w:val="20"/>
                <w:szCs w:val="20"/>
                <w:lang w:eastAsia="ru-RU"/>
              </w:rPr>
              <w:t>glaciar</w:t>
            </w:r>
            <w:r w:rsidRPr="00213244">
              <w:rPr>
                <w:rFonts w:ascii="Arial" w:eastAsia="Times New Roman" w:hAnsi="Arial" w:cs="Arial"/>
                <w:snapToGrid/>
                <w:sz w:val="20"/>
                <w:szCs w:val="20"/>
                <w:lang w:eastAsia="ru-RU"/>
              </w:rPr>
              <w:t xml:space="preserve">. Los témpanos pueden ser descritos como </w:t>
            </w:r>
            <w:r w:rsidRPr="00213244">
              <w:rPr>
                <w:rFonts w:ascii="Arial" w:eastAsia="Times New Roman" w:hAnsi="Arial" w:cs="Arial"/>
                <w:i/>
                <w:iCs/>
                <w:snapToGrid/>
                <w:sz w:val="20"/>
                <w:szCs w:val="20"/>
                <w:lang w:eastAsia="ru-RU"/>
              </w:rPr>
              <w:t>tabulares</w:t>
            </w:r>
            <w:r w:rsidRPr="00213244">
              <w:rPr>
                <w:rFonts w:ascii="Arial" w:eastAsia="Times New Roman" w:hAnsi="Arial" w:cs="Arial"/>
                <w:snapToGrid/>
                <w:sz w:val="20"/>
                <w:szCs w:val="20"/>
                <w:lang w:eastAsia="ru-RU"/>
              </w:rPr>
              <w:t xml:space="preserve">, de forma de domo, inclinados, apinaculados, afectados por temperie o </w:t>
            </w:r>
            <w:r w:rsidRPr="00213244">
              <w:rPr>
                <w:rFonts w:ascii="Arial" w:eastAsia="Times New Roman" w:hAnsi="Arial" w:cs="Arial"/>
                <w:i/>
                <w:iCs/>
                <w:snapToGrid/>
                <w:sz w:val="20"/>
                <w:szCs w:val="20"/>
                <w:lang w:eastAsia="ru-RU"/>
              </w:rPr>
              <w:t>témpanos de glaciar</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10.4.2.1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Glacier berg</w:t>
            </w:r>
            <w:r w:rsidRPr="00213244">
              <w:rPr>
                <w:rFonts w:ascii="Arial" w:eastAsia="Times New Roman" w:hAnsi="Arial" w:cs="Arial"/>
                <w:snapToGrid/>
                <w:sz w:val="20"/>
                <w:szCs w:val="20"/>
                <w:lang w:eastAsia="ru-RU"/>
              </w:rPr>
              <w:t xml:space="preserve">: An irregularly shaped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 de glacier</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 xml:space="preserve"> de forme irrégulière.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Пирамидальный айсберг</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Айсберг</w:t>
            </w:r>
            <w:r w:rsidRPr="00213244">
              <w:rPr>
                <w:rFonts w:ascii="Arial" w:eastAsia="Times New Roman" w:hAnsi="Arial" w:cs="Arial"/>
                <w:snapToGrid/>
                <w:sz w:val="20"/>
                <w:szCs w:val="20"/>
                <w:lang w:val="ru-RU" w:eastAsia="ru-RU"/>
              </w:rPr>
              <w:t>, имеющий форму близкую к пирамиде.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Témpano de glaciar</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Témpano</w:t>
            </w:r>
            <w:r w:rsidRPr="00213244">
              <w:rPr>
                <w:rFonts w:ascii="Arial" w:eastAsia="Times New Roman" w:hAnsi="Arial" w:cs="Arial"/>
                <w:snapToGrid/>
                <w:sz w:val="20"/>
                <w:szCs w:val="20"/>
                <w:lang w:eastAsia="ru-RU"/>
              </w:rPr>
              <w:t xml:space="preserve"> de forma irrergular.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10.4.2.2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Tabular berg</w:t>
            </w:r>
            <w:r w:rsidRPr="00213244">
              <w:rPr>
                <w:rFonts w:ascii="Arial" w:eastAsia="Times New Roman" w:hAnsi="Arial" w:cs="Arial"/>
                <w:snapToGrid/>
                <w:sz w:val="20"/>
                <w:szCs w:val="20"/>
                <w:lang w:eastAsia="ru-RU"/>
              </w:rPr>
              <w:t xml:space="preserve">: A flat-topped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 xml:space="preserve">. Most </w:t>
            </w:r>
            <w:r w:rsidRPr="00213244">
              <w:rPr>
                <w:rFonts w:ascii="Arial" w:eastAsia="Times New Roman" w:hAnsi="Arial" w:cs="Arial"/>
                <w:i/>
                <w:iCs/>
                <w:snapToGrid/>
                <w:sz w:val="20"/>
                <w:szCs w:val="20"/>
                <w:lang w:eastAsia="ru-RU"/>
              </w:rPr>
              <w:t>tabular bergs</w:t>
            </w:r>
            <w:r w:rsidRPr="00213244">
              <w:rPr>
                <w:rFonts w:ascii="Arial" w:eastAsia="Times New Roman" w:hAnsi="Arial" w:cs="Arial"/>
                <w:snapToGrid/>
                <w:sz w:val="20"/>
                <w:szCs w:val="20"/>
                <w:lang w:eastAsia="ru-RU"/>
              </w:rPr>
              <w:t xml:space="preserve"> form by </w:t>
            </w:r>
            <w:r w:rsidRPr="00213244">
              <w:rPr>
                <w:rFonts w:ascii="Arial" w:eastAsia="Times New Roman" w:hAnsi="Arial" w:cs="Arial"/>
                <w:i/>
                <w:iCs/>
                <w:snapToGrid/>
                <w:sz w:val="20"/>
                <w:szCs w:val="20"/>
                <w:lang w:eastAsia="ru-RU"/>
              </w:rPr>
              <w:t>calving</w:t>
            </w:r>
            <w:r w:rsidRPr="00213244">
              <w:rPr>
                <w:rFonts w:ascii="Arial" w:eastAsia="Times New Roman" w:hAnsi="Arial" w:cs="Arial"/>
                <w:snapToGrid/>
                <w:sz w:val="20"/>
                <w:szCs w:val="20"/>
                <w:lang w:eastAsia="ru-RU"/>
              </w:rPr>
              <w:t xml:space="preserve"> from an </w:t>
            </w:r>
            <w:r w:rsidRPr="00213244">
              <w:rPr>
                <w:rFonts w:ascii="Arial" w:eastAsia="Times New Roman" w:hAnsi="Arial" w:cs="Arial"/>
                <w:i/>
                <w:iCs/>
                <w:snapToGrid/>
                <w:sz w:val="20"/>
                <w:szCs w:val="20"/>
                <w:lang w:eastAsia="ru-RU"/>
              </w:rPr>
              <w:t>ice shelf</w:t>
            </w:r>
            <w:r w:rsidRPr="00213244">
              <w:rPr>
                <w:rFonts w:ascii="Arial" w:eastAsia="Times New Roman" w:hAnsi="Arial" w:cs="Arial"/>
                <w:snapToGrid/>
                <w:sz w:val="20"/>
                <w:szCs w:val="20"/>
                <w:lang w:eastAsia="ru-RU"/>
              </w:rPr>
              <w:t xml:space="preserve"> and show horizontal banding (cf. ice island).</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 tabulaire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Iceberg</w:t>
            </w:r>
            <w:r w:rsidRPr="00213244">
              <w:rPr>
                <w:rFonts w:ascii="Arial" w:eastAsia="Times New Roman" w:hAnsi="Arial" w:cs="Arial"/>
                <w:snapToGrid/>
                <w:sz w:val="20"/>
                <w:szCs w:val="20"/>
                <w:lang w:eastAsia="ru-RU"/>
              </w:rPr>
              <w:t xml:space="preserve"> à sommet plat. La plupart des </w:t>
            </w:r>
            <w:r w:rsidRPr="00213244">
              <w:rPr>
                <w:rFonts w:ascii="Arial" w:eastAsia="Times New Roman" w:hAnsi="Arial" w:cs="Arial"/>
                <w:i/>
                <w:iCs/>
                <w:snapToGrid/>
                <w:sz w:val="20"/>
                <w:szCs w:val="20"/>
                <w:lang w:eastAsia="ru-RU"/>
              </w:rPr>
              <w:t>icebergs tabulaires</w:t>
            </w:r>
            <w:r w:rsidRPr="00213244">
              <w:rPr>
                <w:rFonts w:ascii="Arial" w:eastAsia="Times New Roman" w:hAnsi="Arial" w:cs="Arial"/>
                <w:snapToGrid/>
                <w:sz w:val="20"/>
                <w:szCs w:val="20"/>
                <w:lang w:eastAsia="ru-RU"/>
              </w:rPr>
              <w:t xml:space="preserve"> proviennent du </w:t>
            </w:r>
            <w:r w:rsidRPr="00213244">
              <w:rPr>
                <w:rFonts w:ascii="Arial" w:eastAsia="Times New Roman" w:hAnsi="Arial" w:cs="Arial"/>
                <w:i/>
                <w:iCs/>
                <w:snapToGrid/>
                <w:sz w:val="20"/>
                <w:szCs w:val="20"/>
                <w:lang w:eastAsia="ru-RU"/>
              </w:rPr>
              <w:t>vêlage</w:t>
            </w:r>
            <w:r w:rsidRPr="00213244">
              <w:rPr>
                <w:rFonts w:ascii="Arial" w:eastAsia="Times New Roman" w:hAnsi="Arial" w:cs="Arial"/>
                <w:snapToGrid/>
                <w:sz w:val="20"/>
                <w:szCs w:val="20"/>
                <w:lang w:eastAsia="ru-RU"/>
              </w:rPr>
              <w:t xml:space="preserve"> d'un </w:t>
            </w:r>
            <w:r w:rsidRPr="00213244">
              <w:rPr>
                <w:rFonts w:ascii="Arial" w:eastAsia="Times New Roman" w:hAnsi="Arial" w:cs="Arial"/>
                <w:i/>
                <w:iCs/>
                <w:snapToGrid/>
                <w:sz w:val="20"/>
                <w:szCs w:val="20"/>
                <w:lang w:eastAsia="ru-RU"/>
              </w:rPr>
              <w:t>plateau de glace</w:t>
            </w:r>
            <w:r w:rsidRPr="00213244">
              <w:rPr>
                <w:rFonts w:ascii="Arial" w:eastAsia="Times New Roman" w:hAnsi="Arial" w:cs="Arial"/>
                <w:snapToGrid/>
                <w:sz w:val="20"/>
                <w:szCs w:val="20"/>
                <w:lang w:eastAsia="ru-RU"/>
              </w:rPr>
              <w:t xml:space="preserve"> et présentent des bandes horizontales (voir </w:t>
            </w:r>
            <w:r w:rsidRPr="00213244">
              <w:rPr>
                <w:rFonts w:ascii="Arial" w:eastAsia="Times New Roman" w:hAnsi="Arial" w:cs="Arial"/>
                <w:i/>
                <w:iCs/>
                <w:snapToGrid/>
                <w:sz w:val="20"/>
                <w:szCs w:val="20"/>
                <w:lang w:eastAsia="ru-RU"/>
              </w:rPr>
              <w:t>île de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Столообразный айсберг</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Айсбе</w:t>
            </w:r>
            <w:proofErr w:type="gramStart"/>
            <w:r w:rsidRPr="00213244">
              <w:rPr>
                <w:rFonts w:ascii="Arial" w:eastAsia="Times New Roman" w:hAnsi="Arial" w:cs="Arial"/>
                <w:i/>
                <w:iCs/>
                <w:snapToGrid/>
                <w:sz w:val="20"/>
                <w:szCs w:val="20"/>
                <w:lang w:val="ru-RU" w:eastAsia="ru-RU"/>
              </w:rPr>
              <w:t>рг</w:t>
            </w:r>
            <w:r w:rsidRPr="00213244">
              <w:rPr>
                <w:rFonts w:ascii="Arial" w:eastAsia="Times New Roman" w:hAnsi="Arial" w:cs="Arial"/>
                <w:snapToGrid/>
                <w:sz w:val="20"/>
                <w:szCs w:val="20"/>
                <w:lang w:val="ru-RU" w:eastAsia="ru-RU"/>
              </w:rPr>
              <w:t xml:space="preserve"> с пл</w:t>
            </w:r>
            <w:proofErr w:type="gramEnd"/>
            <w:r w:rsidRPr="00213244">
              <w:rPr>
                <w:rFonts w:ascii="Arial" w:eastAsia="Times New Roman" w:hAnsi="Arial" w:cs="Arial"/>
                <w:snapToGrid/>
                <w:sz w:val="20"/>
                <w:szCs w:val="20"/>
                <w:lang w:val="ru-RU" w:eastAsia="ru-RU"/>
              </w:rPr>
              <w:t xml:space="preserve">оской вершиной. Большинство </w:t>
            </w:r>
            <w:r w:rsidRPr="00213244">
              <w:rPr>
                <w:rFonts w:ascii="Arial" w:eastAsia="Times New Roman" w:hAnsi="Arial" w:cs="Arial"/>
                <w:i/>
                <w:iCs/>
                <w:snapToGrid/>
                <w:sz w:val="20"/>
                <w:szCs w:val="20"/>
                <w:lang w:val="ru-RU" w:eastAsia="ru-RU"/>
              </w:rPr>
              <w:t>столообразных айсбергов</w:t>
            </w:r>
            <w:r w:rsidRPr="00213244">
              <w:rPr>
                <w:rFonts w:ascii="Arial" w:eastAsia="Times New Roman" w:hAnsi="Arial" w:cs="Arial"/>
                <w:snapToGrid/>
                <w:sz w:val="20"/>
                <w:szCs w:val="20"/>
                <w:lang w:val="ru-RU" w:eastAsia="ru-RU"/>
              </w:rPr>
              <w:t xml:space="preserve"> образуется в результате </w:t>
            </w:r>
            <w:r w:rsidRPr="00213244">
              <w:rPr>
                <w:rFonts w:ascii="Arial" w:eastAsia="Times New Roman" w:hAnsi="Arial" w:cs="Arial"/>
                <w:i/>
                <w:iCs/>
                <w:snapToGrid/>
                <w:sz w:val="20"/>
                <w:szCs w:val="20"/>
                <w:lang w:val="ru-RU" w:eastAsia="ru-RU"/>
              </w:rPr>
              <w:t>откалывания</w:t>
            </w:r>
            <w:r w:rsidRPr="00213244">
              <w:rPr>
                <w:rFonts w:ascii="Arial" w:eastAsia="Times New Roman" w:hAnsi="Arial" w:cs="Arial"/>
                <w:snapToGrid/>
                <w:sz w:val="20"/>
                <w:szCs w:val="20"/>
                <w:lang w:val="ru-RU" w:eastAsia="ru-RU"/>
              </w:rPr>
              <w:t xml:space="preserve"> кусков льда от </w:t>
            </w:r>
            <w:r w:rsidRPr="00213244">
              <w:rPr>
                <w:rFonts w:ascii="Arial" w:eastAsia="Times New Roman" w:hAnsi="Arial" w:cs="Arial"/>
                <w:i/>
                <w:iCs/>
                <w:snapToGrid/>
                <w:sz w:val="20"/>
                <w:szCs w:val="20"/>
                <w:lang w:val="ru-RU" w:eastAsia="ru-RU"/>
              </w:rPr>
              <w:t>шельфового льда</w:t>
            </w:r>
            <w:r w:rsidRPr="00213244">
              <w:rPr>
                <w:rFonts w:ascii="Arial" w:eastAsia="Times New Roman" w:hAnsi="Arial" w:cs="Arial"/>
                <w:snapToGrid/>
                <w:sz w:val="20"/>
                <w:szCs w:val="20"/>
                <w:lang w:val="ru-RU" w:eastAsia="ru-RU"/>
              </w:rPr>
              <w:t xml:space="preserve">, на них видна горизонтальная опояска (ср. с </w:t>
            </w:r>
            <w:r w:rsidRPr="00213244">
              <w:rPr>
                <w:rFonts w:ascii="Arial" w:eastAsia="Times New Roman" w:hAnsi="Arial" w:cs="Arial"/>
                <w:i/>
                <w:iCs/>
                <w:snapToGrid/>
                <w:sz w:val="20"/>
                <w:szCs w:val="20"/>
                <w:lang w:val="ru-RU" w:eastAsia="ru-RU"/>
              </w:rPr>
              <w:t>ледяным дрейфующи островом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eastAsia="ru-RU"/>
              </w:rPr>
              <w:t>Témpano tabular</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Témpano</w:t>
            </w:r>
            <w:r w:rsidRPr="00213244">
              <w:rPr>
                <w:rFonts w:ascii="Arial" w:eastAsia="Times New Roman" w:hAnsi="Arial" w:cs="Arial"/>
                <w:snapToGrid/>
                <w:sz w:val="20"/>
                <w:szCs w:val="20"/>
                <w:lang w:eastAsia="ru-RU"/>
              </w:rPr>
              <w:t xml:space="preserve"> de tope chato o plano, generalmente </w:t>
            </w:r>
            <w:r w:rsidRPr="00213244">
              <w:rPr>
                <w:rFonts w:ascii="Arial" w:eastAsia="Times New Roman" w:hAnsi="Arial" w:cs="Arial"/>
                <w:i/>
                <w:iCs/>
                <w:snapToGrid/>
                <w:sz w:val="20"/>
                <w:szCs w:val="20"/>
                <w:lang w:eastAsia="ru-RU"/>
              </w:rPr>
              <w:t>desprendido</w:t>
            </w:r>
            <w:r w:rsidRPr="00213244">
              <w:rPr>
                <w:rFonts w:ascii="Arial" w:eastAsia="Times New Roman" w:hAnsi="Arial" w:cs="Arial"/>
                <w:snapToGrid/>
                <w:sz w:val="20"/>
                <w:szCs w:val="20"/>
                <w:lang w:eastAsia="ru-RU"/>
              </w:rPr>
              <w:t xml:space="preserve"> de una </w:t>
            </w:r>
            <w:r w:rsidRPr="00213244">
              <w:rPr>
                <w:rFonts w:ascii="Arial" w:eastAsia="Times New Roman" w:hAnsi="Arial" w:cs="Arial"/>
                <w:i/>
                <w:iCs/>
                <w:snapToGrid/>
                <w:sz w:val="20"/>
                <w:szCs w:val="20"/>
                <w:lang w:eastAsia="ru-RU"/>
              </w:rPr>
              <w:t>meseta de hielo</w:t>
            </w:r>
            <w:r w:rsidRPr="00213244">
              <w:rPr>
                <w:rFonts w:ascii="Arial" w:eastAsia="Times New Roman" w:hAnsi="Arial" w:cs="Arial"/>
                <w:snapToGrid/>
                <w:sz w:val="20"/>
                <w:szCs w:val="20"/>
                <w:lang w:eastAsia="ru-RU"/>
              </w:rPr>
              <w:t xml:space="preserve">. </w:t>
            </w:r>
            <w:r w:rsidRPr="00213244">
              <w:rPr>
                <w:rFonts w:ascii="Arial" w:eastAsia="Times New Roman" w:hAnsi="Arial" w:cs="Arial"/>
                <w:snapToGrid/>
                <w:sz w:val="20"/>
                <w:szCs w:val="20"/>
                <w:lang w:val="ru-RU" w:eastAsia="ru-RU"/>
              </w:rPr>
              <w:t>Muestra estratos horizontales de neviza (véase 10.4.3).</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10.4.2.3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Iceberg tongue</w:t>
            </w:r>
            <w:r w:rsidRPr="00213244">
              <w:rPr>
                <w:rFonts w:ascii="Arial" w:eastAsia="Times New Roman" w:hAnsi="Arial" w:cs="Arial"/>
                <w:snapToGrid/>
                <w:sz w:val="20"/>
                <w:szCs w:val="20"/>
                <w:lang w:eastAsia="ru-RU"/>
              </w:rPr>
              <w:t xml:space="preserve">: A major accumulation of </w:t>
            </w:r>
            <w:r w:rsidRPr="00213244">
              <w:rPr>
                <w:rFonts w:ascii="Arial" w:eastAsia="Times New Roman" w:hAnsi="Arial" w:cs="Arial"/>
                <w:i/>
                <w:iCs/>
                <w:snapToGrid/>
                <w:sz w:val="20"/>
                <w:szCs w:val="20"/>
                <w:lang w:eastAsia="ru-RU"/>
              </w:rPr>
              <w:t>icebergs</w:t>
            </w:r>
            <w:r w:rsidRPr="00213244">
              <w:rPr>
                <w:rFonts w:ascii="Arial" w:eastAsia="Times New Roman" w:hAnsi="Arial" w:cs="Arial"/>
                <w:snapToGrid/>
                <w:sz w:val="20"/>
                <w:szCs w:val="20"/>
                <w:lang w:eastAsia="ru-RU"/>
              </w:rPr>
              <w:t xml:space="preserve"> projecting from the </w:t>
            </w:r>
            <w:proofErr w:type="gramStart"/>
            <w:r w:rsidRPr="00213244">
              <w:rPr>
                <w:rFonts w:ascii="Arial" w:eastAsia="Times New Roman" w:hAnsi="Arial" w:cs="Arial"/>
                <w:snapToGrid/>
                <w:sz w:val="20"/>
                <w:szCs w:val="20"/>
                <w:lang w:eastAsia="ru-RU"/>
              </w:rPr>
              <w:t>coast,</w:t>
            </w:r>
            <w:proofErr w:type="gramEnd"/>
            <w:r w:rsidRPr="00213244">
              <w:rPr>
                <w:rFonts w:ascii="Arial" w:eastAsia="Times New Roman" w:hAnsi="Arial" w:cs="Arial"/>
                <w:snapToGrid/>
                <w:sz w:val="20"/>
                <w:szCs w:val="20"/>
                <w:lang w:eastAsia="ru-RU"/>
              </w:rPr>
              <w:t xml:space="preserve"> </w:t>
            </w:r>
            <w:r w:rsidRPr="00213244">
              <w:rPr>
                <w:rFonts w:ascii="Arial" w:eastAsia="Times New Roman" w:hAnsi="Arial" w:cs="Arial"/>
                <w:snapToGrid/>
                <w:sz w:val="20"/>
                <w:szCs w:val="20"/>
                <w:lang w:eastAsia="ru-RU"/>
              </w:rPr>
              <w:lastRenderedPageBreak/>
              <w:t xml:space="preserve">held in place by grounding and joined together by </w:t>
            </w:r>
            <w:r w:rsidRPr="00213244">
              <w:rPr>
                <w:rFonts w:ascii="Arial" w:eastAsia="Times New Roman" w:hAnsi="Arial" w:cs="Arial"/>
                <w:i/>
                <w:iCs/>
                <w:snapToGrid/>
                <w:sz w:val="20"/>
                <w:szCs w:val="20"/>
                <w:lang w:eastAsia="ru-RU"/>
              </w:rPr>
              <w:t>fast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Champ d'icebergs échoués</w:t>
            </w:r>
            <w:r w:rsidRPr="00213244">
              <w:rPr>
                <w:rFonts w:ascii="Arial" w:eastAsia="Times New Roman" w:hAnsi="Arial" w:cs="Arial"/>
                <w:snapToGrid/>
                <w:sz w:val="20"/>
                <w:szCs w:val="20"/>
                <w:lang w:eastAsia="ru-RU"/>
              </w:rPr>
              <w:t>: Importante accumulation d'</w:t>
            </w:r>
            <w:r w:rsidRPr="00213244">
              <w:rPr>
                <w:rFonts w:ascii="Arial" w:eastAsia="Times New Roman" w:hAnsi="Arial" w:cs="Arial"/>
                <w:i/>
                <w:iCs/>
                <w:snapToGrid/>
                <w:sz w:val="20"/>
                <w:szCs w:val="20"/>
                <w:lang w:eastAsia="ru-RU"/>
              </w:rPr>
              <w:t>icebergs</w:t>
            </w:r>
            <w:r w:rsidRPr="00213244">
              <w:rPr>
                <w:rFonts w:ascii="Arial" w:eastAsia="Times New Roman" w:hAnsi="Arial" w:cs="Arial"/>
                <w:snapToGrid/>
                <w:sz w:val="20"/>
                <w:szCs w:val="20"/>
                <w:lang w:eastAsia="ru-RU"/>
              </w:rPr>
              <w:t xml:space="preserve"> </w:t>
            </w:r>
            <w:r w:rsidRPr="00213244">
              <w:rPr>
                <w:rFonts w:ascii="Arial" w:eastAsia="Times New Roman" w:hAnsi="Arial" w:cs="Arial"/>
                <w:snapToGrid/>
                <w:sz w:val="20"/>
                <w:szCs w:val="20"/>
                <w:lang w:eastAsia="ru-RU"/>
              </w:rPr>
              <w:lastRenderedPageBreak/>
              <w:t xml:space="preserve">s'étendant à partir de la côte, tenus en place par échouage et pouvant être réunis par une </w:t>
            </w:r>
            <w:r w:rsidRPr="00213244">
              <w:rPr>
                <w:rFonts w:ascii="Arial" w:eastAsia="Times New Roman" w:hAnsi="Arial" w:cs="Arial"/>
                <w:i/>
                <w:iCs/>
                <w:snapToGrid/>
                <w:sz w:val="20"/>
                <w:szCs w:val="20"/>
                <w:lang w:eastAsia="ru-RU"/>
              </w:rPr>
              <w:t>banquise côtière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Язык айсбергов</w:t>
            </w:r>
            <w:r w:rsidRPr="00213244">
              <w:rPr>
                <w:rFonts w:ascii="Arial" w:eastAsia="Times New Roman" w:hAnsi="Arial" w:cs="Arial"/>
                <w:snapToGrid/>
                <w:sz w:val="20"/>
                <w:szCs w:val="20"/>
                <w:lang w:val="ru-RU" w:eastAsia="ru-RU"/>
              </w:rPr>
              <w:t xml:space="preserve">: Большое вытянутое от берега в море скопление </w:t>
            </w:r>
            <w:r w:rsidRPr="00213244">
              <w:rPr>
                <w:rFonts w:ascii="Arial" w:eastAsia="Times New Roman" w:hAnsi="Arial" w:cs="Arial"/>
                <w:i/>
                <w:iCs/>
                <w:snapToGrid/>
                <w:sz w:val="20"/>
                <w:szCs w:val="20"/>
                <w:lang w:val="ru-RU" w:eastAsia="ru-RU"/>
              </w:rPr>
              <w:t>айсбергов</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snapToGrid/>
                <w:sz w:val="20"/>
                <w:szCs w:val="20"/>
                <w:lang w:val="ru-RU" w:eastAsia="ru-RU"/>
              </w:rPr>
              <w:lastRenderedPageBreak/>
              <w:t xml:space="preserve">удерживаемых на месте в результате скрепления их с грунтом или соединенных между собой </w:t>
            </w:r>
            <w:r w:rsidRPr="00213244">
              <w:rPr>
                <w:rFonts w:ascii="Arial" w:eastAsia="Times New Roman" w:hAnsi="Arial" w:cs="Arial"/>
                <w:i/>
                <w:iCs/>
                <w:snapToGrid/>
                <w:sz w:val="20"/>
                <w:szCs w:val="20"/>
                <w:lang w:val="ru-RU" w:eastAsia="ru-RU"/>
              </w:rPr>
              <w:t>неподвижным морским льдом</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Lengua de témpano</w:t>
            </w:r>
            <w:r w:rsidRPr="00213244">
              <w:rPr>
                <w:rFonts w:ascii="Arial" w:eastAsia="Times New Roman" w:hAnsi="Arial" w:cs="Arial"/>
                <w:snapToGrid/>
                <w:sz w:val="20"/>
                <w:szCs w:val="20"/>
                <w:lang w:eastAsia="ru-RU"/>
              </w:rPr>
              <w:t xml:space="preserve">: Acumulación de </w:t>
            </w:r>
            <w:r w:rsidRPr="00213244">
              <w:rPr>
                <w:rFonts w:ascii="Arial" w:eastAsia="Times New Roman" w:hAnsi="Arial" w:cs="Arial"/>
                <w:i/>
                <w:iCs/>
                <w:snapToGrid/>
                <w:sz w:val="20"/>
                <w:szCs w:val="20"/>
                <w:lang w:eastAsia="ru-RU"/>
              </w:rPr>
              <w:t>témpanos</w:t>
            </w:r>
            <w:r w:rsidRPr="00213244">
              <w:rPr>
                <w:rFonts w:ascii="Arial" w:eastAsia="Times New Roman" w:hAnsi="Arial" w:cs="Arial"/>
                <w:snapToGrid/>
                <w:sz w:val="20"/>
                <w:szCs w:val="20"/>
                <w:lang w:eastAsia="ru-RU"/>
              </w:rPr>
              <w:t xml:space="preserve"> proyectada desde la costa, </w:t>
            </w:r>
            <w:r w:rsidRPr="00213244">
              <w:rPr>
                <w:rFonts w:ascii="Arial" w:eastAsia="Times New Roman" w:hAnsi="Arial" w:cs="Arial"/>
                <w:snapToGrid/>
                <w:sz w:val="20"/>
                <w:szCs w:val="20"/>
                <w:lang w:eastAsia="ru-RU"/>
              </w:rPr>
              <w:lastRenderedPageBreak/>
              <w:t xml:space="preserve">aguantada en su lugar por varadura y unidos entre sí por </w:t>
            </w:r>
            <w:r w:rsidRPr="00213244">
              <w:rPr>
                <w:rFonts w:ascii="Arial" w:eastAsia="Times New Roman" w:hAnsi="Arial" w:cs="Arial"/>
                <w:i/>
                <w:iCs/>
                <w:snapToGrid/>
                <w:sz w:val="20"/>
                <w:szCs w:val="20"/>
                <w:lang w:eastAsia="ru-RU"/>
              </w:rPr>
              <w:t>hielo fijo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10.4.3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island</w:t>
            </w:r>
            <w:r w:rsidRPr="00213244">
              <w:rPr>
                <w:rFonts w:ascii="Arial" w:eastAsia="Times New Roman" w:hAnsi="Arial" w:cs="Arial"/>
                <w:snapToGrid/>
                <w:sz w:val="20"/>
                <w:szCs w:val="20"/>
                <w:lang w:eastAsia="ru-RU"/>
              </w:rPr>
              <w:t>: A large piece of floating ice protruding about 5 m above sea-level, which has broken away from an Arctic ice shelf, having a thickness of 30-50 m and an area of from a few thousand sq.m to 500 km² or more, and usually characterized by a regularly undulating surface which gives it a ribbed appearance from the air.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Ile de glace</w:t>
            </w:r>
            <w:r w:rsidRPr="00213244">
              <w:rPr>
                <w:rFonts w:ascii="Arial" w:eastAsia="Times New Roman" w:hAnsi="Arial" w:cs="Arial"/>
                <w:snapToGrid/>
                <w:sz w:val="20"/>
                <w:szCs w:val="20"/>
                <w:lang w:eastAsia="ru-RU"/>
              </w:rPr>
              <w:t xml:space="preserve">: Très grand fragment de </w:t>
            </w:r>
            <w:r w:rsidRPr="00213244">
              <w:rPr>
                <w:rFonts w:ascii="Arial" w:eastAsia="Times New Roman" w:hAnsi="Arial" w:cs="Arial"/>
                <w:i/>
                <w:iCs/>
                <w:snapToGrid/>
                <w:sz w:val="20"/>
                <w:szCs w:val="20"/>
                <w:lang w:eastAsia="ru-RU"/>
              </w:rPr>
              <w:t>glace flottante</w:t>
            </w:r>
            <w:r w:rsidRPr="00213244">
              <w:rPr>
                <w:rFonts w:ascii="Arial" w:eastAsia="Times New Roman" w:hAnsi="Arial" w:cs="Arial"/>
                <w:snapToGrid/>
                <w:sz w:val="20"/>
                <w:szCs w:val="20"/>
                <w:lang w:eastAsia="ru-RU"/>
              </w:rPr>
              <w:t xml:space="preserve"> qui émerge d'environ 5 m audessus du niveau de la mer, provenant d'un </w:t>
            </w:r>
            <w:r w:rsidRPr="00213244">
              <w:rPr>
                <w:rFonts w:ascii="Arial" w:eastAsia="Times New Roman" w:hAnsi="Arial" w:cs="Arial"/>
                <w:i/>
                <w:iCs/>
                <w:snapToGrid/>
                <w:sz w:val="20"/>
                <w:szCs w:val="20"/>
                <w:lang w:eastAsia="ru-RU"/>
              </w:rPr>
              <w:t>plateau de glace</w:t>
            </w:r>
            <w:r w:rsidRPr="00213244">
              <w:rPr>
                <w:rFonts w:ascii="Arial" w:eastAsia="Times New Roman" w:hAnsi="Arial" w:cs="Arial"/>
                <w:snapToGrid/>
                <w:sz w:val="20"/>
                <w:szCs w:val="20"/>
                <w:lang w:eastAsia="ru-RU"/>
              </w:rPr>
              <w:t xml:space="preserve"> arctique. L'épaisseur totale est de 30 à 50 m, et la surface de quelques milliers de mètres carrés à 500 km² ou plus. La surface est ordinairement caractérisée par une ondulation régulière qui lui donne, vue d'avion, une apparence côtelée.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Ледяной дрейфующий остров</w:t>
            </w:r>
            <w:r w:rsidRPr="00213244">
              <w:rPr>
                <w:rFonts w:ascii="Arial" w:eastAsia="Times New Roman" w:hAnsi="Arial" w:cs="Arial"/>
                <w:snapToGrid/>
                <w:sz w:val="20"/>
                <w:szCs w:val="20"/>
                <w:lang w:val="ru-RU" w:eastAsia="ru-RU"/>
              </w:rPr>
              <w:t>: Большой кусок плавучего льда, выступающий выше уровня моря на 5 и более метров, который отломился от арктического шельфового льда; имеет толщину более 15-30 м и площадь от нескольких тысяч квадратных метров до 500 км² или более; обычно характеризуется правильной волнистой поверхностью, благодаря которой он выглядит с воздуха ребристым.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Isla de hielo</w:t>
            </w:r>
            <w:r w:rsidRPr="00213244">
              <w:rPr>
                <w:rFonts w:ascii="Arial" w:eastAsia="Times New Roman" w:hAnsi="Arial" w:cs="Arial"/>
                <w:snapToGrid/>
                <w:sz w:val="20"/>
                <w:szCs w:val="20"/>
                <w:lang w:eastAsia="ru-RU"/>
              </w:rPr>
              <w:t>: Gran trozo de hielo flotante que sobresale unos 5 m sobre el nivel del mar, el cual se ha desprendido de una meseta de hielo ártica. Tiene 30-50 m de espesor y un área de unos pocos miles de metros cuadrados a 500 km² o más, caracterizado normalmente por presentar una superficie regularmente ondulada lo que le da un aspecto acanalado desde el aire.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10.4.4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Bergy bit</w:t>
            </w:r>
            <w:r w:rsidRPr="00213244">
              <w:rPr>
                <w:rFonts w:ascii="Arial" w:eastAsia="Times New Roman" w:hAnsi="Arial" w:cs="Arial"/>
                <w:snapToGrid/>
                <w:sz w:val="20"/>
                <w:szCs w:val="20"/>
                <w:lang w:eastAsia="ru-RU"/>
              </w:rPr>
              <w:t xml:space="preserve">: A large piece of floating </w:t>
            </w:r>
            <w:r w:rsidRPr="00213244">
              <w:rPr>
                <w:rFonts w:ascii="Arial" w:eastAsia="Times New Roman" w:hAnsi="Arial" w:cs="Arial"/>
                <w:i/>
                <w:iCs/>
                <w:snapToGrid/>
                <w:sz w:val="20"/>
                <w:szCs w:val="20"/>
                <w:lang w:eastAsia="ru-RU"/>
              </w:rPr>
              <w:t>glacier ice</w:t>
            </w:r>
            <w:r w:rsidRPr="00213244">
              <w:rPr>
                <w:rFonts w:ascii="Arial" w:eastAsia="Times New Roman" w:hAnsi="Arial" w:cs="Arial"/>
                <w:snapToGrid/>
                <w:sz w:val="20"/>
                <w:szCs w:val="20"/>
                <w:lang w:eastAsia="ru-RU"/>
              </w:rPr>
              <w:t>, generally showing less than 5 m above sea-level but more than 1 m and normally about 100-300 m² in area.</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Fragment d'iceberg</w:t>
            </w:r>
            <w:r w:rsidRPr="00213244">
              <w:rPr>
                <w:rFonts w:ascii="Arial" w:eastAsia="Times New Roman" w:hAnsi="Arial" w:cs="Arial"/>
                <w:snapToGrid/>
                <w:sz w:val="20"/>
                <w:szCs w:val="20"/>
                <w:lang w:eastAsia="ru-RU"/>
              </w:rPr>
              <w:t xml:space="preserve">: Vaste bloc flottant de </w:t>
            </w:r>
            <w:r w:rsidRPr="00213244">
              <w:rPr>
                <w:rFonts w:ascii="Arial" w:eastAsia="Times New Roman" w:hAnsi="Arial" w:cs="Arial"/>
                <w:i/>
                <w:iCs/>
                <w:snapToGrid/>
                <w:sz w:val="20"/>
                <w:szCs w:val="20"/>
                <w:lang w:eastAsia="ru-RU"/>
              </w:rPr>
              <w:t>glace de glacier</w:t>
            </w:r>
            <w:r w:rsidRPr="00213244">
              <w:rPr>
                <w:rFonts w:ascii="Arial" w:eastAsia="Times New Roman" w:hAnsi="Arial" w:cs="Arial"/>
                <w:snapToGrid/>
                <w:sz w:val="20"/>
                <w:szCs w:val="20"/>
                <w:lang w:eastAsia="ru-RU"/>
              </w:rPr>
              <w:t xml:space="preserve"> qui émerge généralement de 1 à 5 m et qui a habituellement une superficie de 100 à 300 m².</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Обломок айсберга</w:t>
            </w:r>
            <w:r w:rsidRPr="00213244">
              <w:rPr>
                <w:rFonts w:ascii="Arial" w:eastAsia="Times New Roman" w:hAnsi="Arial" w:cs="Arial"/>
                <w:snapToGrid/>
                <w:sz w:val="20"/>
                <w:szCs w:val="20"/>
                <w:lang w:val="ru-RU" w:eastAsia="ru-RU"/>
              </w:rPr>
              <w:t xml:space="preserve">: Большой кусок плавающего </w:t>
            </w:r>
            <w:r w:rsidRPr="00213244">
              <w:rPr>
                <w:rFonts w:ascii="Arial" w:eastAsia="Times New Roman" w:hAnsi="Arial" w:cs="Arial"/>
                <w:i/>
                <w:iCs/>
                <w:snapToGrid/>
                <w:sz w:val="20"/>
                <w:szCs w:val="20"/>
                <w:lang w:val="ru-RU" w:eastAsia="ru-RU"/>
              </w:rPr>
              <w:t>глетчерного льда</w:t>
            </w:r>
            <w:r w:rsidRPr="00213244">
              <w:rPr>
                <w:rFonts w:ascii="Arial" w:eastAsia="Times New Roman" w:hAnsi="Arial" w:cs="Arial"/>
                <w:snapToGrid/>
                <w:sz w:val="20"/>
                <w:szCs w:val="20"/>
                <w:lang w:val="ru-RU" w:eastAsia="ru-RU"/>
              </w:rPr>
              <w:t>, обычно выступающий менее чем на 5 м выше уровня моря, но более чем на 1 м и имеющий площадь около 100-300 м².</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Tempanito</w:t>
            </w:r>
            <w:r w:rsidRPr="00213244">
              <w:rPr>
                <w:rFonts w:ascii="Arial" w:eastAsia="Times New Roman" w:hAnsi="Arial" w:cs="Arial"/>
                <w:snapToGrid/>
                <w:sz w:val="20"/>
                <w:szCs w:val="20"/>
                <w:lang w:eastAsia="ru-RU"/>
              </w:rPr>
              <w:t xml:space="preserve">: Trozo grande de </w:t>
            </w:r>
            <w:r w:rsidRPr="00213244">
              <w:rPr>
                <w:rFonts w:ascii="Arial" w:eastAsia="Times New Roman" w:hAnsi="Arial" w:cs="Arial"/>
                <w:i/>
                <w:iCs/>
                <w:snapToGrid/>
                <w:sz w:val="20"/>
                <w:szCs w:val="20"/>
                <w:lang w:eastAsia="ru-RU"/>
              </w:rPr>
              <w:t>hielo glaciar</w:t>
            </w:r>
            <w:r w:rsidRPr="00213244">
              <w:rPr>
                <w:rFonts w:ascii="Arial" w:eastAsia="Times New Roman" w:hAnsi="Arial" w:cs="Arial"/>
                <w:snapToGrid/>
                <w:sz w:val="20"/>
                <w:szCs w:val="20"/>
                <w:lang w:eastAsia="ru-RU"/>
              </w:rPr>
              <w:t xml:space="preserve"> flotante, generalmente con menos de 5 m y más de 1 m sobre el nivel del mar, y una superficie de unos 100-300 m².</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10.4.5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Growler</w:t>
            </w:r>
            <w:r w:rsidRPr="00213244">
              <w:rPr>
                <w:rFonts w:ascii="Arial" w:eastAsia="Times New Roman" w:hAnsi="Arial" w:cs="Arial"/>
                <w:snapToGrid/>
                <w:sz w:val="20"/>
                <w:szCs w:val="20"/>
                <w:lang w:eastAsia="ru-RU"/>
              </w:rPr>
              <w:t xml:space="preserve">: Piece of ice smaller than a </w:t>
            </w:r>
            <w:r w:rsidRPr="00213244">
              <w:rPr>
                <w:rFonts w:ascii="Arial" w:eastAsia="Times New Roman" w:hAnsi="Arial" w:cs="Arial"/>
                <w:i/>
                <w:iCs/>
                <w:snapToGrid/>
                <w:sz w:val="20"/>
                <w:szCs w:val="20"/>
                <w:lang w:eastAsia="ru-RU"/>
              </w:rPr>
              <w:t>bergy bit</w:t>
            </w:r>
            <w:r w:rsidRPr="00213244">
              <w:rPr>
                <w:rFonts w:ascii="Arial" w:eastAsia="Times New Roman" w:hAnsi="Arial" w:cs="Arial"/>
                <w:snapToGrid/>
                <w:sz w:val="20"/>
                <w:szCs w:val="20"/>
                <w:lang w:eastAsia="ru-RU"/>
              </w:rPr>
              <w:t xml:space="preserve">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w:t>
            </w:r>
            <w:r w:rsidRPr="00213244">
              <w:rPr>
                <w:rFonts w:ascii="Arial" w:eastAsia="Times New Roman" w:hAnsi="Arial" w:cs="Arial"/>
                <w:snapToGrid/>
                <w:sz w:val="20"/>
                <w:szCs w:val="20"/>
                <w:lang w:eastAsia="ru-RU"/>
              </w:rPr>
              <w:lastRenderedPageBreak/>
              <w:t>high sea state.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Bourguignon</w:t>
            </w:r>
            <w:r w:rsidRPr="00213244">
              <w:rPr>
                <w:rFonts w:ascii="Arial" w:eastAsia="Times New Roman" w:hAnsi="Arial" w:cs="Arial"/>
                <w:snapToGrid/>
                <w:sz w:val="20"/>
                <w:szCs w:val="20"/>
                <w:lang w:eastAsia="ru-RU"/>
              </w:rPr>
              <w:t xml:space="preserve">: Bloc de glace plus petit qu’un </w:t>
            </w:r>
            <w:r w:rsidRPr="00213244">
              <w:rPr>
                <w:rFonts w:ascii="Arial" w:eastAsia="Times New Roman" w:hAnsi="Arial" w:cs="Arial"/>
                <w:i/>
                <w:iCs/>
                <w:snapToGrid/>
                <w:sz w:val="20"/>
                <w:szCs w:val="20"/>
                <w:lang w:eastAsia="ru-RU"/>
              </w:rPr>
              <w:t>fragment d’iceberg</w:t>
            </w:r>
            <w:r w:rsidRPr="00213244">
              <w:rPr>
                <w:rFonts w:ascii="Arial" w:eastAsia="Times New Roman" w:hAnsi="Arial" w:cs="Arial"/>
                <w:snapToGrid/>
                <w:sz w:val="20"/>
                <w:szCs w:val="20"/>
                <w:lang w:eastAsia="ru-RU"/>
              </w:rPr>
              <w:t xml:space="preserve">, émergeant à moins d’un mètre au-dessus de la surface de la mer et s’étendant habituellement sur une superficie d’environ 20 m². De couleur blanche, mais parfois transparent ou bleu-vert, le </w:t>
            </w:r>
            <w:r w:rsidRPr="00213244">
              <w:rPr>
                <w:rFonts w:ascii="Arial" w:eastAsia="Times New Roman" w:hAnsi="Arial" w:cs="Arial"/>
                <w:i/>
                <w:iCs/>
                <w:snapToGrid/>
                <w:sz w:val="20"/>
                <w:szCs w:val="20"/>
                <w:lang w:eastAsia="ru-RU"/>
              </w:rPr>
              <w:t>bourguignon</w:t>
            </w:r>
            <w:r w:rsidRPr="00213244">
              <w:rPr>
                <w:rFonts w:ascii="Arial" w:eastAsia="Times New Roman" w:hAnsi="Arial" w:cs="Arial"/>
                <w:snapToGrid/>
                <w:sz w:val="20"/>
                <w:szCs w:val="20"/>
                <w:lang w:eastAsia="ru-RU"/>
              </w:rPr>
              <w:t xml:space="preserve"> est difficile à reconnaître lorsqu’il est entouré de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 xml:space="preserve"> ou flotte dans une mer agitée.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val="ru-RU" w:eastAsia="ru-RU"/>
              </w:rPr>
              <w:t>Кусок</w:t>
            </w:r>
            <w:r w:rsidRPr="00213244">
              <w:rPr>
                <w:rFonts w:ascii="Arial" w:eastAsia="Times New Roman" w:hAnsi="Arial" w:cs="Arial"/>
                <w:snapToGrid/>
                <w:spacing w:val="20"/>
                <w:sz w:val="20"/>
                <w:szCs w:val="20"/>
                <w:lang w:eastAsia="ru-RU"/>
              </w:rPr>
              <w:t xml:space="preserve"> </w:t>
            </w:r>
            <w:r w:rsidRPr="00213244">
              <w:rPr>
                <w:rFonts w:ascii="Arial" w:eastAsia="Times New Roman" w:hAnsi="Arial" w:cs="Arial"/>
                <w:snapToGrid/>
                <w:spacing w:val="20"/>
                <w:sz w:val="20"/>
                <w:szCs w:val="20"/>
                <w:lang w:val="ru-RU" w:eastAsia="ru-RU"/>
              </w:rPr>
              <w:t>айсберга</w:t>
            </w:r>
            <w:r w:rsidRPr="00213244">
              <w:rPr>
                <w:rFonts w:ascii="Arial" w:eastAsia="Times New Roman" w:hAnsi="Arial" w:cs="Arial"/>
                <w:snapToGrid/>
                <w:sz w:val="20"/>
                <w:szCs w:val="20"/>
                <w:lang w:eastAsia="ru-RU"/>
              </w:rPr>
              <w:t xml:space="preserve">: Piece of ice smaller than a </w:t>
            </w:r>
            <w:r w:rsidRPr="00213244">
              <w:rPr>
                <w:rFonts w:ascii="Arial" w:eastAsia="Times New Roman" w:hAnsi="Arial" w:cs="Arial"/>
                <w:i/>
                <w:iCs/>
                <w:snapToGrid/>
                <w:sz w:val="20"/>
                <w:szCs w:val="20"/>
                <w:lang w:eastAsia="ru-RU"/>
              </w:rPr>
              <w:t>bergy bit</w:t>
            </w:r>
            <w:r w:rsidRPr="00213244">
              <w:rPr>
                <w:rFonts w:ascii="Arial" w:eastAsia="Times New Roman" w:hAnsi="Arial" w:cs="Arial"/>
                <w:snapToGrid/>
                <w:sz w:val="20"/>
                <w:szCs w:val="20"/>
                <w:lang w:eastAsia="ru-RU"/>
              </w:rPr>
              <w:t xml:space="preserve">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Gruñon</w:t>
            </w:r>
            <w:r w:rsidRPr="00213244">
              <w:rPr>
                <w:rFonts w:ascii="Arial" w:eastAsia="Times New Roman" w:hAnsi="Arial" w:cs="Arial"/>
                <w:snapToGrid/>
                <w:sz w:val="20"/>
                <w:szCs w:val="20"/>
                <w:lang w:eastAsia="ru-RU"/>
              </w:rPr>
              <w:t>: Piece of ice smaller than a bergy bit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lastRenderedPageBreak/>
              <w:t>11</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Sky and air indications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Indices de glace dans le ciel et dans l'atmosphère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Признаки льда и воды на небе и в воздухе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Indicaciones relativas al cielo y al aire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11.1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Water sky</w:t>
            </w:r>
            <w:r w:rsidRPr="00213244">
              <w:rPr>
                <w:rFonts w:ascii="Arial" w:eastAsia="Times New Roman" w:hAnsi="Arial" w:cs="Arial"/>
                <w:snapToGrid/>
                <w:sz w:val="20"/>
                <w:szCs w:val="20"/>
                <w:lang w:eastAsia="ru-RU"/>
              </w:rPr>
              <w:t xml:space="preserve">: Dark streaks on the underside of low clouds, indicating the presence of water features in the vicinity of </w:t>
            </w:r>
            <w:r w:rsidRPr="00213244">
              <w:rPr>
                <w:rFonts w:ascii="Arial" w:eastAsia="Times New Roman" w:hAnsi="Arial" w:cs="Arial"/>
                <w:i/>
                <w:iCs/>
                <w:snapToGrid/>
                <w:sz w:val="20"/>
                <w:szCs w:val="20"/>
                <w:lang w:eastAsia="ru-RU"/>
              </w:rPr>
              <w:t>sea ice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Ciel d'eau</w:t>
            </w:r>
            <w:r w:rsidRPr="00213244">
              <w:rPr>
                <w:rFonts w:ascii="Arial" w:eastAsia="Times New Roman" w:hAnsi="Arial" w:cs="Arial"/>
                <w:snapToGrid/>
                <w:sz w:val="20"/>
                <w:szCs w:val="20"/>
                <w:lang w:eastAsia="ru-RU"/>
              </w:rPr>
              <w:t xml:space="preserve">: Bandes sombres sur le dessous de nuages bas indiquant la présence d'eau dans le voisinage de la </w:t>
            </w:r>
            <w:r w:rsidRPr="00213244">
              <w:rPr>
                <w:rFonts w:ascii="Arial" w:eastAsia="Times New Roman" w:hAnsi="Arial" w:cs="Arial"/>
                <w:i/>
                <w:iCs/>
                <w:snapToGrid/>
                <w:sz w:val="20"/>
                <w:szCs w:val="20"/>
                <w:lang w:eastAsia="ru-RU"/>
              </w:rPr>
              <w:t>glace de mer</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Водяное небо</w:t>
            </w:r>
            <w:r w:rsidRPr="00213244">
              <w:rPr>
                <w:rFonts w:ascii="Arial" w:eastAsia="Times New Roman" w:hAnsi="Arial" w:cs="Arial"/>
                <w:snapToGrid/>
                <w:sz w:val="20"/>
                <w:szCs w:val="20"/>
                <w:lang w:val="ru-RU" w:eastAsia="ru-RU"/>
              </w:rPr>
              <w:t xml:space="preserve">: Темные полосы на нижней стороне низких облаков, указывающие на наличие воды среди </w:t>
            </w:r>
            <w:r w:rsidRPr="00213244">
              <w:rPr>
                <w:rFonts w:ascii="Arial" w:eastAsia="Times New Roman" w:hAnsi="Arial" w:cs="Arial"/>
                <w:i/>
                <w:iCs/>
                <w:snapToGrid/>
                <w:sz w:val="20"/>
                <w:szCs w:val="20"/>
                <w:lang w:val="ru-RU" w:eastAsia="ru-RU"/>
              </w:rPr>
              <w:t>морского льда</w:t>
            </w:r>
            <w:r w:rsidRPr="00213244">
              <w:rPr>
                <w:rFonts w:ascii="Arial" w:eastAsia="Times New Roman" w:hAnsi="Arial" w:cs="Arial"/>
                <w:snapToGrid/>
                <w:sz w:val="20"/>
                <w:szCs w:val="20"/>
                <w:lang w:val="ru-RU" w:eastAsia="ru-RU"/>
              </w:rPr>
              <w:t xml:space="preserve"> или за льдом.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Cielo de agua</w:t>
            </w:r>
            <w:r w:rsidRPr="00213244">
              <w:rPr>
                <w:rFonts w:ascii="Arial" w:eastAsia="Times New Roman" w:hAnsi="Arial" w:cs="Arial"/>
                <w:snapToGrid/>
                <w:sz w:val="20"/>
                <w:szCs w:val="20"/>
                <w:lang w:eastAsia="ru-RU"/>
              </w:rPr>
              <w:t xml:space="preserve">: Manchones o fajas oscuras que se observan en la base de las nubes bajas y que indican la presencia de rasgos de agua en la vecindad del </w:t>
            </w:r>
            <w:r w:rsidRPr="00213244">
              <w:rPr>
                <w:rFonts w:ascii="Arial" w:eastAsia="Times New Roman" w:hAnsi="Arial" w:cs="Arial"/>
                <w:i/>
                <w:iCs/>
                <w:snapToGrid/>
                <w:sz w:val="20"/>
                <w:szCs w:val="20"/>
                <w:lang w:eastAsia="ru-RU"/>
              </w:rPr>
              <w:t>hielo marino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blink</w:t>
            </w:r>
            <w:r w:rsidRPr="00213244">
              <w:rPr>
                <w:rFonts w:ascii="Arial" w:eastAsia="Times New Roman" w:hAnsi="Arial" w:cs="Arial"/>
                <w:snapToGrid/>
                <w:sz w:val="20"/>
                <w:szCs w:val="20"/>
                <w:lang w:eastAsia="ru-RU"/>
              </w:rPr>
              <w:t>: A whitish glare on low clouds above an accumulation of distant ice.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Halo glaciaire</w:t>
            </w:r>
            <w:r w:rsidRPr="00213244">
              <w:rPr>
                <w:rFonts w:ascii="Arial" w:eastAsia="Times New Roman" w:hAnsi="Arial" w:cs="Arial"/>
                <w:snapToGrid/>
                <w:sz w:val="20"/>
                <w:szCs w:val="20"/>
                <w:lang w:eastAsia="ru-RU"/>
              </w:rPr>
              <w:t>: Reflet blanchâtre sur des nuages bas au-dessus d'une accumulation de glaces lointaines.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Ледовый отблеск</w:t>
            </w:r>
            <w:r w:rsidRPr="00213244">
              <w:rPr>
                <w:rFonts w:ascii="Arial" w:eastAsia="Times New Roman" w:hAnsi="Arial" w:cs="Arial"/>
                <w:snapToGrid/>
                <w:sz w:val="20"/>
                <w:szCs w:val="20"/>
                <w:lang w:val="ru-RU" w:eastAsia="ru-RU"/>
              </w:rPr>
              <w:t>: Светлая полоса на низких облаках над скоплением удаленного льда.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Resplandor del hielo</w:t>
            </w:r>
            <w:r w:rsidRPr="00213244">
              <w:rPr>
                <w:rFonts w:ascii="Arial" w:eastAsia="Times New Roman" w:hAnsi="Arial" w:cs="Arial"/>
                <w:snapToGrid/>
                <w:sz w:val="20"/>
                <w:szCs w:val="20"/>
                <w:lang w:eastAsia="ru-RU"/>
              </w:rPr>
              <w:t>: Iluminación blanquecina característica reflejada en las nubes bajas situadas sobre una acumulación de hielo distante.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11.3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Frost smoke</w:t>
            </w:r>
            <w:r w:rsidRPr="00213244">
              <w:rPr>
                <w:rFonts w:ascii="Arial" w:eastAsia="Times New Roman" w:hAnsi="Arial" w:cs="Arial"/>
                <w:snapToGrid/>
                <w:sz w:val="20"/>
                <w:szCs w:val="20"/>
                <w:lang w:eastAsia="ru-RU"/>
              </w:rPr>
              <w:t xml:space="preserve">: Fog-like clouds due to contact of cold air with relatively warm water, which can appear over openings in the ice, or leeward of the </w:t>
            </w:r>
            <w:r w:rsidRPr="00213244">
              <w:rPr>
                <w:rFonts w:ascii="Arial" w:eastAsia="Times New Roman" w:hAnsi="Arial" w:cs="Arial"/>
                <w:i/>
                <w:iCs/>
                <w:snapToGrid/>
                <w:sz w:val="20"/>
                <w:szCs w:val="20"/>
                <w:lang w:eastAsia="ru-RU"/>
              </w:rPr>
              <w:t>ice edge</w:t>
            </w:r>
            <w:r w:rsidRPr="00213244">
              <w:rPr>
                <w:rFonts w:ascii="Arial" w:eastAsia="Times New Roman" w:hAnsi="Arial" w:cs="Arial"/>
                <w:snapToGrid/>
                <w:sz w:val="20"/>
                <w:szCs w:val="20"/>
                <w:lang w:eastAsia="ru-RU"/>
              </w:rPr>
              <w:t>, and which may persist while ice is forming.</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Brume d'évaporation</w:t>
            </w:r>
            <w:r w:rsidRPr="00213244">
              <w:rPr>
                <w:rFonts w:ascii="Arial" w:eastAsia="Times New Roman" w:hAnsi="Arial" w:cs="Arial"/>
                <w:snapToGrid/>
                <w:sz w:val="20"/>
                <w:szCs w:val="20"/>
                <w:lang w:eastAsia="ru-RU"/>
              </w:rPr>
              <w:t xml:space="preserve">: Bancs de brume qui sont provoqués par le contact d'air froid avec une eau relativement chaude et qui peuvent apparaître au-dessus d'ouvertures dans la glace ou sous le vent de la </w:t>
            </w:r>
            <w:r w:rsidRPr="00213244">
              <w:rPr>
                <w:rFonts w:ascii="Arial" w:eastAsia="Times New Roman" w:hAnsi="Arial" w:cs="Arial"/>
                <w:i/>
                <w:iCs/>
                <w:snapToGrid/>
                <w:sz w:val="20"/>
                <w:szCs w:val="20"/>
                <w:lang w:eastAsia="ru-RU"/>
              </w:rPr>
              <w:t>lisière des glaces</w:t>
            </w:r>
            <w:r w:rsidRPr="00213244">
              <w:rPr>
                <w:rFonts w:ascii="Arial" w:eastAsia="Times New Roman" w:hAnsi="Arial" w:cs="Arial"/>
                <w:snapToGrid/>
                <w:sz w:val="20"/>
                <w:szCs w:val="20"/>
                <w:lang w:eastAsia="ru-RU"/>
              </w:rPr>
              <w:t xml:space="preserve"> et peuvent persister pendant que la glace se forme.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Морозное парение</w:t>
            </w:r>
            <w:r w:rsidRPr="00213244">
              <w:rPr>
                <w:rFonts w:ascii="Arial" w:eastAsia="Times New Roman" w:hAnsi="Arial" w:cs="Arial"/>
                <w:snapToGrid/>
                <w:sz w:val="20"/>
                <w:szCs w:val="20"/>
                <w:lang w:val="ru-RU" w:eastAsia="ru-RU"/>
              </w:rPr>
              <w:t xml:space="preserve">: Туманообразные облака, появляющиеся при соприкосновении холодного воздуха с относительно теплой водой. Могут также появляться над открытыми пространствами чистой воды среди льда или с подветренной стороны </w:t>
            </w:r>
            <w:r w:rsidRPr="00213244">
              <w:rPr>
                <w:rFonts w:ascii="Arial" w:eastAsia="Times New Roman" w:hAnsi="Arial" w:cs="Arial"/>
                <w:i/>
                <w:iCs/>
                <w:snapToGrid/>
                <w:sz w:val="20"/>
                <w:szCs w:val="20"/>
                <w:lang w:val="ru-RU" w:eastAsia="ru-RU"/>
              </w:rPr>
              <w:t>кромки льда</w:t>
            </w:r>
            <w:r w:rsidRPr="00213244">
              <w:rPr>
                <w:rFonts w:ascii="Arial" w:eastAsia="Times New Roman" w:hAnsi="Arial" w:cs="Arial"/>
                <w:snapToGrid/>
                <w:sz w:val="20"/>
                <w:szCs w:val="20"/>
                <w:lang w:val="ru-RU" w:eastAsia="ru-RU"/>
              </w:rPr>
              <w:t xml:space="preserve"> в период ледообразования.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Humo de mar</w:t>
            </w:r>
            <w:r w:rsidRPr="00213244">
              <w:rPr>
                <w:rFonts w:ascii="Arial" w:eastAsia="Times New Roman" w:hAnsi="Arial" w:cs="Arial"/>
                <w:snapToGrid/>
                <w:sz w:val="20"/>
                <w:szCs w:val="20"/>
                <w:lang w:eastAsia="ru-RU"/>
              </w:rPr>
              <w:t xml:space="preserve">: Nubes de una especie de neblina producida por el contacto del aire frío con el agua de mar relativamente más caliente, que aparece sobre aperturas de agua en el hielo o a sotavento del </w:t>
            </w:r>
            <w:r w:rsidRPr="00213244">
              <w:rPr>
                <w:rFonts w:ascii="Arial" w:eastAsia="Times New Roman" w:hAnsi="Arial" w:cs="Arial"/>
                <w:i/>
                <w:iCs/>
                <w:snapToGrid/>
                <w:sz w:val="20"/>
                <w:szCs w:val="20"/>
                <w:lang w:eastAsia="ru-RU"/>
              </w:rPr>
              <w:t>borde del hielo</w:t>
            </w:r>
            <w:r w:rsidRPr="00213244">
              <w:rPr>
                <w:rFonts w:ascii="Arial" w:eastAsia="Times New Roman" w:hAnsi="Arial" w:cs="Arial"/>
                <w:snapToGrid/>
                <w:sz w:val="20"/>
                <w:szCs w:val="20"/>
                <w:lang w:eastAsia="ru-RU"/>
              </w:rPr>
              <w:t xml:space="preserve"> y que puede persistir mientras se forma hielo.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12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Terms relating to surface shipping</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Termes relatifs à la navigation de surface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Термины, относящиеся к надводному плаванию кораблей</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Terminos relativos a la naveggacion de superficie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12.1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Beset</w:t>
            </w:r>
            <w:r w:rsidRPr="00213244">
              <w:rPr>
                <w:rFonts w:ascii="Arial" w:eastAsia="Times New Roman" w:hAnsi="Arial" w:cs="Arial"/>
                <w:snapToGrid/>
                <w:sz w:val="20"/>
                <w:szCs w:val="20"/>
                <w:lang w:eastAsia="ru-RU"/>
              </w:rPr>
              <w:t>: Situation of a vessel surrounded by ice and unable to move.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Coincé</w:t>
            </w:r>
            <w:r w:rsidRPr="00213244">
              <w:rPr>
                <w:rFonts w:ascii="Arial" w:eastAsia="Times New Roman" w:hAnsi="Arial" w:cs="Arial"/>
                <w:snapToGrid/>
                <w:sz w:val="20"/>
                <w:szCs w:val="20"/>
                <w:lang w:eastAsia="ru-RU"/>
              </w:rPr>
              <w:t>: Situation d'un navire entouré par les glaces et incapable de se mouvoir.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proofErr w:type="gramStart"/>
            <w:r w:rsidRPr="00213244">
              <w:rPr>
                <w:rFonts w:ascii="Arial" w:eastAsia="Times New Roman" w:hAnsi="Arial" w:cs="Arial"/>
                <w:snapToGrid/>
                <w:spacing w:val="20"/>
                <w:sz w:val="20"/>
                <w:szCs w:val="20"/>
                <w:lang w:val="ru-RU" w:eastAsia="ru-RU"/>
              </w:rPr>
              <w:t>Затертый</w:t>
            </w:r>
            <w:proofErr w:type="gramEnd"/>
            <w:r w:rsidRPr="00213244">
              <w:rPr>
                <w:rFonts w:ascii="Arial" w:eastAsia="Times New Roman" w:hAnsi="Arial" w:cs="Arial"/>
                <w:snapToGrid/>
                <w:spacing w:val="20"/>
                <w:sz w:val="20"/>
                <w:szCs w:val="20"/>
                <w:lang w:val="ru-RU" w:eastAsia="ru-RU"/>
              </w:rPr>
              <w:t xml:space="preserve"> льдом</w:t>
            </w:r>
            <w:r w:rsidRPr="00213244">
              <w:rPr>
                <w:rFonts w:ascii="Arial" w:eastAsia="Times New Roman" w:hAnsi="Arial" w:cs="Arial"/>
                <w:snapToGrid/>
                <w:sz w:val="20"/>
                <w:szCs w:val="20"/>
                <w:lang w:val="ru-RU" w:eastAsia="ru-RU"/>
              </w:rPr>
              <w:t>: Положение окруженного льдом корабля, который не в состоянии продвигаться вперед.</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Bloqueado/atrapado</w:t>
            </w:r>
            <w:r w:rsidRPr="00213244">
              <w:rPr>
                <w:rFonts w:ascii="Arial" w:eastAsia="Times New Roman" w:hAnsi="Arial" w:cs="Arial"/>
                <w:snapToGrid/>
                <w:sz w:val="20"/>
                <w:szCs w:val="20"/>
                <w:lang w:eastAsia="ru-RU"/>
              </w:rPr>
              <w:t>: Situación de un buque rodeado por el hielo e imposibilitado de moverse.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12.2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Ice-bound</w:t>
            </w:r>
            <w:r w:rsidRPr="00213244">
              <w:rPr>
                <w:rFonts w:ascii="Arial" w:eastAsia="Times New Roman" w:hAnsi="Arial" w:cs="Arial"/>
                <w:snapToGrid/>
                <w:sz w:val="20"/>
                <w:szCs w:val="20"/>
                <w:lang w:eastAsia="ru-RU"/>
              </w:rPr>
              <w:t xml:space="preserve">: A harbour, inlet, etc. is said to be </w:t>
            </w:r>
            <w:r w:rsidRPr="00213244">
              <w:rPr>
                <w:rFonts w:ascii="Arial" w:eastAsia="Times New Roman" w:hAnsi="Arial" w:cs="Arial"/>
                <w:i/>
                <w:iCs/>
                <w:snapToGrid/>
                <w:sz w:val="20"/>
                <w:szCs w:val="20"/>
                <w:lang w:eastAsia="ru-RU"/>
              </w:rPr>
              <w:t>ice-bound</w:t>
            </w:r>
            <w:r w:rsidRPr="00213244">
              <w:rPr>
                <w:rFonts w:ascii="Arial" w:eastAsia="Times New Roman" w:hAnsi="Arial" w:cs="Arial"/>
                <w:snapToGrid/>
                <w:sz w:val="20"/>
                <w:szCs w:val="20"/>
                <w:lang w:eastAsia="ru-RU"/>
              </w:rPr>
              <w:t xml:space="preserve"> when navigation by ships is prevented on account of ice, except possibly with the assistance of an icebreaker.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Bloqué par les glaces</w:t>
            </w:r>
            <w:r w:rsidRPr="00213244">
              <w:rPr>
                <w:rFonts w:ascii="Arial" w:eastAsia="Times New Roman" w:hAnsi="Arial" w:cs="Arial"/>
                <w:snapToGrid/>
                <w:sz w:val="20"/>
                <w:szCs w:val="20"/>
                <w:lang w:eastAsia="ru-RU"/>
              </w:rPr>
              <w:t xml:space="preserve">: On dit qu'un port, une crique, etc., est bloqué par les glaces quand la navigation est rendue impossible du fait de la glace sauf, peut-être, </w:t>
            </w:r>
            <w:proofErr w:type="gramStart"/>
            <w:r w:rsidRPr="00213244">
              <w:rPr>
                <w:rFonts w:ascii="Arial" w:eastAsia="Times New Roman" w:hAnsi="Arial" w:cs="Arial"/>
                <w:snapToGrid/>
                <w:sz w:val="20"/>
                <w:szCs w:val="20"/>
                <w:lang w:eastAsia="ru-RU"/>
              </w:rPr>
              <w:t>avec</w:t>
            </w:r>
            <w:proofErr w:type="gramEnd"/>
            <w:r w:rsidRPr="00213244">
              <w:rPr>
                <w:rFonts w:ascii="Arial" w:eastAsia="Times New Roman" w:hAnsi="Arial" w:cs="Arial"/>
                <w:snapToGrid/>
                <w:sz w:val="20"/>
                <w:szCs w:val="20"/>
                <w:lang w:eastAsia="ru-RU"/>
              </w:rPr>
              <w:t xml:space="preserve"> l'aide d'un briseglace.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proofErr w:type="gramStart"/>
            <w:r w:rsidRPr="00213244">
              <w:rPr>
                <w:rFonts w:ascii="Arial" w:eastAsia="Times New Roman" w:hAnsi="Arial" w:cs="Arial"/>
                <w:snapToGrid/>
                <w:spacing w:val="20"/>
                <w:sz w:val="20"/>
                <w:szCs w:val="20"/>
                <w:lang w:val="ru-RU" w:eastAsia="ru-RU"/>
              </w:rPr>
              <w:t>Блокирован</w:t>
            </w:r>
            <w:proofErr w:type="gramEnd"/>
            <w:r w:rsidRPr="00213244">
              <w:rPr>
                <w:rFonts w:ascii="Arial" w:eastAsia="Times New Roman" w:hAnsi="Arial" w:cs="Arial"/>
                <w:snapToGrid/>
                <w:spacing w:val="20"/>
                <w:sz w:val="20"/>
                <w:szCs w:val="20"/>
                <w:lang w:val="ru-RU" w:eastAsia="ru-RU"/>
              </w:rPr>
              <w:t xml:space="preserve"> льдом</w:t>
            </w:r>
            <w:r w:rsidRPr="00213244">
              <w:rPr>
                <w:rFonts w:ascii="Arial" w:eastAsia="Times New Roman" w:hAnsi="Arial" w:cs="Arial"/>
                <w:snapToGrid/>
                <w:sz w:val="20"/>
                <w:szCs w:val="20"/>
                <w:lang w:val="ru-RU" w:eastAsia="ru-RU"/>
              </w:rPr>
              <w:t xml:space="preserve">: Пункт (гавань, бухта и т.д.) считается </w:t>
            </w:r>
            <w:r w:rsidRPr="00213244">
              <w:rPr>
                <w:rFonts w:ascii="Arial" w:eastAsia="Times New Roman" w:hAnsi="Arial" w:cs="Arial"/>
                <w:i/>
                <w:iCs/>
                <w:snapToGrid/>
                <w:sz w:val="20"/>
                <w:szCs w:val="20"/>
                <w:lang w:val="ru-RU" w:eastAsia="ru-RU"/>
              </w:rPr>
              <w:t>блокированным льдом</w:t>
            </w:r>
            <w:r w:rsidRPr="00213244">
              <w:rPr>
                <w:rFonts w:ascii="Arial" w:eastAsia="Times New Roman" w:hAnsi="Arial" w:cs="Arial"/>
                <w:snapToGrid/>
                <w:sz w:val="20"/>
                <w:szCs w:val="20"/>
                <w:lang w:val="ru-RU" w:eastAsia="ru-RU"/>
              </w:rPr>
              <w:t>, если плаванию кораблей без сопровождения ледоколов препятствует ледяной покров.</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Cercado por el hielo</w:t>
            </w:r>
            <w:r w:rsidRPr="00213244">
              <w:rPr>
                <w:rFonts w:ascii="Arial" w:eastAsia="Times New Roman" w:hAnsi="Arial" w:cs="Arial"/>
                <w:snapToGrid/>
                <w:sz w:val="20"/>
                <w:szCs w:val="20"/>
                <w:lang w:eastAsia="ru-RU"/>
              </w:rPr>
              <w:t>: Un puerto, canal, etc., se dice que está cercado por el hielo cuando la navegación queda impedida por el mismo y sólo es posible con la ayuda de un rompehielos.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12.3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Nip</w:t>
            </w:r>
            <w:r w:rsidRPr="00213244">
              <w:rPr>
                <w:rFonts w:ascii="Arial" w:eastAsia="Times New Roman" w:hAnsi="Arial" w:cs="Arial"/>
                <w:snapToGrid/>
                <w:sz w:val="20"/>
                <w:szCs w:val="20"/>
                <w:lang w:eastAsia="ru-RU"/>
              </w:rPr>
              <w:t xml:space="preserve">: Ice is said to </w:t>
            </w:r>
            <w:r w:rsidRPr="00213244">
              <w:rPr>
                <w:rFonts w:ascii="Arial" w:eastAsia="Times New Roman" w:hAnsi="Arial" w:cs="Arial"/>
                <w:i/>
                <w:iCs/>
                <w:snapToGrid/>
                <w:sz w:val="20"/>
                <w:szCs w:val="20"/>
                <w:lang w:eastAsia="ru-RU"/>
              </w:rPr>
              <w:t>nip</w:t>
            </w:r>
            <w:r w:rsidRPr="00213244">
              <w:rPr>
                <w:rFonts w:ascii="Arial" w:eastAsia="Times New Roman" w:hAnsi="Arial" w:cs="Arial"/>
                <w:snapToGrid/>
                <w:sz w:val="20"/>
                <w:szCs w:val="20"/>
                <w:lang w:eastAsia="ru-RU"/>
              </w:rPr>
              <w:t xml:space="preserve"> when </w:t>
            </w:r>
            <w:r w:rsidRPr="00213244">
              <w:rPr>
                <w:rFonts w:ascii="Arial" w:eastAsia="Times New Roman" w:hAnsi="Arial" w:cs="Arial"/>
                <w:snapToGrid/>
                <w:sz w:val="20"/>
                <w:szCs w:val="20"/>
                <w:lang w:eastAsia="ru-RU"/>
              </w:rPr>
              <w:lastRenderedPageBreak/>
              <w:t>it forcibly presses against a ship. A vessel so caught, though undamaged, is said to have been nipped.</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Presser</w:t>
            </w:r>
            <w:r w:rsidRPr="00213244">
              <w:rPr>
                <w:rFonts w:ascii="Arial" w:eastAsia="Times New Roman" w:hAnsi="Arial" w:cs="Arial"/>
                <w:snapToGrid/>
                <w:sz w:val="20"/>
                <w:szCs w:val="20"/>
                <w:lang w:eastAsia="ru-RU"/>
              </w:rPr>
              <w:t xml:space="preserve">: On dit que la glace </w:t>
            </w:r>
            <w:r w:rsidRPr="00213244">
              <w:rPr>
                <w:rFonts w:ascii="Arial" w:eastAsia="Times New Roman" w:hAnsi="Arial" w:cs="Arial"/>
                <w:snapToGrid/>
                <w:sz w:val="20"/>
                <w:szCs w:val="20"/>
                <w:lang w:eastAsia="ru-RU"/>
              </w:rPr>
              <w:lastRenderedPageBreak/>
              <w:t xml:space="preserve">presse quand elle serre fortement la coque d'un navire. D'un bateau qui </w:t>
            </w:r>
            <w:proofErr w:type="gramStart"/>
            <w:r w:rsidRPr="00213244">
              <w:rPr>
                <w:rFonts w:ascii="Arial" w:eastAsia="Times New Roman" w:hAnsi="Arial" w:cs="Arial"/>
                <w:snapToGrid/>
                <w:sz w:val="20"/>
                <w:szCs w:val="20"/>
                <w:lang w:eastAsia="ru-RU"/>
              </w:rPr>
              <w:t>a</w:t>
            </w:r>
            <w:proofErr w:type="gramEnd"/>
            <w:r w:rsidRPr="00213244">
              <w:rPr>
                <w:rFonts w:ascii="Arial" w:eastAsia="Times New Roman" w:hAnsi="Arial" w:cs="Arial"/>
                <w:snapToGrid/>
                <w:sz w:val="20"/>
                <w:szCs w:val="20"/>
                <w:lang w:eastAsia="ru-RU"/>
              </w:rPr>
              <w:t xml:space="preserve"> été pris ainsi, même s'il est intact, on dit qu'il a été pressé.</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Сжатие судна во льдах</w:t>
            </w:r>
            <w:r w:rsidRPr="00213244">
              <w:rPr>
                <w:rFonts w:ascii="Arial" w:eastAsia="Times New Roman" w:hAnsi="Arial" w:cs="Arial"/>
                <w:snapToGrid/>
                <w:sz w:val="20"/>
                <w:szCs w:val="20"/>
                <w:lang w:val="ru-RU" w:eastAsia="ru-RU"/>
              </w:rPr>
              <w:t xml:space="preserve">: Судно </w:t>
            </w:r>
            <w:r w:rsidRPr="00213244">
              <w:rPr>
                <w:rFonts w:ascii="Arial" w:eastAsia="Times New Roman" w:hAnsi="Arial" w:cs="Arial"/>
                <w:i/>
                <w:iCs/>
                <w:snapToGrid/>
                <w:sz w:val="20"/>
                <w:szCs w:val="20"/>
                <w:lang w:val="ru-RU" w:eastAsia="ru-RU"/>
              </w:rPr>
              <w:lastRenderedPageBreak/>
              <w:t>зажато</w:t>
            </w:r>
            <w:r w:rsidRPr="00213244">
              <w:rPr>
                <w:rFonts w:ascii="Arial" w:eastAsia="Times New Roman" w:hAnsi="Arial" w:cs="Arial"/>
                <w:snapToGrid/>
                <w:sz w:val="20"/>
                <w:szCs w:val="20"/>
                <w:lang w:val="ru-RU" w:eastAsia="ru-RU"/>
              </w:rPr>
              <w:t xml:space="preserve"> льдом, когда окружающие льдины с силой прижимаются к кораблю, создавая затруднения его движению или делая его невозможным.</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Comprimir</w:t>
            </w:r>
            <w:r w:rsidRPr="00213244">
              <w:rPr>
                <w:rFonts w:ascii="Arial" w:eastAsia="Times New Roman" w:hAnsi="Arial" w:cs="Arial"/>
                <w:snapToGrid/>
                <w:sz w:val="20"/>
                <w:szCs w:val="20"/>
                <w:lang w:eastAsia="ru-RU"/>
              </w:rPr>
              <w:t xml:space="preserve">: Se dice que el hielo </w:t>
            </w:r>
            <w:r w:rsidRPr="00213244">
              <w:rPr>
                <w:rFonts w:ascii="Arial" w:eastAsia="Times New Roman" w:hAnsi="Arial" w:cs="Arial"/>
                <w:snapToGrid/>
                <w:sz w:val="20"/>
                <w:szCs w:val="20"/>
                <w:lang w:eastAsia="ru-RU"/>
              </w:rPr>
              <w:lastRenderedPageBreak/>
              <w:t>comprime cuando presiona fuertemente contra un buque. Un buque así atrapado, aunque no dañado, se dice que ha sido comprimido.</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12.4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under pressure</w:t>
            </w:r>
            <w:r w:rsidRPr="00213244">
              <w:rPr>
                <w:rFonts w:ascii="Arial" w:eastAsia="Times New Roman" w:hAnsi="Arial" w:cs="Arial"/>
                <w:snapToGrid/>
                <w:sz w:val="20"/>
                <w:szCs w:val="20"/>
                <w:lang w:eastAsia="ru-RU"/>
              </w:rPr>
              <w:t>: Ice in which deformation processes are actively occurring and hence a potential impediment or danger to shipping.</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soumise à pression</w:t>
            </w:r>
            <w:r w:rsidRPr="00213244">
              <w:rPr>
                <w:rFonts w:ascii="Arial" w:eastAsia="Times New Roman" w:hAnsi="Arial" w:cs="Arial"/>
                <w:snapToGrid/>
                <w:sz w:val="20"/>
                <w:szCs w:val="20"/>
                <w:lang w:eastAsia="ru-RU"/>
              </w:rPr>
              <w:t>: Glace dans laquelle se produisent des processus de déformation et qui représente, de ce fait, un obstacle ou un danger pour la navigation.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Сжатый лед</w:t>
            </w:r>
            <w:r w:rsidRPr="00213244">
              <w:rPr>
                <w:rFonts w:ascii="Arial" w:eastAsia="Times New Roman" w:hAnsi="Arial" w:cs="Arial"/>
                <w:snapToGrid/>
                <w:sz w:val="20"/>
                <w:szCs w:val="20"/>
                <w:lang w:val="ru-RU" w:eastAsia="ru-RU"/>
              </w:rPr>
              <w:t>: Лед, в котором активно происходят процессы деформации в результате сжатия. Поэтому он представляет потенциальное препятствие и опасность для навигации.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bajo presión</w:t>
            </w:r>
            <w:r w:rsidRPr="00213244">
              <w:rPr>
                <w:rFonts w:ascii="Arial" w:eastAsia="Times New Roman" w:hAnsi="Arial" w:cs="Arial"/>
                <w:snapToGrid/>
                <w:sz w:val="20"/>
                <w:szCs w:val="20"/>
                <w:lang w:eastAsia="ru-RU"/>
              </w:rPr>
              <w:t>: Hielo en el que se producen en forma activa procesos de deformación, resultando en consecuencia un impedimento o peligro potencial para la navegación.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12.5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Difficult area</w:t>
            </w:r>
            <w:r w:rsidRPr="00213244">
              <w:rPr>
                <w:rFonts w:ascii="Arial" w:eastAsia="Times New Roman" w:hAnsi="Arial" w:cs="Arial"/>
                <w:snapToGrid/>
                <w:sz w:val="20"/>
                <w:szCs w:val="20"/>
                <w:lang w:eastAsia="ru-RU"/>
              </w:rPr>
              <w:t>: A general qualitative expression to indicate, in a relative manner, that the severity of ice conditions prevailing in an area is such that navigation in it is difficult.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Zone difficile</w:t>
            </w:r>
            <w:r w:rsidRPr="00213244">
              <w:rPr>
                <w:rFonts w:ascii="Arial" w:eastAsia="Times New Roman" w:hAnsi="Arial" w:cs="Arial"/>
                <w:snapToGrid/>
                <w:sz w:val="20"/>
                <w:szCs w:val="20"/>
                <w:lang w:eastAsia="ru-RU"/>
              </w:rPr>
              <w:t>: Expression qualitative générale indiquant que, relativement parlant, les conditions de glace régnant dans cette région sont telles que la navigation y est difficile.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Тяжелый район</w:t>
            </w:r>
            <w:r w:rsidRPr="00213244">
              <w:rPr>
                <w:rFonts w:ascii="Arial" w:eastAsia="Times New Roman" w:hAnsi="Arial" w:cs="Arial"/>
                <w:snapToGrid/>
                <w:sz w:val="20"/>
                <w:szCs w:val="20"/>
                <w:lang w:val="ru-RU" w:eastAsia="ru-RU"/>
              </w:rPr>
              <w:t>: Общие выражения для обозначения района, в котором преобладают суровые ледовые условия, затрудняющие навигацию.</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Area dificultosa</w:t>
            </w:r>
            <w:r w:rsidRPr="00213244">
              <w:rPr>
                <w:rFonts w:ascii="Arial" w:eastAsia="Times New Roman" w:hAnsi="Arial" w:cs="Arial"/>
                <w:snapToGrid/>
                <w:sz w:val="20"/>
                <w:szCs w:val="20"/>
                <w:lang w:eastAsia="ru-RU"/>
              </w:rPr>
              <w:t>: Expresión cualitativa general que indica, de manera relativa, que las condiciones de hielo prevalecientes en un área dada son muy rigurosas y hacen dificultosa la navegación.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12.6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Easy area</w:t>
            </w:r>
            <w:r w:rsidRPr="00213244">
              <w:rPr>
                <w:rFonts w:ascii="Arial" w:eastAsia="Times New Roman" w:hAnsi="Arial" w:cs="Arial"/>
                <w:snapToGrid/>
                <w:sz w:val="20"/>
                <w:szCs w:val="20"/>
                <w:lang w:eastAsia="ru-RU"/>
              </w:rPr>
              <w:t>: A general qualitative expression to indicate in a relative manner, that ice conditions prevailing in an area are such that navigation in it is not difficult.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Zone facile</w:t>
            </w:r>
            <w:r w:rsidRPr="00213244">
              <w:rPr>
                <w:rFonts w:ascii="Arial" w:eastAsia="Times New Roman" w:hAnsi="Arial" w:cs="Arial"/>
                <w:snapToGrid/>
                <w:sz w:val="20"/>
                <w:szCs w:val="20"/>
                <w:lang w:eastAsia="ru-RU"/>
              </w:rPr>
              <w:t>: Expression qualitative générale indiquant que, relativement parlant, les conditions de glace régnant dans cette région sont telles que la navigation n'y est pas difficile.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Легкий район</w:t>
            </w:r>
            <w:r w:rsidRPr="00213244">
              <w:rPr>
                <w:rFonts w:ascii="Arial" w:eastAsia="Times New Roman" w:hAnsi="Arial" w:cs="Arial"/>
                <w:snapToGrid/>
                <w:sz w:val="20"/>
                <w:szCs w:val="20"/>
                <w:lang w:val="ru-RU" w:eastAsia="ru-RU"/>
              </w:rPr>
              <w:t>: Общее выражение для обозначения района, в котором ледовые условия не представляют трудности для навигации.</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Area accesible</w:t>
            </w:r>
            <w:r w:rsidRPr="00213244">
              <w:rPr>
                <w:rFonts w:ascii="Arial" w:eastAsia="Times New Roman" w:hAnsi="Arial" w:cs="Arial"/>
                <w:snapToGrid/>
                <w:sz w:val="20"/>
                <w:szCs w:val="20"/>
                <w:lang w:eastAsia="ru-RU"/>
              </w:rPr>
              <w:t>: Expresión cualitativa general que indica, de manera relativa, que las condiciones de hielo prevalecientes en un área dada son tales que no dificultan la navegación.</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12.7</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Area of weakness</w:t>
            </w:r>
            <w:r w:rsidRPr="00213244">
              <w:rPr>
                <w:rFonts w:ascii="Arial" w:eastAsia="Times New Roman" w:hAnsi="Arial" w:cs="Arial"/>
                <w:snapToGrid/>
                <w:sz w:val="20"/>
                <w:szCs w:val="20"/>
                <w:lang w:eastAsia="ru-RU"/>
              </w:rPr>
              <w:t xml:space="preserve">: A satellite-observed area in which either the ice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xml:space="preserve"> or the ice thickness is significantly less than that in the surrounding areas. Because the condition is satellite observed, a precise quantitative analysis is not always possible, but navigation conditions are significantly easier than in surrounding areas.</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Zone de fragilité</w:t>
            </w:r>
            <w:r w:rsidRPr="00213244">
              <w:rPr>
                <w:rFonts w:ascii="Arial" w:eastAsia="Times New Roman" w:hAnsi="Arial" w:cs="Arial"/>
                <w:snapToGrid/>
                <w:sz w:val="20"/>
                <w:szCs w:val="20"/>
                <w:lang w:eastAsia="ru-RU"/>
              </w:rPr>
              <w:t xml:space="preserve">: Zone observée par satellite où soit la </w:t>
            </w:r>
            <w:r w:rsidRPr="00213244">
              <w:rPr>
                <w:rFonts w:ascii="Arial" w:eastAsia="Times New Roman" w:hAnsi="Arial" w:cs="Arial"/>
                <w:i/>
                <w:iCs/>
                <w:snapToGrid/>
                <w:sz w:val="20"/>
                <w:szCs w:val="20"/>
                <w:lang w:eastAsia="ru-RU"/>
              </w:rPr>
              <w:t>concentration</w:t>
            </w:r>
            <w:r w:rsidRPr="00213244">
              <w:rPr>
                <w:rFonts w:ascii="Arial" w:eastAsia="Times New Roman" w:hAnsi="Arial" w:cs="Arial"/>
                <w:snapToGrid/>
                <w:sz w:val="20"/>
                <w:szCs w:val="20"/>
                <w:lang w:eastAsia="ru-RU"/>
              </w:rPr>
              <w:t>, soit l'épaisseur de la glace est sensiblement moindre que dans les zones environnantes. Etant donné qu'il s'agit d'une observation par satellite, il n'est pas toujours possible d'effectuer une analyse quantitative précise, mais les conditions de navigation sont sensiblement plus faciles que dans les zones environnantes.</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Относительно легкий район</w:t>
            </w:r>
            <w:r w:rsidRPr="00213244">
              <w:rPr>
                <w:rFonts w:ascii="Arial" w:eastAsia="Times New Roman" w:hAnsi="Arial" w:cs="Arial"/>
                <w:snapToGrid/>
                <w:sz w:val="20"/>
                <w:szCs w:val="20"/>
                <w:lang w:val="ru-RU" w:eastAsia="ru-RU"/>
              </w:rPr>
              <w:t xml:space="preserve">: Зона, наблюдаемая со спутника, в которой либо </w:t>
            </w:r>
            <w:r w:rsidRPr="00213244">
              <w:rPr>
                <w:rFonts w:ascii="Arial" w:eastAsia="Times New Roman" w:hAnsi="Arial" w:cs="Arial"/>
                <w:i/>
                <w:iCs/>
                <w:snapToGrid/>
                <w:sz w:val="20"/>
                <w:szCs w:val="20"/>
                <w:lang w:val="ru-RU" w:eastAsia="ru-RU"/>
              </w:rPr>
              <w:t>концентрация</w:t>
            </w:r>
            <w:r w:rsidRPr="00213244">
              <w:rPr>
                <w:rFonts w:ascii="Arial" w:eastAsia="Times New Roman" w:hAnsi="Arial" w:cs="Arial"/>
                <w:snapToGrid/>
                <w:sz w:val="20"/>
                <w:szCs w:val="20"/>
                <w:lang w:val="ru-RU" w:eastAsia="ru-RU"/>
              </w:rPr>
              <w:t>, либо толщина льда значительно меньше, чем в окружающем районе. Поскольку эти условия наблюдаются со спутника, точный количественный анализ не всегда возможно, но навигационные условия значительно легче, чем в окружающем районе.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Area de debilidad</w:t>
            </w:r>
            <w:r w:rsidRPr="00213244">
              <w:rPr>
                <w:rFonts w:ascii="Arial" w:eastAsia="Times New Roman" w:hAnsi="Arial" w:cs="Arial"/>
                <w:snapToGrid/>
                <w:sz w:val="20"/>
                <w:szCs w:val="20"/>
                <w:lang w:eastAsia="ru-RU"/>
              </w:rPr>
              <w:t>: Area observada por satélite en la que la concentración o el espesor del hielo es considerablemente inferior a la de los alrededores. Como la situación es observada por satélite, no siempre es posible proceder a un análisis cuantitativo preciso, pero las condiciones de navegación son considerablemente más fáciles que en las zonas de los alrededores.</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12.8</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port</w:t>
            </w:r>
            <w:r w:rsidRPr="00213244">
              <w:rPr>
                <w:rFonts w:ascii="Arial" w:eastAsia="Times New Roman" w:hAnsi="Arial" w:cs="Arial"/>
                <w:snapToGrid/>
                <w:sz w:val="20"/>
                <w:szCs w:val="20"/>
                <w:lang w:eastAsia="ru-RU"/>
              </w:rPr>
              <w:t xml:space="preserve">: An embayment in an </w:t>
            </w:r>
            <w:r w:rsidRPr="00213244">
              <w:rPr>
                <w:rFonts w:ascii="Arial" w:eastAsia="Times New Roman" w:hAnsi="Arial" w:cs="Arial"/>
                <w:i/>
                <w:iCs/>
                <w:snapToGrid/>
                <w:sz w:val="20"/>
                <w:szCs w:val="20"/>
                <w:lang w:eastAsia="ru-RU"/>
              </w:rPr>
              <w:t>ice front</w:t>
            </w:r>
            <w:r w:rsidRPr="00213244">
              <w:rPr>
                <w:rFonts w:ascii="Arial" w:eastAsia="Times New Roman" w:hAnsi="Arial" w:cs="Arial"/>
                <w:snapToGrid/>
                <w:sz w:val="20"/>
                <w:szCs w:val="20"/>
                <w:lang w:eastAsia="ru-RU"/>
              </w:rPr>
              <w:t xml:space="preserve">, often of a temporary nature, where ships can moor alongside and unload directly onto the </w:t>
            </w:r>
            <w:r w:rsidRPr="00213244">
              <w:rPr>
                <w:rFonts w:ascii="Arial" w:eastAsia="Times New Roman" w:hAnsi="Arial" w:cs="Arial"/>
                <w:i/>
                <w:iCs/>
                <w:snapToGrid/>
                <w:sz w:val="20"/>
                <w:szCs w:val="20"/>
                <w:lang w:eastAsia="ru-RU"/>
              </w:rPr>
              <w:t>ice shelf</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Port de glace</w:t>
            </w:r>
            <w:r w:rsidRPr="00213244">
              <w:rPr>
                <w:rFonts w:ascii="Arial" w:eastAsia="Times New Roman" w:hAnsi="Arial" w:cs="Arial"/>
                <w:snapToGrid/>
                <w:sz w:val="20"/>
                <w:szCs w:val="20"/>
                <w:lang w:eastAsia="ru-RU"/>
              </w:rPr>
              <w:t xml:space="preserve">: Baie dans une </w:t>
            </w:r>
            <w:r w:rsidRPr="00213244">
              <w:rPr>
                <w:rFonts w:ascii="Arial" w:eastAsia="Times New Roman" w:hAnsi="Arial" w:cs="Arial"/>
                <w:i/>
                <w:iCs/>
                <w:snapToGrid/>
                <w:sz w:val="20"/>
                <w:szCs w:val="20"/>
                <w:lang w:eastAsia="ru-RU"/>
              </w:rPr>
              <w:t>falaise de glace</w:t>
            </w:r>
            <w:r w:rsidRPr="00213244">
              <w:rPr>
                <w:rFonts w:ascii="Arial" w:eastAsia="Times New Roman" w:hAnsi="Arial" w:cs="Arial"/>
                <w:snapToGrid/>
                <w:sz w:val="20"/>
                <w:szCs w:val="20"/>
                <w:lang w:eastAsia="ru-RU"/>
              </w:rPr>
              <w:t xml:space="preserve">, souvent temporaire, où les navires peuvent accoster et décharger directement sur le </w:t>
            </w:r>
            <w:r w:rsidRPr="00213244">
              <w:rPr>
                <w:rFonts w:ascii="Arial" w:eastAsia="Times New Roman" w:hAnsi="Arial" w:cs="Arial"/>
                <w:i/>
                <w:iCs/>
                <w:snapToGrid/>
                <w:sz w:val="20"/>
                <w:szCs w:val="20"/>
                <w:lang w:eastAsia="ru-RU"/>
              </w:rPr>
              <w:t>plateau de glace</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Шельфовая гавань</w:t>
            </w:r>
            <w:r w:rsidRPr="00213244">
              <w:rPr>
                <w:rFonts w:ascii="Arial" w:eastAsia="Times New Roman" w:hAnsi="Arial" w:cs="Arial"/>
                <w:snapToGrid/>
                <w:sz w:val="20"/>
                <w:szCs w:val="20"/>
                <w:lang w:val="ru-RU" w:eastAsia="ru-RU"/>
              </w:rPr>
              <w:t xml:space="preserve">: Залив в </w:t>
            </w:r>
            <w:r w:rsidRPr="00213244">
              <w:rPr>
                <w:rFonts w:ascii="Arial" w:eastAsia="Times New Roman" w:hAnsi="Arial" w:cs="Arial"/>
                <w:i/>
                <w:iCs/>
                <w:snapToGrid/>
                <w:sz w:val="20"/>
                <w:szCs w:val="20"/>
                <w:lang w:val="ru-RU" w:eastAsia="ru-RU"/>
              </w:rPr>
              <w:t>ледяном барьере</w:t>
            </w:r>
            <w:r w:rsidRPr="00213244">
              <w:rPr>
                <w:rFonts w:ascii="Arial" w:eastAsia="Times New Roman" w:hAnsi="Arial" w:cs="Arial"/>
                <w:snapToGrid/>
                <w:sz w:val="20"/>
                <w:szCs w:val="20"/>
                <w:lang w:val="ru-RU" w:eastAsia="ru-RU"/>
              </w:rPr>
              <w:t xml:space="preserve">, часто временного характера, где могут пришвартовываться корабли и производить разгрузку непосредственно на </w:t>
            </w:r>
            <w:r w:rsidRPr="00213244">
              <w:rPr>
                <w:rFonts w:ascii="Arial" w:eastAsia="Times New Roman" w:hAnsi="Arial" w:cs="Arial"/>
                <w:i/>
                <w:iCs/>
                <w:snapToGrid/>
                <w:sz w:val="20"/>
                <w:szCs w:val="20"/>
                <w:lang w:val="ru-RU" w:eastAsia="ru-RU"/>
              </w:rPr>
              <w:t>шельфовый ледник</w:t>
            </w:r>
            <w:r w:rsidRPr="00213244">
              <w:rPr>
                <w:rFonts w:ascii="Arial" w:eastAsia="Times New Roman" w:hAnsi="Arial" w:cs="Arial"/>
                <w:snapToGrid/>
                <w:sz w:val="20"/>
                <w:szCs w:val="20"/>
                <w:lang w:val="ru-RU"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Puerto de hielo</w:t>
            </w:r>
            <w:r w:rsidRPr="00213244">
              <w:rPr>
                <w:rFonts w:ascii="Arial" w:eastAsia="Times New Roman" w:hAnsi="Arial" w:cs="Arial"/>
                <w:snapToGrid/>
                <w:sz w:val="20"/>
                <w:szCs w:val="20"/>
                <w:lang w:eastAsia="ru-RU"/>
              </w:rPr>
              <w:t xml:space="preserve">: Bahiamiento en el </w:t>
            </w:r>
            <w:r w:rsidRPr="00213244">
              <w:rPr>
                <w:rFonts w:ascii="Arial" w:eastAsia="Times New Roman" w:hAnsi="Arial" w:cs="Arial"/>
                <w:i/>
                <w:iCs/>
                <w:snapToGrid/>
                <w:sz w:val="20"/>
                <w:szCs w:val="20"/>
                <w:lang w:eastAsia="ru-RU"/>
              </w:rPr>
              <w:t>frente del hielo</w:t>
            </w:r>
            <w:r w:rsidRPr="00213244">
              <w:rPr>
                <w:rFonts w:ascii="Arial" w:eastAsia="Times New Roman" w:hAnsi="Arial" w:cs="Arial"/>
                <w:snapToGrid/>
                <w:sz w:val="20"/>
                <w:szCs w:val="20"/>
                <w:lang w:eastAsia="ru-RU"/>
              </w:rPr>
              <w:t xml:space="preserve"> a menudo de índole temporaria, donde los buques pueden atracar y descargar directamente sobre la </w:t>
            </w:r>
            <w:r w:rsidRPr="00213244">
              <w:rPr>
                <w:rFonts w:ascii="Arial" w:eastAsia="Times New Roman" w:hAnsi="Arial" w:cs="Arial"/>
                <w:i/>
                <w:iCs/>
                <w:snapToGrid/>
                <w:sz w:val="20"/>
                <w:szCs w:val="20"/>
                <w:lang w:eastAsia="ru-RU"/>
              </w:rPr>
              <w:t>meseta de hielo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13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Terms relating to submarine navigation</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Termes relatifs à la navigation sous-marine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b/>
                <w:bCs/>
                <w:snapToGrid/>
                <w:sz w:val="20"/>
                <w:szCs w:val="20"/>
                <w:lang w:val="ru-RU" w:eastAsia="ru-RU"/>
              </w:rPr>
              <w:t>Термины, относящиеся к подводному плаванию</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b/>
                <w:bCs/>
                <w:snapToGrid/>
                <w:sz w:val="20"/>
                <w:szCs w:val="20"/>
                <w:lang w:eastAsia="ru-RU"/>
              </w:rPr>
              <w:t>Terminos relativos a la navegacion submarina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13.1</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canopy</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Drift ice</w:t>
            </w:r>
            <w:r w:rsidRPr="00213244">
              <w:rPr>
                <w:rFonts w:ascii="Arial" w:eastAsia="Times New Roman" w:hAnsi="Arial" w:cs="Arial"/>
                <w:snapToGrid/>
                <w:sz w:val="20"/>
                <w:szCs w:val="20"/>
                <w:lang w:eastAsia="ru-RU"/>
              </w:rPr>
              <w:t xml:space="preserve"> from the point of view of the submariner.</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Voûte de glace</w:t>
            </w:r>
            <w:r w:rsidRPr="00213244">
              <w:rPr>
                <w:rFonts w:ascii="Arial" w:eastAsia="Times New Roman" w:hAnsi="Arial" w:cs="Arial"/>
                <w:snapToGrid/>
                <w:sz w:val="20"/>
                <w:szCs w:val="20"/>
                <w:lang w:eastAsia="ru-RU"/>
              </w:rPr>
              <w:t xml:space="preserve">: La </w:t>
            </w:r>
            <w:r w:rsidRPr="00213244">
              <w:rPr>
                <w:rFonts w:ascii="Arial" w:eastAsia="Times New Roman" w:hAnsi="Arial" w:cs="Arial"/>
                <w:i/>
                <w:iCs/>
                <w:snapToGrid/>
                <w:sz w:val="20"/>
                <w:szCs w:val="20"/>
                <w:lang w:eastAsia="ru-RU"/>
              </w:rPr>
              <w:t>glace dérivante</w:t>
            </w:r>
            <w:r w:rsidRPr="00213244">
              <w:rPr>
                <w:rFonts w:ascii="Arial" w:eastAsia="Times New Roman" w:hAnsi="Arial" w:cs="Arial"/>
                <w:snapToGrid/>
                <w:sz w:val="20"/>
                <w:szCs w:val="20"/>
                <w:lang w:eastAsia="ru-RU"/>
              </w:rPr>
              <w:t xml:space="preserve"> du point de vue d'un sous-marinier.</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Ледяной потолок</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Дрейфующий лед</w:t>
            </w:r>
            <w:r w:rsidRPr="00213244">
              <w:rPr>
                <w:rFonts w:ascii="Arial" w:eastAsia="Times New Roman" w:hAnsi="Arial" w:cs="Arial"/>
                <w:snapToGrid/>
                <w:sz w:val="20"/>
                <w:szCs w:val="20"/>
                <w:lang w:val="ru-RU" w:eastAsia="ru-RU"/>
              </w:rPr>
              <w:t xml:space="preserve"> с точки зрения подводника.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Techo de hielo</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Hielo a la deriva</w:t>
            </w:r>
            <w:r w:rsidRPr="00213244">
              <w:rPr>
                <w:rFonts w:ascii="Arial" w:eastAsia="Times New Roman" w:hAnsi="Arial" w:cs="Arial"/>
                <w:snapToGrid/>
                <w:sz w:val="20"/>
                <w:szCs w:val="20"/>
                <w:lang w:eastAsia="ru-RU"/>
              </w:rPr>
              <w:t xml:space="preserve"> desde el punto de vista del submarinista.</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13.2</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Friendly ice</w:t>
            </w:r>
            <w:r w:rsidRPr="00213244">
              <w:rPr>
                <w:rFonts w:ascii="Arial" w:eastAsia="Times New Roman" w:hAnsi="Arial" w:cs="Arial"/>
                <w:snapToGrid/>
                <w:sz w:val="20"/>
                <w:szCs w:val="20"/>
                <w:lang w:eastAsia="ru-RU"/>
              </w:rPr>
              <w:t xml:space="preserve">: From the point of view of the submariner, an ice </w:t>
            </w:r>
            <w:r w:rsidRPr="00213244">
              <w:rPr>
                <w:rFonts w:ascii="Arial" w:eastAsia="Times New Roman" w:hAnsi="Arial" w:cs="Arial"/>
                <w:i/>
                <w:iCs/>
                <w:snapToGrid/>
                <w:sz w:val="20"/>
                <w:szCs w:val="20"/>
                <w:lang w:eastAsia="ru-RU"/>
              </w:rPr>
              <w:t>canopy</w:t>
            </w:r>
            <w:r w:rsidRPr="00213244">
              <w:rPr>
                <w:rFonts w:ascii="Arial" w:eastAsia="Times New Roman" w:hAnsi="Arial" w:cs="Arial"/>
                <w:snapToGrid/>
                <w:sz w:val="20"/>
                <w:szCs w:val="20"/>
                <w:lang w:eastAsia="ru-RU"/>
              </w:rPr>
              <w:t xml:space="preserve"> containing many large </w:t>
            </w:r>
            <w:r w:rsidRPr="00213244">
              <w:rPr>
                <w:rFonts w:ascii="Arial" w:eastAsia="Times New Roman" w:hAnsi="Arial" w:cs="Arial"/>
                <w:i/>
                <w:iCs/>
                <w:snapToGrid/>
                <w:sz w:val="20"/>
                <w:szCs w:val="20"/>
                <w:lang w:eastAsia="ru-RU"/>
              </w:rPr>
              <w:t>skylights</w:t>
            </w:r>
            <w:r w:rsidRPr="00213244">
              <w:rPr>
                <w:rFonts w:ascii="Arial" w:eastAsia="Times New Roman" w:hAnsi="Arial" w:cs="Arial"/>
                <w:snapToGrid/>
                <w:sz w:val="20"/>
                <w:szCs w:val="20"/>
                <w:lang w:eastAsia="ru-RU"/>
              </w:rPr>
              <w:t xml:space="preserve"> or other features which permit a submarine to surface. There must be more than ten such features per 30 nautical miles (56 km) along the submarine's track.</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propice</w:t>
            </w:r>
            <w:r w:rsidRPr="00213244">
              <w:rPr>
                <w:rFonts w:ascii="Arial" w:eastAsia="Times New Roman" w:hAnsi="Arial" w:cs="Arial"/>
                <w:snapToGrid/>
                <w:sz w:val="20"/>
                <w:szCs w:val="20"/>
                <w:lang w:eastAsia="ru-RU"/>
              </w:rPr>
              <w:t xml:space="preserve">: Du point de vue d'un sous-marinier, </w:t>
            </w:r>
            <w:r w:rsidRPr="00213244">
              <w:rPr>
                <w:rFonts w:ascii="Arial" w:eastAsia="Times New Roman" w:hAnsi="Arial" w:cs="Arial"/>
                <w:i/>
                <w:iCs/>
                <w:snapToGrid/>
                <w:sz w:val="20"/>
                <w:szCs w:val="20"/>
                <w:lang w:eastAsia="ru-RU"/>
              </w:rPr>
              <w:t>voûte de glace</w:t>
            </w:r>
            <w:r w:rsidRPr="00213244">
              <w:rPr>
                <w:rFonts w:ascii="Arial" w:eastAsia="Times New Roman" w:hAnsi="Arial" w:cs="Arial"/>
                <w:snapToGrid/>
                <w:sz w:val="20"/>
                <w:szCs w:val="20"/>
                <w:lang w:eastAsia="ru-RU"/>
              </w:rPr>
              <w:t xml:space="preserve"> comportant beaucoup de grandes </w:t>
            </w:r>
            <w:r w:rsidRPr="00213244">
              <w:rPr>
                <w:rFonts w:ascii="Arial" w:eastAsia="Times New Roman" w:hAnsi="Arial" w:cs="Arial"/>
                <w:i/>
                <w:iCs/>
                <w:snapToGrid/>
                <w:sz w:val="20"/>
                <w:szCs w:val="20"/>
                <w:lang w:eastAsia="ru-RU"/>
              </w:rPr>
              <w:t>claires-voies</w:t>
            </w:r>
            <w:r w:rsidRPr="00213244">
              <w:rPr>
                <w:rFonts w:ascii="Arial" w:eastAsia="Times New Roman" w:hAnsi="Arial" w:cs="Arial"/>
                <w:snapToGrid/>
                <w:sz w:val="20"/>
                <w:szCs w:val="20"/>
                <w:lang w:eastAsia="ru-RU"/>
              </w:rPr>
              <w:t xml:space="preserve"> ou autres caractéristiques permettant à un sous-marin de faire surface. Pour qu'il en soit ainsi, it doit y avoir plus de dix de ces ouvertures par 30 milles nautiques (56 km) sur la route du sous-marin.</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Благоприятный лед</w:t>
            </w:r>
            <w:r w:rsidRPr="00213244">
              <w:rPr>
                <w:rFonts w:ascii="Arial" w:eastAsia="Times New Roman" w:hAnsi="Arial" w:cs="Arial"/>
                <w:snapToGrid/>
                <w:sz w:val="20"/>
                <w:szCs w:val="20"/>
                <w:lang w:val="ru-RU" w:eastAsia="ru-RU"/>
              </w:rPr>
              <w:t xml:space="preserve">: С точки зрения подводника, </w:t>
            </w:r>
            <w:r w:rsidRPr="00213244">
              <w:rPr>
                <w:rFonts w:ascii="Arial" w:eastAsia="Times New Roman" w:hAnsi="Arial" w:cs="Arial"/>
                <w:i/>
                <w:iCs/>
                <w:snapToGrid/>
                <w:sz w:val="20"/>
                <w:szCs w:val="20"/>
                <w:lang w:val="ru-RU" w:eastAsia="ru-RU"/>
              </w:rPr>
              <w:t>ледяной потолок</w:t>
            </w:r>
            <w:r w:rsidRPr="00213244">
              <w:rPr>
                <w:rFonts w:ascii="Arial" w:eastAsia="Times New Roman" w:hAnsi="Arial" w:cs="Arial"/>
                <w:snapToGrid/>
                <w:sz w:val="20"/>
                <w:szCs w:val="20"/>
                <w:lang w:val="ru-RU" w:eastAsia="ru-RU"/>
              </w:rPr>
              <w:t xml:space="preserve">, содержащий много </w:t>
            </w:r>
            <w:r w:rsidRPr="00213244">
              <w:rPr>
                <w:rFonts w:ascii="Arial" w:eastAsia="Times New Roman" w:hAnsi="Arial" w:cs="Arial"/>
                <w:i/>
                <w:iCs/>
                <w:snapToGrid/>
                <w:sz w:val="20"/>
                <w:szCs w:val="20"/>
                <w:lang w:val="ru-RU" w:eastAsia="ru-RU"/>
              </w:rPr>
              <w:t>больших окон</w:t>
            </w:r>
            <w:r w:rsidRPr="00213244">
              <w:rPr>
                <w:rFonts w:ascii="Arial" w:eastAsia="Times New Roman" w:hAnsi="Arial" w:cs="Arial"/>
                <w:snapToGrid/>
                <w:sz w:val="20"/>
                <w:szCs w:val="20"/>
                <w:lang w:val="ru-RU" w:eastAsia="ru-RU"/>
              </w:rPr>
              <w:t xml:space="preserve"> во льду или имеющий другие возможности, позволяющие подводной лодке всплыть. На каждые 30 морских миль (56 км) по курсу следования подводной лодки должно быть более чем 10 окон, где возможно всплытие.</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favorable</w:t>
            </w:r>
            <w:r w:rsidRPr="00213244">
              <w:rPr>
                <w:rFonts w:ascii="Arial" w:eastAsia="Times New Roman" w:hAnsi="Arial" w:cs="Arial"/>
                <w:snapToGrid/>
                <w:sz w:val="20"/>
                <w:szCs w:val="20"/>
                <w:lang w:eastAsia="ru-RU"/>
              </w:rPr>
              <w:t xml:space="preserve">: Desde el punto de vista del submarinista, </w:t>
            </w:r>
            <w:r w:rsidRPr="00213244">
              <w:rPr>
                <w:rFonts w:ascii="Arial" w:eastAsia="Times New Roman" w:hAnsi="Arial" w:cs="Arial"/>
                <w:i/>
                <w:iCs/>
                <w:snapToGrid/>
                <w:sz w:val="20"/>
                <w:szCs w:val="20"/>
                <w:lang w:eastAsia="ru-RU"/>
              </w:rPr>
              <w:t>techo de hielo</w:t>
            </w:r>
            <w:r w:rsidRPr="00213244">
              <w:rPr>
                <w:rFonts w:ascii="Arial" w:eastAsia="Times New Roman" w:hAnsi="Arial" w:cs="Arial"/>
                <w:snapToGrid/>
                <w:sz w:val="20"/>
                <w:szCs w:val="20"/>
                <w:lang w:eastAsia="ru-RU"/>
              </w:rPr>
              <w:t xml:space="preserve"> que contiene grandes </w:t>
            </w:r>
            <w:r w:rsidRPr="00213244">
              <w:rPr>
                <w:rFonts w:ascii="Arial" w:eastAsia="Times New Roman" w:hAnsi="Arial" w:cs="Arial"/>
                <w:i/>
                <w:iCs/>
                <w:snapToGrid/>
                <w:sz w:val="20"/>
                <w:szCs w:val="20"/>
                <w:lang w:eastAsia="ru-RU"/>
              </w:rPr>
              <w:t>lumbreras</w:t>
            </w:r>
            <w:r w:rsidRPr="00213244">
              <w:rPr>
                <w:rFonts w:ascii="Arial" w:eastAsia="Times New Roman" w:hAnsi="Arial" w:cs="Arial"/>
                <w:snapToGrid/>
                <w:sz w:val="20"/>
                <w:szCs w:val="20"/>
                <w:lang w:eastAsia="ru-RU"/>
              </w:rPr>
              <w:t xml:space="preserve"> o grandes manchas translúcidas de salida u otros rasgos que permiten al submarino emerger a la superficie. Para cumplir con la definición deben encontrarse en la ruta más de 10 lumbreras por cada 30 millas marinas (56 km).</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13.3</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Hostile ice</w:t>
            </w:r>
            <w:r w:rsidRPr="00213244">
              <w:rPr>
                <w:rFonts w:ascii="Arial" w:eastAsia="Times New Roman" w:hAnsi="Arial" w:cs="Arial"/>
                <w:snapToGrid/>
                <w:sz w:val="20"/>
                <w:szCs w:val="20"/>
                <w:lang w:eastAsia="ru-RU"/>
              </w:rPr>
              <w:t xml:space="preserve">: From the point of view of the submariner, an ice </w:t>
            </w:r>
            <w:r w:rsidRPr="00213244">
              <w:rPr>
                <w:rFonts w:ascii="Arial" w:eastAsia="Times New Roman" w:hAnsi="Arial" w:cs="Arial"/>
                <w:i/>
                <w:iCs/>
                <w:snapToGrid/>
                <w:sz w:val="20"/>
                <w:szCs w:val="20"/>
                <w:lang w:eastAsia="ru-RU"/>
              </w:rPr>
              <w:t>canopy</w:t>
            </w:r>
            <w:r w:rsidRPr="00213244">
              <w:rPr>
                <w:rFonts w:ascii="Arial" w:eastAsia="Times New Roman" w:hAnsi="Arial" w:cs="Arial"/>
                <w:snapToGrid/>
                <w:sz w:val="20"/>
                <w:szCs w:val="20"/>
                <w:lang w:eastAsia="ru-RU"/>
              </w:rPr>
              <w:t xml:space="preserve"> containing no large </w:t>
            </w:r>
            <w:r w:rsidRPr="00213244">
              <w:rPr>
                <w:rFonts w:ascii="Arial" w:eastAsia="Times New Roman" w:hAnsi="Arial" w:cs="Arial"/>
                <w:i/>
                <w:iCs/>
                <w:snapToGrid/>
                <w:sz w:val="20"/>
                <w:szCs w:val="20"/>
                <w:lang w:eastAsia="ru-RU"/>
              </w:rPr>
              <w:t>skylights</w:t>
            </w:r>
            <w:r w:rsidRPr="00213244">
              <w:rPr>
                <w:rFonts w:ascii="Arial" w:eastAsia="Times New Roman" w:hAnsi="Arial" w:cs="Arial"/>
                <w:snapToGrid/>
                <w:sz w:val="20"/>
                <w:szCs w:val="20"/>
                <w:lang w:eastAsia="ru-RU"/>
              </w:rPr>
              <w:t xml:space="preserve"> or other features which permit a submarine to surface.</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Glace hostile</w:t>
            </w:r>
            <w:r w:rsidRPr="00213244">
              <w:rPr>
                <w:rFonts w:ascii="Arial" w:eastAsia="Times New Roman" w:hAnsi="Arial" w:cs="Arial"/>
                <w:snapToGrid/>
                <w:sz w:val="20"/>
                <w:szCs w:val="20"/>
                <w:lang w:eastAsia="ru-RU"/>
              </w:rPr>
              <w:t xml:space="preserve">: Du point de vue d'un sous-marinier, </w:t>
            </w:r>
            <w:r w:rsidRPr="00213244">
              <w:rPr>
                <w:rFonts w:ascii="Arial" w:eastAsia="Times New Roman" w:hAnsi="Arial" w:cs="Arial"/>
                <w:i/>
                <w:iCs/>
                <w:snapToGrid/>
                <w:sz w:val="20"/>
                <w:szCs w:val="20"/>
                <w:lang w:eastAsia="ru-RU"/>
              </w:rPr>
              <w:t>voûte de glace</w:t>
            </w:r>
            <w:r w:rsidRPr="00213244">
              <w:rPr>
                <w:rFonts w:ascii="Arial" w:eastAsia="Times New Roman" w:hAnsi="Arial" w:cs="Arial"/>
                <w:snapToGrid/>
                <w:sz w:val="20"/>
                <w:szCs w:val="20"/>
                <w:lang w:eastAsia="ru-RU"/>
              </w:rPr>
              <w:t xml:space="preserve"> présentant peu de grandes </w:t>
            </w:r>
            <w:r w:rsidRPr="00213244">
              <w:rPr>
                <w:rFonts w:ascii="Arial" w:eastAsia="Times New Roman" w:hAnsi="Arial" w:cs="Arial"/>
                <w:i/>
                <w:iCs/>
                <w:snapToGrid/>
                <w:sz w:val="20"/>
                <w:szCs w:val="20"/>
                <w:lang w:eastAsia="ru-RU"/>
              </w:rPr>
              <w:t>claires-voies</w:t>
            </w:r>
            <w:r w:rsidRPr="00213244">
              <w:rPr>
                <w:rFonts w:ascii="Arial" w:eastAsia="Times New Roman" w:hAnsi="Arial" w:cs="Arial"/>
                <w:snapToGrid/>
                <w:sz w:val="20"/>
                <w:szCs w:val="20"/>
                <w:lang w:eastAsia="ru-RU"/>
              </w:rPr>
              <w:t xml:space="preserve"> ou autres caractéristiques permettant à un sous-marin de faire surface.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Неблагоприятный лед</w:t>
            </w:r>
            <w:r w:rsidRPr="00213244">
              <w:rPr>
                <w:rFonts w:ascii="Arial" w:eastAsia="Times New Roman" w:hAnsi="Arial" w:cs="Arial"/>
                <w:snapToGrid/>
                <w:sz w:val="20"/>
                <w:szCs w:val="20"/>
                <w:lang w:val="ru-RU" w:eastAsia="ru-RU"/>
              </w:rPr>
              <w:t xml:space="preserve">: С точки зрения подводника, </w:t>
            </w:r>
            <w:r w:rsidRPr="00213244">
              <w:rPr>
                <w:rFonts w:ascii="Arial" w:eastAsia="Times New Roman" w:hAnsi="Arial" w:cs="Arial"/>
                <w:i/>
                <w:iCs/>
                <w:snapToGrid/>
                <w:sz w:val="20"/>
                <w:szCs w:val="20"/>
                <w:lang w:val="ru-RU" w:eastAsia="ru-RU"/>
              </w:rPr>
              <w:t>ледяной потолок</w:t>
            </w:r>
            <w:r w:rsidRPr="00213244">
              <w:rPr>
                <w:rFonts w:ascii="Arial" w:eastAsia="Times New Roman" w:hAnsi="Arial" w:cs="Arial"/>
                <w:snapToGrid/>
                <w:sz w:val="20"/>
                <w:szCs w:val="20"/>
                <w:lang w:val="ru-RU" w:eastAsia="ru-RU"/>
              </w:rPr>
              <w:t xml:space="preserve">, в котором нет </w:t>
            </w:r>
            <w:r w:rsidRPr="00213244">
              <w:rPr>
                <w:rFonts w:ascii="Arial" w:eastAsia="Times New Roman" w:hAnsi="Arial" w:cs="Arial"/>
                <w:i/>
                <w:iCs/>
                <w:snapToGrid/>
                <w:sz w:val="20"/>
                <w:szCs w:val="20"/>
                <w:lang w:val="ru-RU" w:eastAsia="ru-RU"/>
              </w:rPr>
              <w:t>больших окон</w:t>
            </w:r>
            <w:r w:rsidRPr="00213244">
              <w:rPr>
                <w:rFonts w:ascii="Arial" w:eastAsia="Times New Roman" w:hAnsi="Arial" w:cs="Arial"/>
                <w:snapToGrid/>
                <w:sz w:val="20"/>
                <w:szCs w:val="20"/>
                <w:lang w:val="ru-RU" w:eastAsia="ru-RU"/>
              </w:rPr>
              <w:t xml:space="preserve"> во льду или других возможностей, которые позволили бы подводной лодке всплыть на поверхность.</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Hielo desfavorable</w:t>
            </w:r>
            <w:r w:rsidRPr="00213244">
              <w:rPr>
                <w:rFonts w:ascii="Arial" w:eastAsia="Times New Roman" w:hAnsi="Arial" w:cs="Arial"/>
                <w:snapToGrid/>
                <w:sz w:val="20"/>
                <w:szCs w:val="20"/>
                <w:lang w:eastAsia="ru-RU"/>
              </w:rPr>
              <w:t xml:space="preserve">: Desde el punto de vista del submarinista, </w:t>
            </w:r>
            <w:r w:rsidRPr="00213244">
              <w:rPr>
                <w:rFonts w:ascii="Arial" w:eastAsia="Times New Roman" w:hAnsi="Arial" w:cs="Arial"/>
                <w:i/>
                <w:iCs/>
                <w:snapToGrid/>
                <w:sz w:val="20"/>
                <w:szCs w:val="20"/>
                <w:lang w:eastAsia="ru-RU"/>
              </w:rPr>
              <w:t>techo de hielo</w:t>
            </w:r>
            <w:r w:rsidRPr="00213244">
              <w:rPr>
                <w:rFonts w:ascii="Arial" w:eastAsia="Times New Roman" w:hAnsi="Arial" w:cs="Arial"/>
                <w:snapToGrid/>
                <w:sz w:val="20"/>
                <w:szCs w:val="20"/>
                <w:lang w:eastAsia="ru-RU"/>
              </w:rPr>
              <w:t xml:space="preserve"> que no contiene grandes </w:t>
            </w:r>
            <w:r w:rsidRPr="00213244">
              <w:rPr>
                <w:rFonts w:ascii="Arial" w:eastAsia="Times New Roman" w:hAnsi="Arial" w:cs="Arial"/>
                <w:i/>
                <w:iCs/>
                <w:snapToGrid/>
                <w:sz w:val="20"/>
                <w:szCs w:val="20"/>
                <w:lang w:eastAsia="ru-RU"/>
              </w:rPr>
              <w:t>lumbreras</w:t>
            </w:r>
            <w:r w:rsidRPr="00213244">
              <w:rPr>
                <w:rFonts w:ascii="Arial" w:eastAsia="Times New Roman" w:hAnsi="Arial" w:cs="Arial"/>
                <w:snapToGrid/>
                <w:sz w:val="20"/>
                <w:szCs w:val="20"/>
                <w:lang w:eastAsia="ru-RU"/>
              </w:rPr>
              <w:t xml:space="preserve"> o grandes manchas translúcidas de salida u otros rasgos que permitan al submarino emerger a la superficie.</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13.4</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Bummock</w:t>
            </w:r>
            <w:r w:rsidRPr="00213244">
              <w:rPr>
                <w:rFonts w:ascii="Arial" w:eastAsia="Times New Roman" w:hAnsi="Arial" w:cs="Arial"/>
                <w:snapToGrid/>
                <w:sz w:val="20"/>
                <w:szCs w:val="20"/>
                <w:lang w:eastAsia="ru-RU"/>
              </w:rPr>
              <w:t xml:space="preserve">: From the point of view of the submariner, a downward projection from the underside of the </w:t>
            </w:r>
            <w:r w:rsidRPr="00213244">
              <w:rPr>
                <w:rFonts w:ascii="Arial" w:eastAsia="Times New Roman" w:hAnsi="Arial" w:cs="Arial"/>
                <w:i/>
                <w:iCs/>
                <w:snapToGrid/>
                <w:sz w:val="20"/>
                <w:szCs w:val="20"/>
                <w:lang w:eastAsia="ru-RU"/>
              </w:rPr>
              <w:t>ice canopy</w:t>
            </w:r>
            <w:r w:rsidRPr="00213244">
              <w:rPr>
                <w:rFonts w:ascii="Arial" w:eastAsia="Times New Roman" w:hAnsi="Arial" w:cs="Arial"/>
                <w:snapToGrid/>
                <w:sz w:val="20"/>
                <w:szCs w:val="20"/>
                <w:lang w:eastAsia="ru-RU"/>
              </w:rPr>
              <w:t xml:space="preserve">; the counterpart of a </w:t>
            </w:r>
            <w:r w:rsidRPr="00213244">
              <w:rPr>
                <w:rFonts w:ascii="Arial" w:eastAsia="Times New Roman" w:hAnsi="Arial" w:cs="Arial"/>
                <w:i/>
                <w:iCs/>
                <w:snapToGrid/>
                <w:sz w:val="20"/>
                <w:szCs w:val="20"/>
                <w:lang w:eastAsia="ru-RU"/>
              </w:rPr>
              <w:t>hummock</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Bummock</w:t>
            </w:r>
            <w:r w:rsidRPr="00213244">
              <w:rPr>
                <w:rFonts w:ascii="Arial" w:eastAsia="Times New Roman" w:hAnsi="Arial" w:cs="Arial"/>
                <w:snapToGrid/>
                <w:sz w:val="20"/>
                <w:szCs w:val="20"/>
                <w:lang w:eastAsia="ru-RU"/>
              </w:rPr>
              <w:t xml:space="preserve">: Du point de vue d'un sous-marinier, saillie de la face inférieure de la </w:t>
            </w:r>
            <w:r w:rsidRPr="00213244">
              <w:rPr>
                <w:rFonts w:ascii="Arial" w:eastAsia="Times New Roman" w:hAnsi="Arial" w:cs="Arial"/>
                <w:i/>
                <w:iCs/>
                <w:snapToGrid/>
                <w:sz w:val="20"/>
                <w:szCs w:val="20"/>
                <w:lang w:eastAsia="ru-RU"/>
              </w:rPr>
              <w:t>voûte de glace</w:t>
            </w:r>
            <w:r w:rsidRPr="00213244">
              <w:rPr>
                <w:rFonts w:ascii="Arial" w:eastAsia="Times New Roman" w:hAnsi="Arial" w:cs="Arial"/>
                <w:snapToGrid/>
                <w:sz w:val="20"/>
                <w:szCs w:val="20"/>
                <w:lang w:eastAsia="ru-RU"/>
              </w:rPr>
              <w:t xml:space="preserve">; c'est l'inverse d'un </w:t>
            </w:r>
            <w:r w:rsidRPr="00213244">
              <w:rPr>
                <w:rFonts w:ascii="Arial" w:eastAsia="Times New Roman" w:hAnsi="Arial" w:cs="Arial"/>
                <w:i/>
                <w:iCs/>
                <w:snapToGrid/>
                <w:sz w:val="20"/>
                <w:szCs w:val="20"/>
                <w:lang w:eastAsia="ru-RU"/>
              </w:rPr>
              <w:t>hummock</w:t>
            </w:r>
            <w:r w:rsidRPr="00213244">
              <w:rPr>
                <w:rFonts w:ascii="Arial" w:eastAsia="Times New Roman" w:hAnsi="Arial" w:cs="Arial"/>
                <w:snapToGrid/>
                <w:sz w:val="20"/>
                <w:szCs w:val="20"/>
                <w:lang w:eastAsia="ru-RU"/>
              </w:rPr>
              <w:t>.</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Подторос</w:t>
            </w:r>
            <w:r w:rsidRPr="00213244">
              <w:rPr>
                <w:rFonts w:ascii="Arial" w:eastAsia="Times New Roman" w:hAnsi="Arial" w:cs="Arial"/>
                <w:snapToGrid/>
                <w:sz w:val="20"/>
                <w:szCs w:val="20"/>
                <w:lang w:val="ru-RU" w:eastAsia="ru-RU"/>
              </w:rPr>
              <w:t xml:space="preserve">: С точки зрения подводника, направленное вниз нагромождение </w:t>
            </w:r>
            <w:r w:rsidRPr="00213244">
              <w:rPr>
                <w:rFonts w:ascii="Arial" w:eastAsia="Times New Roman" w:hAnsi="Arial" w:cs="Arial"/>
                <w:i/>
                <w:iCs/>
                <w:snapToGrid/>
                <w:sz w:val="20"/>
                <w:szCs w:val="20"/>
                <w:lang w:val="ru-RU" w:eastAsia="ru-RU"/>
              </w:rPr>
              <w:t>обломков льда</w:t>
            </w:r>
            <w:r w:rsidRPr="00213244">
              <w:rPr>
                <w:rFonts w:ascii="Arial" w:eastAsia="Times New Roman" w:hAnsi="Arial" w:cs="Arial"/>
                <w:snapToGrid/>
                <w:sz w:val="20"/>
                <w:szCs w:val="20"/>
                <w:lang w:val="ru-RU" w:eastAsia="ru-RU"/>
              </w:rPr>
              <w:t xml:space="preserve"> под </w:t>
            </w:r>
            <w:r w:rsidRPr="00213244">
              <w:rPr>
                <w:rFonts w:ascii="Arial" w:eastAsia="Times New Roman" w:hAnsi="Arial" w:cs="Arial"/>
                <w:i/>
                <w:iCs/>
                <w:snapToGrid/>
                <w:sz w:val="20"/>
                <w:szCs w:val="20"/>
                <w:lang w:val="ru-RU" w:eastAsia="ru-RU"/>
              </w:rPr>
              <w:t>торосом</w:t>
            </w:r>
            <w:r w:rsidRPr="00213244">
              <w:rPr>
                <w:rFonts w:ascii="Arial" w:eastAsia="Times New Roman" w:hAnsi="Arial" w:cs="Arial"/>
                <w:snapToGrid/>
                <w:sz w:val="20"/>
                <w:szCs w:val="20"/>
                <w:lang w:val="ru-RU" w:eastAsia="ru-RU"/>
              </w:rPr>
              <w:t xml:space="preserve"> (подводная часть тороса).</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Fondo de hielo</w:t>
            </w:r>
            <w:r w:rsidRPr="00213244">
              <w:rPr>
                <w:rFonts w:ascii="Arial" w:eastAsia="Times New Roman" w:hAnsi="Arial" w:cs="Arial"/>
                <w:snapToGrid/>
                <w:sz w:val="20"/>
                <w:szCs w:val="20"/>
                <w:lang w:eastAsia="ru-RU"/>
              </w:rPr>
              <w:t xml:space="preserve">: Desde el punto de vista del submarinista, la proyección hacia abajo del </w:t>
            </w:r>
            <w:r w:rsidRPr="00213244">
              <w:rPr>
                <w:rFonts w:ascii="Arial" w:eastAsia="Times New Roman" w:hAnsi="Arial" w:cs="Arial"/>
                <w:i/>
                <w:iCs/>
                <w:snapToGrid/>
                <w:sz w:val="20"/>
                <w:szCs w:val="20"/>
                <w:lang w:eastAsia="ru-RU"/>
              </w:rPr>
              <w:t>techo de hielo</w:t>
            </w:r>
            <w:r w:rsidRPr="00213244">
              <w:rPr>
                <w:rFonts w:ascii="Arial" w:eastAsia="Times New Roman" w:hAnsi="Arial" w:cs="Arial"/>
                <w:snapToGrid/>
                <w:sz w:val="20"/>
                <w:szCs w:val="20"/>
                <w:lang w:eastAsia="ru-RU"/>
              </w:rPr>
              <w:t xml:space="preserve">, contraparte de un </w:t>
            </w:r>
            <w:r w:rsidRPr="00213244">
              <w:rPr>
                <w:rFonts w:ascii="Arial" w:eastAsia="Times New Roman" w:hAnsi="Arial" w:cs="Arial"/>
                <w:i/>
                <w:iCs/>
                <w:snapToGrid/>
                <w:sz w:val="20"/>
                <w:szCs w:val="20"/>
                <w:lang w:eastAsia="ru-RU"/>
              </w:rPr>
              <w:t>montículo</w:t>
            </w:r>
            <w:r w:rsidRPr="00213244">
              <w:rPr>
                <w:rFonts w:ascii="Arial" w:eastAsia="Times New Roman" w:hAnsi="Arial" w:cs="Arial"/>
                <w:snapToGrid/>
                <w:sz w:val="20"/>
                <w:szCs w:val="20"/>
                <w:lang w:eastAsia="ru-RU"/>
              </w:rPr>
              <w:t>.</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13.5</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Ice keel</w:t>
            </w:r>
            <w:r w:rsidRPr="00213244">
              <w:rPr>
                <w:rFonts w:ascii="Arial" w:eastAsia="Times New Roman" w:hAnsi="Arial" w:cs="Arial"/>
                <w:snapToGrid/>
                <w:sz w:val="20"/>
                <w:szCs w:val="20"/>
                <w:lang w:eastAsia="ru-RU"/>
              </w:rPr>
              <w:t xml:space="preserve">: From the point of </w:t>
            </w:r>
            <w:r w:rsidRPr="00213244">
              <w:rPr>
                <w:rFonts w:ascii="Arial" w:eastAsia="Times New Roman" w:hAnsi="Arial" w:cs="Arial"/>
                <w:snapToGrid/>
                <w:sz w:val="20"/>
                <w:szCs w:val="20"/>
                <w:lang w:eastAsia="ru-RU"/>
              </w:rPr>
              <w:lastRenderedPageBreak/>
              <w:t xml:space="preserve">view of the submariner, a downward-projecting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on the underside of the </w:t>
            </w:r>
            <w:r w:rsidRPr="00213244">
              <w:rPr>
                <w:rFonts w:ascii="Arial" w:eastAsia="Times New Roman" w:hAnsi="Arial" w:cs="Arial"/>
                <w:i/>
                <w:iCs/>
                <w:snapToGrid/>
                <w:sz w:val="20"/>
                <w:szCs w:val="20"/>
                <w:lang w:eastAsia="ru-RU"/>
              </w:rPr>
              <w:t>ice canopy</w:t>
            </w:r>
            <w:r w:rsidRPr="00213244">
              <w:rPr>
                <w:rFonts w:ascii="Arial" w:eastAsia="Times New Roman" w:hAnsi="Arial" w:cs="Arial"/>
                <w:snapToGrid/>
                <w:sz w:val="20"/>
                <w:szCs w:val="20"/>
                <w:lang w:eastAsia="ru-RU"/>
              </w:rPr>
              <w:t xml:space="preserve">; the counterpart of a </w:t>
            </w:r>
            <w:r w:rsidRPr="00213244">
              <w:rPr>
                <w:rFonts w:ascii="Arial" w:eastAsia="Times New Roman" w:hAnsi="Arial" w:cs="Arial"/>
                <w:i/>
                <w:iCs/>
                <w:snapToGrid/>
                <w:sz w:val="20"/>
                <w:szCs w:val="20"/>
                <w:lang w:eastAsia="ru-RU"/>
              </w:rPr>
              <w:t>ridge</w:t>
            </w:r>
            <w:r w:rsidRPr="00213244">
              <w:rPr>
                <w:rFonts w:ascii="Arial" w:eastAsia="Times New Roman" w:hAnsi="Arial" w:cs="Arial"/>
                <w:snapToGrid/>
                <w:sz w:val="20"/>
                <w:szCs w:val="20"/>
                <w:lang w:eastAsia="ru-RU"/>
              </w:rPr>
              <w:t xml:space="preserve">. </w:t>
            </w:r>
            <w:r w:rsidRPr="00213244">
              <w:rPr>
                <w:rFonts w:ascii="Arial" w:eastAsia="Times New Roman" w:hAnsi="Arial" w:cs="Arial"/>
                <w:i/>
                <w:iCs/>
                <w:snapToGrid/>
                <w:sz w:val="20"/>
                <w:szCs w:val="20"/>
                <w:lang w:eastAsia="ru-RU"/>
              </w:rPr>
              <w:t>Ice keels</w:t>
            </w:r>
            <w:r w:rsidRPr="00213244">
              <w:rPr>
                <w:rFonts w:ascii="Arial" w:eastAsia="Times New Roman" w:hAnsi="Arial" w:cs="Arial"/>
                <w:snapToGrid/>
                <w:sz w:val="20"/>
                <w:szCs w:val="20"/>
                <w:lang w:eastAsia="ru-RU"/>
              </w:rPr>
              <w:t xml:space="preserve"> may extend as much as 50 m below sea-level.</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Quille de glace</w:t>
            </w:r>
            <w:r w:rsidRPr="00213244">
              <w:rPr>
                <w:rFonts w:ascii="Arial" w:eastAsia="Times New Roman" w:hAnsi="Arial" w:cs="Arial"/>
                <w:snapToGrid/>
                <w:sz w:val="20"/>
                <w:szCs w:val="20"/>
                <w:lang w:eastAsia="ru-RU"/>
              </w:rPr>
              <w:t xml:space="preserve">: Du point de </w:t>
            </w:r>
            <w:r w:rsidRPr="00213244">
              <w:rPr>
                <w:rFonts w:ascii="Arial" w:eastAsia="Times New Roman" w:hAnsi="Arial" w:cs="Arial"/>
                <w:snapToGrid/>
                <w:sz w:val="20"/>
                <w:szCs w:val="20"/>
                <w:lang w:eastAsia="ru-RU"/>
              </w:rPr>
              <w:lastRenderedPageBreak/>
              <w:t xml:space="preserve">vue d'un sous-marinier, excroissance suspendue à une </w:t>
            </w:r>
            <w:r w:rsidRPr="00213244">
              <w:rPr>
                <w:rFonts w:ascii="Arial" w:eastAsia="Times New Roman" w:hAnsi="Arial" w:cs="Arial"/>
                <w:i/>
                <w:iCs/>
                <w:snapToGrid/>
                <w:sz w:val="20"/>
                <w:szCs w:val="20"/>
                <w:lang w:eastAsia="ru-RU"/>
              </w:rPr>
              <w:t>voûte de glace</w:t>
            </w:r>
            <w:r w:rsidRPr="00213244">
              <w:rPr>
                <w:rFonts w:ascii="Arial" w:eastAsia="Times New Roman" w:hAnsi="Arial" w:cs="Arial"/>
                <w:snapToGrid/>
                <w:sz w:val="20"/>
                <w:szCs w:val="20"/>
                <w:lang w:eastAsia="ru-RU"/>
              </w:rPr>
              <w:t xml:space="preserve">; c'est l'inverse d'une </w:t>
            </w:r>
            <w:r w:rsidRPr="00213244">
              <w:rPr>
                <w:rFonts w:ascii="Arial" w:eastAsia="Times New Roman" w:hAnsi="Arial" w:cs="Arial"/>
                <w:i/>
                <w:iCs/>
                <w:snapToGrid/>
                <w:sz w:val="20"/>
                <w:szCs w:val="20"/>
                <w:lang w:eastAsia="ru-RU"/>
              </w:rPr>
              <w:t>crête</w:t>
            </w:r>
            <w:r w:rsidRPr="00213244">
              <w:rPr>
                <w:rFonts w:ascii="Arial" w:eastAsia="Times New Roman" w:hAnsi="Arial" w:cs="Arial"/>
                <w:snapToGrid/>
                <w:sz w:val="20"/>
                <w:szCs w:val="20"/>
                <w:lang w:eastAsia="ru-RU"/>
              </w:rPr>
              <w:t xml:space="preserve"> (voir 8.2.2). Les </w:t>
            </w:r>
            <w:r w:rsidRPr="00213244">
              <w:rPr>
                <w:rFonts w:ascii="Arial" w:eastAsia="Times New Roman" w:hAnsi="Arial" w:cs="Arial"/>
                <w:i/>
                <w:iCs/>
                <w:snapToGrid/>
                <w:sz w:val="20"/>
                <w:szCs w:val="20"/>
                <w:lang w:eastAsia="ru-RU"/>
              </w:rPr>
              <w:t>quilles de glace</w:t>
            </w:r>
            <w:r w:rsidRPr="00213244">
              <w:rPr>
                <w:rFonts w:ascii="Arial" w:eastAsia="Times New Roman" w:hAnsi="Arial" w:cs="Arial"/>
                <w:snapToGrid/>
                <w:sz w:val="20"/>
                <w:szCs w:val="20"/>
                <w:lang w:eastAsia="ru-RU"/>
              </w:rPr>
              <w:t xml:space="preserve"> peuvent s'étendre jusqu'à 50 mètres sous la surface.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Ледяной киль</w:t>
            </w:r>
            <w:r w:rsidRPr="00213244">
              <w:rPr>
                <w:rFonts w:ascii="Arial" w:eastAsia="Times New Roman" w:hAnsi="Arial" w:cs="Arial"/>
                <w:snapToGrid/>
                <w:sz w:val="20"/>
                <w:szCs w:val="20"/>
                <w:lang w:val="ru-RU" w:eastAsia="ru-RU"/>
              </w:rPr>
              <w:t xml:space="preserve">: С точки зрения </w:t>
            </w:r>
            <w:r w:rsidRPr="00213244">
              <w:rPr>
                <w:rFonts w:ascii="Arial" w:eastAsia="Times New Roman" w:hAnsi="Arial" w:cs="Arial"/>
                <w:snapToGrid/>
                <w:sz w:val="20"/>
                <w:szCs w:val="20"/>
                <w:lang w:val="ru-RU" w:eastAsia="ru-RU"/>
              </w:rPr>
              <w:lastRenderedPageBreak/>
              <w:t xml:space="preserve">подводника, гребень подводной части ледяного потолка </w:t>
            </w:r>
            <w:r w:rsidRPr="00213244">
              <w:rPr>
                <w:rFonts w:ascii="Arial" w:eastAsia="Times New Roman" w:hAnsi="Arial" w:cs="Arial"/>
                <w:i/>
                <w:iCs/>
                <w:snapToGrid/>
                <w:sz w:val="20"/>
                <w:szCs w:val="20"/>
                <w:lang w:val="ru-RU" w:eastAsia="ru-RU"/>
              </w:rPr>
              <w:t>гряды торосов</w:t>
            </w:r>
            <w:r w:rsidRPr="00213244">
              <w:rPr>
                <w:rFonts w:ascii="Arial" w:eastAsia="Times New Roman" w:hAnsi="Arial" w:cs="Arial"/>
                <w:snapToGrid/>
                <w:sz w:val="20"/>
                <w:szCs w:val="20"/>
                <w:lang w:val="ru-RU" w:eastAsia="ru-RU"/>
              </w:rPr>
              <w:t xml:space="preserve">. </w:t>
            </w:r>
            <w:r w:rsidRPr="00213244">
              <w:rPr>
                <w:rFonts w:ascii="Arial" w:eastAsia="Times New Roman" w:hAnsi="Arial" w:cs="Arial"/>
                <w:i/>
                <w:iCs/>
                <w:snapToGrid/>
                <w:sz w:val="20"/>
                <w:szCs w:val="20"/>
                <w:lang w:val="ru-RU" w:eastAsia="ru-RU"/>
              </w:rPr>
              <w:t>Ледяные кили</w:t>
            </w:r>
            <w:r w:rsidRPr="00213244">
              <w:rPr>
                <w:rFonts w:ascii="Arial" w:eastAsia="Times New Roman" w:hAnsi="Arial" w:cs="Arial"/>
                <w:snapToGrid/>
                <w:sz w:val="20"/>
                <w:szCs w:val="20"/>
                <w:lang w:val="ru-RU" w:eastAsia="ru-RU"/>
              </w:rPr>
              <w:t xml:space="preserve"> могут простираться до 50 м ниже уровня моря.</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lastRenderedPageBreak/>
              <w:t>Quilla de hielo</w:t>
            </w:r>
            <w:r w:rsidRPr="00213244">
              <w:rPr>
                <w:rFonts w:ascii="Arial" w:eastAsia="Times New Roman" w:hAnsi="Arial" w:cs="Arial"/>
                <w:snapToGrid/>
                <w:sz w:val="20"/>
                <w:szCs w:val="20"/>
                <w:lang w:eastAsia="ru-RU"/>
              </w:rPr>
              <w:t xml:space="preserve">: Desde el punto </w:t>
            </w:r>
            <w:r w:rsidRPr="00213244">
              <w:rPr>
                <w:rFonts w:ascii="Arial" w:eastAsia="Times New Roman" w:hAnsi="Arial" w:cs="Arial"/>
                <w:snapToGrid/>
                <w:sz w:val="20"/>
                <w:szCs w:val="20"/>
                <w:lang w:eastAsia="ru-RU"/>
              </w:rPr>
              <w:lastRenderedPageBreak/>
              <w:t xml:space="preserve">de vista del submarinista, la proyección hacia abajo de un </w:t>
            </w:r>
            <w:r w:rsidRPr="00213244">
              <w:rPr>
                <w:rFonts w:ascii="Arial" w:eastAsia="Times New Roman" w:hAnsi="Arial" w:cs="Arial"/>
                <w:i/>
                <w:iCs/>
                <w:snapToGrid/>
                <w:sz w:val="20"/>
                <w:szCs w:val="20"/>
                <w:lang w:eastAsia="ru-RU"/>
              </w:rPr>
              <w:t>techo de hielo</w:t>
            </w:r>
            <w:r w:rsidRPr="00213244">
              <w:rPr>
                <w:rFonts w:ascii="Arial" w:eastAsia="Times New Roman" w:hAnsi="Arial" w:cs="Arial"/>
                <w:snapToGrid/>
                <w:sz w:val="20"/>
                <w:szCs w:val="20"/>
                <w:lang w:eastAsia="ru-RU"/>
              </w:rPr>
              <w:t xml:space="preserve"> o su contraparte, un </w:t>
            </w:r>
            <w:r w:rsidRPr="00213244">
              <w:rPr>
                <w:rFonts w:ascii="Arial" w:eastAsia="Times New Roman" w:hAnsi="Arial" w:cs="Arial"/>
                <w:i/>
                <w:iCs/>
                <w:snapToGrid/>
                <w:sz w:val="20"/>
                <w:szCs w:val="20"/>
                <w:lang w:eastAsia="ru-RU"/>
              </w:rPr>
              <w:t>cordón</w:t>
            </w:r>
            <w:r w:rsidRPr="00213244">
              <w:rPr>
                <w:rFonts w:ascii="Arial" w:eastAsia="Times New Roman" w:hAnsi="Arial" w:cs="Arial"/>
                <w:snapToGrid/>
                <w:sz w:val="20"/>
                <w:szCs w:val="20"/>
                <w:lang w:eastAsia="ru-RU"/>
              </w:rPr>
              <w:t>. Las quillas de hielo pueden extenderse hasta 50 m por debajo del nivel del mar.</w:t>
            </w:r>
          </w:p>
        </w:tc>
      </w:tr>
      <w:tr w:rsidR="00F72B46" w:rsidRPr="00213244" w:rsidTr="006705BD">
        <w:trPr>
          <w:tblCellSpacing w:w="15" w:type="dxa"/>
        </w:trPr>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lastRenderedPageBreak/>
              <w:t>13.6</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Skylight</w:t>
            </w:r>
            <w:r w:rsidRPr="00213244">
              <w:rPr>
                <w:rFonts w:ascii="Arial" w:eastAsia="Times New Roman" w:hAnsi="Arial" w:cs="Arial"/>
                <w:snapToGrid/>
                <w:sz w:val="20"/>
                <w:szCs w:val="20"/>
                <w:lang w:eastAsia="ru-RU"/>
              </w:rPr>
              <w:t xml:space="preserve">: From the point of view of the submariner, thin places in the </w:t>
            </w:r>
            <w:r w:rsidRPr="00213244">
              <w:rPr>
                <w:rFonts w:ascii="Arial" w:eastAsia="Times New Roman" w:hAnsi="Arial" w:cs="Arial"/>
                <w:i/>
                <w:iCs/>
                <w:snapToGrid/>
                <w:sz w:val="20"/>
                <w:szCs w:val="20"/>
                <w:lang w:eastAsia="ru-RU"/>
              </w:rPr>
              <w:t>ice canopy</w:t>
            </w:r>
            <w:r w:rsidRPr="00213244">
              <w:rPr>
                <w:rFonts w:ascii="Arial" w:eastAsia="Times New Roman" w:hAnsi="Arial" w:cs="Arial"/>
                <w:snapToGrid/>
                <w:sz w:val="20"/>
                <w:szCs w:val="20"/>
                <w:lang w:eastAsia="ru-RU"/>
              </w:rPr>
              <w:t xml:space="preserve">, usually less than 1 m thick and appearing from below as relatively light, translucent patches in dark surroundings. The undersurface of a </w:t>
            </w:r>
            <w:r w:rsidRPr="00213244">
              <w:rPr>
                <w:rFonts w:ascii="Arial" w:eastAsia="Times New Roman" w:hAnsi="Arial" w:cs="Arial"/>
                <w:i/>
                <w:iCs/>
                <w:snapToGrid/>
                <w:sz w:val="20"/>
                <w:szCs w:val="20"/>
                <w:lang w:eastAsia="ru-RU"/>
              </w:rPr>
              <w:t>skylight</w:t>
            </w:r>
            <w:r w:rsidRPr="00213244">
              <w:rPr>
                <w:rFonts w:ascii="Arial" w:eastAsia="Times New Roman" w:hAnsi="Arial" w:cs="Arial"/>
                <w:snapToGrid/>
                <w:sz w:val="20"/>
                <w:szCs w:val="20"/>
                <w:lang w:eastAsia="ru-RU"/>
              </w:rPr>
              <w:t xml:space="preserve"> is normally flat. </w:t>
            </w:r>
            <w:r w:rsidRPr="00213244">
              <w:rPr>
                <w:rFonts w:ascii="Arial" w:eastAsia="Times New Roman" w:hAnsi="Arial" w:cs="Arial"/>
                <w:i/>
                <w:iCs/>
                <w:snapToGrid/>
                <w:sz w:val="20"/>
                <w:szCs w:val="20"/>
                <w:lang w:eastAsia="ru-RU"/>
              </w:rPr>
              <w:t>Skylights</w:t>
            </w:r>
            <w:r w:rsidRPr="00213244">
              <w:rPr>
                <w:rFonts w:ascii="Arial" w:eastAsia="Times New Roman" w:hAnsi="Arial" w:cs="Arial"/>
                <w:snapToGrid/>
                <w:sz w:val="20"/>
                <w:szCs w:val="20"/>
                <w:lang w:eastAsia="ru-RU"/>
              </w:rPr>
              <w:t xml:space="preserve"> are called large if big enough for a submarine to attempt to surface through them (120 m), or small if not.</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Claire-voie</w:t>
            </w:r>
            <w:r w:rsidRPr="00213244">
              <w:rPr>
                <w:rFonts w:ascii="Arial" w:eastAsia="Times New Roman" w:hAnsi="Arial" w:cs="Arial"/>
                <w:snapToGrid/>
                <w:sz w:val="20"/>
                <w:szCs w:val="20"/>
                <w:lang w:eastAsia="ru-RU"/>
              </w:rPr>
              <w:t xml:space="preserve">: Du point de vue d'un sous-marinier, parties minces de la </w:t>
            </w:r>
            <w:r w:rsidRPr="00213244">
              <w:rPr>
                <w:rFonts w:ascii="Arial" w:eastAsia="Times New Roman" w:hAnsi="Arial" w:cs="Arial"/>
                <w:i/>
                <w:iCs/>
                <w:snapToGrid/>
                <w:sz w:val="20"/>
                <w:szCs w:val="20"/>
                <w:lang w:eastAsia="ru-RU"/>
              </w:rPr>
              <w:t>voûte de glace</w:t>
            </w:r>
            <w:r w:rsidRPr="00213244">
              <w:rPr>
                <w:rFonts w:ascii="Arial" w:eastAsia="Times New Roman" w:hAnsi="Arial" w:cs="Arial"/>
                <w:snapToGrid/>
                <w:sz w:val="20"/>
                <w:szCs w:val="20"/>
                <w:lang w:eastAsia="ru-RU"/>
              </w:rPr>
              <w:t xml:space="preserve">, ordinairement de moins de 1 m d'épaisseur et qui, vues de dessous, apparaissent comme des parties claires, translucides sur le fond sombre. La surface inférieure d'une </w:t>
            </w:r>
            <w:r w:rsidRPr="00213244">
              <w:rPr>
                <w:rFonts w:ascii="Arial" w:eastAsia="Times New Roman" w:hAnsi="Arial" w:cs="Arial"/>
                <w:i/>
                <w:iCs/>
                <w:snapToGrid/>
                <w:sz w:val="20"/>
                <w:szCs w:val="20"/>
                <w:lang w:eastAsia="ru-RU"/>
              </w:rPr>
              <w:t>claire-voie</w:t>
            </w:r>
            <w:r w:rsidRPr="00213244">
              <w:rPr>
                <w:rFonts w:ascii="Arial" w:eastAsia="Times New Roman" w:hAnsi="Arial" w:cs="Arial"/>
                <w:snapToGrid/>
                <w:sz w:val="20"/>
                <w:szCs w:val="20"/>
                <w:lang w:eastAsia="ru-RU"/>
              </w:rPr>
              <w:t xml:space="preserve"> est habituellement plate. Les </w:t>
            </w:r>
            <w:r w:rsidRPr="00213244">
              <w:rPr>
                <w:rFonts w:ascii="Arial" w:eastAsia="Times New Roman" w:hAnsi="Arial" w:cs="Arial"/>
                <w:i/>
                <w:iCs/>
                <w:snapToGrid/>
                <w:sz w:val="20"/>
                <w:szCs w:val="20"/>
                <w:lang w:eastAsia="ru-RU"/>
              </w:rPr>
              <w:t>claires-voies</w:t>
            </w:r>
            <w:r w:rsidRPr="00213244">
              <w:rPr>
                <w:rFonts w:ascii="Arial" w:eastAsia="Times New Roman" w:hAnsi="Arial" w:cs="Arial"/>
                <w:snapToGrid/>
                <w:sz w:val="20"/>
                <w:szCs w:val="20"/>
                <w:lang w:eastAsia="ru-RU"/>
              </w:rPr>
              <w:t xml:space="preserve"> sont dites grandes si elles sont assez étendues pour permettre à un sous-marin d'essayer d'atteindre la surface (120 m), et petites dans le cas contraire.</w:t>
            </w:r>
          </w:p>
        </w:tc>
        <w:tc>
          <w:tcPr>
            <w:tcW w:w="0" w:type="auto"/>
            <w:hideMark/>
          </w:tcPr>
          <w:p w:rsidR="00F72B46" w:rsidRPr="00213244" w:rsidRDefault="00F72B46" w:rsidP="006705BD">
            <w:pPr>
              <w:widowControl/>
              <w:rPr>
                <w:rFonts w:ascii="Arial" w:eastAsia="Times New Roman" w:hAnsi="Arial" w:cs="Arial"/>
                <w:snapToGrid/>
                <w:sz w:val="20"/>
                <w:szCs w:val="20"/>
                <w:lang w:val="ru-RU" w:eastAsia="ru-RU"/>
              </w:rPr>
            </w:pPr>
            <w:r w:rsidRPr="00213244">
              <w:rPr>
                <w:rFonts w:ascii="Arial" w:eastAsia="Times New Roman" w:hAnsi="Arial" w:cs="Arial"/>
                <w:snapToGrid/>
                <w:spacing w:val="20"/>
                <w:sz w:val="20"/>
                <w:szCs w:val="20"/>
                <w:lang w:val="ru-RU" w:eastAsia="ru-RU"/>
              </w:rPr>
              <w:t>Окно во льду (просвет)</w:t>
            </w:r>
            <w:r w:rsidRPr="00213244">
              <w:rPr>
                <w:rFonts w:ascii="Arial" w:eastAsia="Times New Roman" w:hAnsi="Arial" w:cs="Arial"/>
                <w:snapToGrid/>
                <w:sz w:val="20"/>
                <w:szCs w:val="20"/>
                <w:lang w:val="ru-RU" w:eastAsia="ru-RU"/>
              </w:rPr>
              <w:t xml:space="preserve">: С точки зрения подводника, тонкие места в </w:t>
            </w:r>
            <w:r w:rsidRPr="00213244">
              <w:rPr>
                <w:rFonts w:ascii="Arial" w:eastAsia="Times New Roman" w:hAnsi="Arial" w:cs="Arial"/>
                <w:i/>
                <w:iCs/>
                <w:snapToGrid/>
                <w:sz w:val="20"/>
                <w:szCs w:val="20"/>
                <w:lang w:val="ru-RU" w:eastAsia="ru-RU"/>
              </w:rPr>
              <w:t>ледяном потолке</w:t>
            </w:r>
            <w:r w:rsidRPr="00213244">
              <w:rPr>
                <w:rFonts w:ascii="Arial" w:eastAsia="Times New Roman" w:hAnsi="Arial" w:cs="Arial"/>
                <w:snapToGrid/>
                <w:sz w:val="20"/>
                <w:szCs w:val="20"/>
                <w:lang w:val="ru-RU" w:eastAsia="ru-RU"/>
              </w:rPr>
              <w:t xml:space="preserve">, обычно менее 1 м толщиной, имеющие снизу вид относительно светлых пятен в темном окружении. Нижняя поверхность </w:t>
            </w:r>
            <w:r w:rsidRPr="00213244">
              <w:rPr>
                <w:rFonts w:ascii="Arial" w:eastAsia="Times New Roman" w:hAnsi="Arial" w:cs="Arial"/>
                <w:i/>
                <w:iCs/>
                <w:snapToGrid/>
                <w:sz w:val="20"/>
                <w:szCs w:val="20"/>
                <w:lang w:val="ru-RU" w:eastAsia="ru-RU"/>
              </w:rPr>
              <w:t>окна во льду</w:t>
            </w:r>
            <w:r w:rsidRPr="00213244">
              <w:rPr>
                <w:rFonts w:ascii="Arial" w:eastAsia="Times New Roman" w:hAnsi="Arial" w:cs="Arial"/>
                <w:snapToGrid/>
                <w:sz w:val="20"/>
                <w:szCs w:val="20"/>
                <w:lang w:val="ru-RU" w:eastAsia="ru-RU"/>
              </w:rPr>
              <w:t xml:space="preserve"> обычно плоская. </w:t>
            </w:r>
            <w:r w:rsidRPr="00213244">
              <w:rPr>
                <w:rFonts w:ascii="Arial" w:eastAsia="Times New Roman" w:hAnsi="Arial" w:cs="Arial"/>
                <w:i/>
                <w:iCs/>
                <w:snapToGrid/>
                <w:sz w:val="20"/>
                <w:szCs w:val="20"/>
                <w:lang w:val="ru-RU" w:eastAsia="ru-RU"/>
              </w:rPr>
              <w:t>Окна во льду</w:t>
            </w:r>
            <w:r w:rsidRPr="00213244">
              <w:rPr>
                <w:rFonts w:ascii="Arial" w:eastAsia="Times New Roman" w:hAnsi="Arial" w:cs="Arial"/>
                <w:snapToGrid/>
                <w:sz w:val="20"/>
                <w:szCs w:val="20"/>
                <w:lang w:val="ru-RU" w:eastAsia="ru-RU"/>
              </w:rPr>
              <w:t xml:space="preserve"> называются большими, если они достаточно велики для того, чтобы подводная лодка могла всплыть через них на поверхность (120 м), или малыми, если они не достигают указанных размеров.</w:t>
            </w:r>
          </w:p>
        </w:tc>
        <w:tc>
          <w:tcPr>
            <w:tcW w:w="0" w:type="auto"/>
            <w:hideMark/>
          </w:tcPr>
          <w:p w:rsidR="00F72B46" w:rsidRPr="00213244" w:rsidRDefault="00F72B46" w:rsidP="006705BD">
            <w:pPr>
              <w:widowControl/>
              <w:rPr>
                <w:rFonts w:ascii="Arial" w:eastAsia="Times New Roman" w:hAnsi="Arial" w:cs="Arial"/>
                <w:snapToGrid/>
                <w:sz w:val="20"/>
                <w:szCs w:val="20"/>
                <w:lang w:eastAsia="ru-RU"/>
              </w:rPr>
            </w:pPr>
            <w:r w:rsidRPr="00213244">
              <w:rPr>
                <w:rFonts w:ascii="Arial" w:eastAsia="Times New Roman" w:hAnsi="Arial" w:cs="Arial"/>
                <w:snapToGrid/>
                <w:spacing w:val="20"/>
                <w:sz w:val="20"/>
                <w:szCs w:val="20"/>
                <w:lang w:eastAsia="ru-RU"/>
              </w:rPr>
              <w:t>Lumbreras</w:t>
            </w:r>
            <w:r w:rsidRPr="00213244">
              <w:rPr>
                <w:rFonts w:ascii="Arial" w:eastAsia="Times New Roman" w:hAnsi="Arial" w:cs="Arial"/>
                <w:snapToGrid/>
                <w:sz w:val="20"/>
                <w:szCs w:val="20"/>
                <w:lang w:eastAsia="ru-RU"/>
              </w:rPr>
              <w:t xml:space="preserve">: Desde el punto de vista del submarinista, capas delgadas ubicadas en el </w:t>
            </w:r>
            <w:r w:rsidRPr="00213244">
              <w:rPr>
                <w:rFonts w:ascii="Arial" w:eastAsia="Times New Roman" w:hAnsi="Arial" w:cs="Arial"/>
                <w:i/>
                <w:iCs/>
                <w:snapToGrid/>
                <w:sz w:val="20"/>
                <w:szCs w:val="20"/>
                <w:lang w:eastAsia="ru-RU"/>
              </w:rPr>
              <w:t>techo de hielo</w:t>
            </w:r>
            <w:r w:rsidRPr="00213244">
              <w:rPr>
                <w:rFonts w:ascii="Arial" w:eastAsia="Times New Roman" w:hAnsi="Arial" w:cs="Arial"/>
                <w:snapToGrid/>
                <w:sz w:val="20"/>
                <w:szCs w:val="20"/>
                <w:lang w:eastAsia="ru-RU"/>
              </w:rPr>
              <w:t>, generalmente de menos de 1 m de espesor, vistas desde abajo como manchas translúcidas en la oscuridad circundante. La superficie inferior de estas lumbreras es normalmente chata. Las lumbreras son consideradas grandes si permiten la emersión de un submarino a través de ellas (120 m); de lo contrario son consideradas pequeñas.</w:t>
            </w:r>
          </w:p>
        </w:tc>
      </w:tr>
    </w:tbl>
    <w:p w:rsidR="00F72B46" w:rsidRDefault="00F72B46" w:rsidP="00F72B46">
      <w:pPr>
        <w:tabs>
          <w:tab w:val="left" w:pos="1530"/>
          <w:tab w:val="left" w:pos="1980"/>
        </w:tabs>
        <w:ind w:left="1980" w:hanging="1980"/>
        <w:rPr>
          <w:rFonts w:ascii="Arial" w:eastAsia="Times New Roman" w:hAnsi="Arial" w:cs="Arial"/>
          <w:snapToGrid/>
          <w:lang w:eastAsia="ru-RU"/>
        </w:rPr>
      </w:pPr>
    </w:p>
    <w:sectPr w:rsidR="00F72B46" w:rsidSect="00114DD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07" w:rsidRDefault="00D20307" w:rsidP="00786945">
      <w:r>
        <w:separator/>
      </w:r>
    </w:p>
  </w:endnote>
  <w:endnote w:type="continuationSeparator" w:id="0">
    <w:p w:rsidR="00D20307" w:rsidRDefault="00D20307"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07" w:rsidRDefault="00D20307" w:rsidP="00786945">
      <w:r>
        <w:separator/>
      </w:r>
    </w:p>
  </w:footnote>
  <w:footnote w:type="continuationSeparator" w:id="0">
    <w:p w:rsidR="00D20307" w:rsidRDefault="00D20307" w:rsidP="00786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3"/>
      <w:numFmt w:val="decimal"/>
      <w:lvlText w:val="%1.%2"/>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B"/>
    <w:multiLevelType w:val="multilevel"/>
    <w:tmpl w:val="0000000A"/>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3">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abstractNum>
  <w:abstractNum w:abstractNumId="4">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abstractNum>
  <w:abstractNum w:abstractNumId="5">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7"/>
        <w:szCs w:val="17"/>
        <w:u w:val="none"/>
      </w:rPr>
    </w:lvl>
  </w:abstractNum>
  <w:abstractNum w:abstractNumId="6">
    <w:nsid w:val="1A0B3F6A"/>
    <w:multiLevelType w:val="hybridMultilevel"/>
    <w:tmpl w:val="3370CB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736B3"/>
    <w:multiLevelType w:val="hybridMultilevel"/>
    <w:tmpl w:val="70A29B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9">
    <w:nsid w:val="25876D47"/>
    <w:multiLevelType w:val="hybridMultilevel"/>
    <w:tmpl w:val="1D803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CB6682"/>
    <w:multiLevelType w:val="hybridMultilevel"/>
    <w:tmpl w:val="A308FC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9E3B30"/>
    <w:multiLevelType w:val="hybridMultilevel"/>
    <w:tmpl w:val="CE562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9A2ECE"/>
    <w:multiLevelType w:val="hybridMultilevel"/>
    <w:tmpl w:val="B5703B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1B0196A"/>
    <w:multiLevelType w:val="hybridMultilevel"/>
    <w:tmpl w:val="456A6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1346C0"/>
    <w:multiLevelType w:val="hybridMultilevel"/>
    <w:tmpl w:val="E6FE2CA0"/>
    <w:lvl w:ilvl="0" w:tplc="1DB4D5EA">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05655A"/>
    <w:multiLevelType w:val="hybridMultilevel"/>
    <w:tmpl w:val="0F0A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266716"/>
    <w:multiLevelType w:val="hybridMultilevel"/>
    <w:tmpl w:val="100C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7"/>
  </w:num>
  <w:num w:numId="4">
    <w:abstractNumId w:val="12"/>
  </w:num>
  <w:num w:numId="5">
    <w:abstractNumId w:val="1"/>
  </w:num>
  <w:num w:numId="6">
    <w:abstractNumId w:val="2"/>
  </w:num>
  <w:num w:numId="7">
    <w:abstractNumId w:val="3"/>
  </w:num>
  <w:num w:numId="8">
    <w:abstractNumId w:val="4"/>
  </w:num>
  <w:num w:numId="9">
    <w:abstractNumId w:val="5"/>
  </w:num>
  <w:num w:numId="10">
    <w:abstractNumId w:val="0"/>
  </w:num>
  <w:num w:numId="11">
    <w:abstractNumId w:val="11"/>
  </w:num>
  <w:num w:numId="12">
    <w:abstractNumId w:val="16"/>
  </w:num>
  <w:num w:numId="13">
    <w:abstractNumId w:val="17"/>
  </w:num>
  <w:num w:numId="14">
    <w:abstractNumId w:val="9"/>
  </w:num>
  <w:num w:numId="15">
    <w:abstractNumId w:val="13"/>
  </w:num>
  <w:num w:numId="16">
    <w:abstractNumId w:val="6"/>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03ABB"/>
    <w:rsid w:val="000406DD"/>
    <w:rsid w:val="00040925"/>
    <w:rsid w:val="00041BEC"/>
    <w:rsid w:val="00064051"/>
    <w:rsid w:val="0009725B"/>
    <w:rsid w:val="000A1870"/>
    <w:rsid w:val="000B39C8"/>
    <w:rsid w:val="000B5925"/>
    <w:rsid w:val="000C6F59"/>
    <w:rsid w:val="000E4F00"/>
    <w:rsid w:val="001104DD"/>
    <w:rsid w:val="00114DDC"/>
    <w:rsid w:val="00155BD2"/>
    <w:rsid w:val="001711A1"/>
    <w:rsid w:val="00182796"/>
    <w:rsid w:val="001A0BAE"/>
    <w:rsid w:val="001C1E33"/>
    <w:rsid w:val="001C7512"/>
    <w:rsid w:val="00213244"/>
    <w:rsid w:val="00215714"/>
    <w:rsid w:val="0024577A"/>
    <w:rsid w:val="002478A1"/>
    <w:rsid w:val="00272E1B"/>
    <w:rsid w:val="00277AC1"/>
    <w:rsid w:val="002A4DA9"/>
    <w:rsid w:val="002A7BCA"/>
    <w:rsid w:val="00311781"/>
    <w:rsid w:val="00373BAF"/>
    <w:rsid w:val="00397EDF"/>
    <w:rsid w:val="003A4D05"/>
    <w:rsid w:val="003B6331"/>
    <w:rsid w:val="003B714A"/>
    <w:rsid w:val="003C0562"/>
    <w:rsid w:val="003C22FE"/>
    <w:rsid w:val="003C2ADC"/>
    <w:rsid w:val="003C66AE"/>
    <w:rsid w:val="003C7C05"/>
    <w:rsid w:val="00406519"/>
    <w:rsid w:val="00417295"/>
    <w:rsid w:val="00421ACF"/>
    <w:rsid w:val="00425EF2"/>
    <w:rsid w:val="00441000"/>
    <w:rsid w:val="0044110C"/>
    <w:rsid w:val="00445764"/>
    <w:rsid w:val="00462BC4"/>
    <w:rsid w:val="00476FC6"/>
    <w:rsid w:val="00491D76"/>
    <w:rsid w:val="0049227F"/>
    <w:rsid w:val="00492BFC"/>
    <w:rsid w:val="00494E4C"/>
    <w:rsid w:val="004B156C"/>
    <w:rsid w:val="004C4846"/>
    <w:rsid w:val="004C4DEE"/>
    <w:rsid w:val="004D3C63"/>
    <w:rsid w:val="004E0D4E"/>
    <w:rsid w:val="00512BDF"/>
    <w:rsid w:val="005326D9"/>
    <w:rsid w:val="005507AC"/>
    <w:rsid w:val="00567404"/>
    <w:rsid w:val="00587C2D"/>
    <w:rsid w:val="005A49B9"/>
    <w:rsid w:val="005B404D"/>
    <w:rsid w:val="005E18A4"/>
    <w:rsid w:val="005F21A0"/>
    <w:rsid w:val="006372B4"/>
    <w:rsid w:val="00657D3F"/>
    <w:rsid w:val="006C07F1"/>
    <w:rsid w:val="006D2123"/>
    <w:rsid w:val="006E7BF1"/>
    <w:rsid w:val="006F1D0E"/>
    <w:rsid w:val="006F7D4C"/>
    <w:rsid w:val="007050A1"/>
    <w:rsid w:val="00780672"/>
    <w:rsid w:val="00786945"/>
    <w:rsid w:val="007869F5"/>
    <w:rsid w:val="007D7FCC"/>
    <w:rsid w:val="00814926"/>
    <w:rsid w:val="00820978"/>
    <w:rsid w:val="00823183"/>
    <w:rsid w:val="00826FD2"/>
    <w:rsid w:val="00845A91"/>
    <w:rsid w:val="008633D9"/>
    <w:rsid w:val="00866959"/>
    <w:rsid w:val="00867B9F"/>
    <w:rsid w:val="00874AF8"/>
    <w:rsid w:val="008B3A07"/>
    <w:rsid w:val="008D188E"/>
    <w:rsid w:val="008F322A"/>
    <w:rsid w:val="00904270"/>
    <w:rsid w:val="00975D59"/>
    <w:rsid w:val="0098068B"/>
    <w:rsid w:val="00981AC2"/>
    <w:rsid w:val="009A1645"/>
    <w:rsid w:val="009A4AAD"/>
    <w:rsid w:val="009C3469"/>
    <w:rsid w:val="009E4381"/>
    <w:rsid w:val="00A02A5F"/>
    <w:rsid w:val="00A05833"/>
    <w:rsid w:val="00A061AD"/>
    <w:rsid w:val="00A111E8"/>
    <w:rsid w:val="00A12883"/>
    <w:rsid w:val="00A30342"/>
    <w:rsid w:val="00A435CB"/>
    <w:rsid w:val="00A577FE"/>
    <w:rsid w:val="00A62288"/>
    <w:rsid w:val="00A856EE"/>
    <w:rsid w:val="00AD3F27"/>
    <w:rsid w:val="00AF5AF1"/>
    <w:rsid w:val="00B0442B"/>
    <w:rsid w:val="00B33056"/>
    <w:rsid w:val="00B42449"/>
    <w:rsid w:val="00B50FE6"/>
    <w:rsid w:val="00B64828"/>
    <w:rsid w:val="00B84D8B"/>
    <w:rsid w:val="00B90917"/>
    <w:rsid w:val="00B965AE"/>
    <w:rsid w:val="00BB14A1"/>
    <w:rsid w:val="00BB1CE2"/>
    <w:rsid w:val="00BB3D9F"/>
    <w:rsid w:val="00BC5388"/>
    <w:rsid w:val="00C134D1"/>
    <w:rsid w:val="00C509BD"/>
    <w:rsid w:val="00C5443F"/>
    <w:rsid w:val="00C83956"/>
    <w:rsid w:val="00CA4E2C"/>
    <w:rsid w:val="00CA7E18"/>
    <w:rsid w:val="00CB6BD6"/>
    <w:rsid w:val="00CD7F32"/>
    <w:rsid w:val="00D05943"/>
    <w:rsid w:val="00D155D0"/>
    <w:rsid w:val="00D1687D"/>
    <w:rsid w:val="00D20307"/>
    <w:rsid w:val="00D25267"/>
    <w:rsid w:val="00D47764"/>
    <w:rsid w:val="00D71668"/>
    <w:rsid w:val="00D76D4E"/>
    <w:rsid w:val="00DC0CFC"/>
    <w:rsid w:val="00DC427A"/>
    <w:rsid w:val="00E04B94"/>
    <w:rsid w:val="00E12E98"/>
    <w:rsid w:val="00E13F07"/>
    <w:rsid w:val="00E72562"/>
    <w:rsid w:val="00EC48BA"/>
    <w:rsid w:val="00F036CB"/>
    <w:rsid w:val="00F048F1"/>
    <w:rsid w:val="00F40465"/>
    <w:rsid w:val="00F43A4F"/>
    <w:rsid w:val="00F540C3"/>
    <w:rsid w:val="00F72B46"/>
    <w:rsid w:val="00F749A7"/>
    <w:rsid w:val="00FA2ADC"/>
    <w:rsid w:val="00FA4D6A"/>
    <w:rsid w:val="00FD259E"/>
    <w:rsid w:val="00FE5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martTagType w:namespaceuri="urn:schemas-microsoft-com:office:smarttags" w:name="place"/>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2">
    <w:name w:val="heading 2"/>
    <w:basedOn w:val="a"/>
    <w:next w:val="a"/>
    <w:link w:val="20"/>
    <w:uiPriority w:val="9"/>
    <w:semiHidden/>
    <w:unhideWhenUsed/>
    <w:qFormat/>
    <w:rsid w:val="006E7BF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CA7E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character" w:customStyle="1" w:styleId="20">
    <w:name w:val="Заголовок 2 Знак"/>
    <w:basedOn w:val="a0"/>
    <w:link w:val="2"/>
    <w:uiPriority w:val="9"/>
    <w:semiHidden/>
    <w:rsid w:val="006E7BF1"/>
    <w:rPr>
      <w:rFonts w:asciiTheme="majorHAnsi" w:eastAsiaTheme="majorEastAsia" w:hAnsiTheme="majorHAnsi" w:cstheme="majorBidi"/>
      <w:b/>
      <w:bCs/>
      <w:snapToGrid w:val="0"/>
      <w:color w:val="5B9BD5" w:themeColor="accent1"/>
      <w:sz w:val="26"/>
      <w:szCs w:val="26"/>
      <w:lang w:eastAsia="en-US"/>
    </w:rPr>
  </w:style>
  <w:style w:type="character" w:customStyle="1" w:styleId="40">
    <w:name w:val="Заголовок 4 Знак"/>
    <w:basedOn w:val="a0"/>
    <w:link w:val="4"/>
    <w:uiPriority w:val="9"/>
    <w:semiHidden/>
    <w:rsid w:val="00CA7E18"/>
    <w:rPr>
      <w:rFonts w:asciiTheme="majorHAnsi" w:eastAsiaTheme="majorEastAsia" w:hAnsiTheme="majorHAnsi" w:cstheme="majorBidi"/>
      <w:b/>
      <w:bCs/>
      <w:i/>
      <w:iCs/>
      <w:snapToGrid w:val="0"/>
      <w:color w:val="5B9BD5" w:themeColor="accent1"/>
      <w:sz w:val="24"/>
      <w:szCs w:val="24"/>
      <w:lang w:eastAsia="en-US"/>
    </w:rPr>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ody Text Indent"/>
    <w:basedOn w:val="a"/>
    <w:link w:val="ac"/>
    <w:uiPriority w:val="99"/>
    <w:semiHidden/>
    <w:unhideWhenUsed/>
    <w:rsid w:val="004B156C"/>
    <w:pPr>
      <w:ind w:leftChars="400" w:left="851"/>
    </w:pPr>
  </w:style>
  <w:style w:type="character" w:customStyle="1" w:styleId="ac">
    <w:name w:val="Основной текст с отступом Знак"/>
    <w:basedOn w:val="a0"/>
    <w:link w:val="ab"/>
    <w:uiPriority w:val="99"/>
    <w:semiHidden/>
    <w:rsid w:val="004B156C"/>
    <w:rPr>
      <w:rFonts w:ascii="Times New Roman" w:eastAsia="Batang" w:hAnsi="Times New Roman" w:cs="Times New Roman"/>
      <w:snapToGrid w:val="0"/>
      <w:sz w:val="24"/>
      <w:szCs w:val="24"/>
      <w:lang w:eastAsia="en-US"/>
    </w:rPr>
  </w:style>
  <w:style w:type="paragraph" w:styleId="ad">
    <w:name w:val="Balloon Text"/>
    <w:basedOn w:val="a"/>
    <w:link w:val="ae"/>
    <w:unhideWhenUsed/>
    <w:rsid w:val="00441000"/>
    <w:rPr>
      <w:rFonts w:asciiTheme="majorHAnsi" w:eastAsiaTheme="majorEastAsia" w:hAnsiTheme="majorHAnsi" w:cstheme="majorBidi"/>
      <w:sz w:val="18"/>
      <w:szCs w:val="18"/>
    </w:rPr>
  </w:style>
  <w:style w:type="character" w:customStyle="1" w:styleId="ae">
    <w:name w:val="Текст выноски Знак"/>
    <w:basedOn w:val="a0"/>
    <w:link w:val="ad"/>
    <w:rsid w:val="00441000"/>
    <w:rPr>
      <w:rFonts w:asciiTheme="majorHAnsi" w:eastAsiaTheme="majorEastAsia" w:hAnsiTheme="majorHAnsi" w:cstheme="majorBidi"/>
      <w:snapToGrid w:val="0"/>
      <w:sz w:val="18"/>
      <w:szCs w:val="18"/>
      <w:lang w:eastAsia="en-US"/>
    </w:rPr>
  </w:style>
  <w:style w:type="paragraph" w:styleId="af">
    <w:name w:val="Normal (Web)"/>
    <w:basedOn w:val="a"/>
    <w:rsid w:val="00CA7E18"/>
    <w:pPr>
      <w:widowControl/>
      <w:spacing w:before="100" w:beforeAutospacing="1" w:after="119"/>
    </w:pPr>
    <w:rPr>
      <w:rFonts w:eastAsia="Times New Roman"/>
      <w:snapToGrid/>
      <w:lang w:val="ru-RU" w:eastAsia="ru-RU"/>
    </w:rPr>
  </w:style>
  <w:style w:type="paragraph" w:customStyle="1" w:styleId="CrossPara">
    <w:name w:val="***Cross_Para"/>
    <w:basedOn w:val="a"/>
    <w:rsid w:val="00CA7E18"/>
    <w:pPr>
      <w:widowControl/>
      <w:tabs>
        <w:tab w:val="left" w:pos="1134"/>
      </w:tabs>
      <w:jc w:val="both"/>
    </w:pPr>
    <w:rPr>
      <w:rFonts w:ascii="Arial" w:eastAsia="Times New Roman" w:hAnsi="Arial"/>
      <w:snapToGrid/>
      <w:sz w:val="22"/>
      <w:lang w:val="ru-RU" w:eastAsia="fr-FR"/>
    </w:rPr>
  </w:style>
  <w:style w:type="character" w:customStyle="1" w:styleId="21">
    <w:name w:val="Основной текст (2)_"/>
    <w:basedOn w:val="a0"/>
    <w:link w:val="22"/>
    <w:rsid w:val="00BB3D9F"/>
    <w:rPr>
      <w:b/>
      <w:bCs/>
      <w:sz w:val="19"/>
      <w:szCs w:val="19"/>
      <w:shd w:val="clear" w:color="auto" w:fill="FFFFFF"/>
    </w:rPr>
  </w:style>
  <w:style w:type="paragraph" w:customStyle="1" w:styleId="22">
    <w:name w:val="Основной текст (2)"/>
    <w:basedOn w:val="a"/>
    <w:link w:val="21"/>
    <w:rsid w:val="00BB3D9F"/>
    <w:pPr>
      <w:shd w:val="clear" w:color="auto" w:fill="FFFFFF"/>
      <w:spacing w:after="1560" w:line="240" w:lineRule="atLeast"/>
    </w:pPr>
    <w:rPr>
      <w:rFonts w:asciiTheme="minorHAnsi" w:eastAsiaTheme="minorEastAsia" w:hAnsiTheme="minorHAnsi" w:cstheme="minorBidi"/>
      <w:b/>
      <w:bCs/>
      <w:snapToGrid/>
      <w:sz w:val="19"/>
      <w:szCs w:val="19"/>
      <w:lang w:eastAsia="ko-KR"/>
    </w:rPr>
  </w:style>
  <w:style w:type="character" w:customStyle="1" w:styleId="af0">
    <w:name w:val="Оглавление_"/>
    <w:basedOn w:val="a0"/>
    <w:link w:val="af1"/>
    <w:rsid w:val="00BB3D9F"/>
    <w:rPr>
      <w:sz w:val="19"/>
      <w:szCs w:val="19"/>
      <w:shd w:val="clear" w:color="auto" w:fill="FFFFFF"/>
    </w:rPr>
  </w:style>
  <w:style w:type="paragraph" w:customStyle="1" w:styleId="af1">
    <w:name w:val="Оглавление"/>
    <w:basedOn w:val="a"/>
    <w:link w:val="af0"/>
    <w:rsid w:val="00BB3D9F"/>
    <w:pPr>
      <w:shd w:val="clear" w:color="auto" w:fill="FFFFFF"/>
      <w:spacing w:before="180" w:line="322" w:lineRule="exact"/>
    </w:pPr>
    <w:rPr>
      <w:rFonts w:asciiTheme="minorHAnsi" w:eastAsiaTheme="minorEastAsia" w:hAnsiTheme="minorHAnsi" w:cstheme="minorBidi"/>
      <w:snapToGrid/>
      <w:sz w:val="19"/>
      <w:szCs w:val="19"/>
      <w:lang w:eastAsia="ko-KR"/>
    </w:rPr>
  </w:style>
  <w:style w:type="character" w:customStyle="1" w:styleId="75pt3">
    <w:name w:val="Основной текст + 7.5 pt3"/>
    <w:aliases w:val="Полужирный5"/>
    <w:basedOn w:val="a4"/>
    <w:rsid w:val="00BB3D9F"/>
    <w:rPr>
      <w:rFonts w:ascii="Times New Roman" w:eastAsia="Batang" w:hAnsi="Times New Roman" w:cs="Times New Roman"/>
      <w:b/>
      <w:bCs/>
      <w:snapToGrid/>
      <w:sz w:val="15"/>
      <w:szCs w:val="15"/>
      <w:u w:val="none"/>
      <w:lang w:val="en-GB" w:eastAsia="en-US" w:bidi="ar-SA"/>
    </w:rPr>
  </w:style>
  <w:style w:type="character" w:customStyle="1" w:styleId="3">
    <w:name w:val="Основной текст (3)_"/>
    <w:basedOn w:val="a0"/>
    <w:link w:val="30"/>
    <w:rsid w:val="00BB3D9F"/>
    <w:rPr>
      <w:b/>
      <w:bCs/>
      <w:sz w:val="15"/>
      <w:szCs w:val="15"/>
      <w:shd w:val="clear" w:color="auto" w:fill="FFFFFF"/>
    </w:rPr>
  </w:style>
  <w:style w:type="paragraph" w:customStyle="1" w:styleId="30">
    <w:name w:val="Основной текст (3)"/>
    <w:basedOn w:val="a"/>
    <w:link w:val="3"/>
    <w:rsid w:val="00BB3D9F"/>
    <w:pPr>
      <w:shd w:val="clear" w:color="auto" w:fill="FFFFFF"/>
      <w:spacing w:line="187" w:lineRule="exact"/>
      <w:ind w:hanging="1100"/>
      <w:jc w:val="right"/>
    </w:pPr>
    <w:rPr>
      <w:rFonts w:asciiTheme="minorHAnsi" w:eastAsiaTheme="minorEastAsia" w:hAnsiTheme="minorHAnsi" w:cstheme="minorBidi"/>
      <w:b/>
      <w:bCs/>
      <w:snapToGrid/>
      <w:sz w:val="15"/>
      <w:szCs w:val="15"/>
      <w:lang w:eastAsia="ko-KR"/>
    </w:rPr>
  </w:style>
  <w:style w:type="character" w:customStyle="1" w:styleId="4Exact">
    <w:name w:val="Основной текст (4) Exact"/>
    <w:basedOn w:val="a0"/>
    <w:link w:val="41"/>
    <w:rsid w:val="00BB3D9F"/>
    <w:rPr>
      <w:rFonts w:ascii="SimHei" w:eastAsia="SimHei"/>
      <w:spacing w:val="5"/>
      <w:sz w:val="16"/>
      <w:szCs w:val="16"/>
      <w:shd w:val="clear" w:color="auto" w:fill="FFFFFF"/>
    </w:rPr>
  </w:style>
  <w:style w:type="paragraph" w:customStyle="1" w:styleId="41">
    <w:name w:val="Основной текст (4)"/>
    <w:basedOn w:val="a"/>
    <w:link w:val="4Exact"/>
    <w:rsid w:val="00BB3D9F"/>
    <w:pPr>
      <w:shd w:val="clear" w:color="auto" w:fill="FFFFFF"/>
      <w:spacing w:line="240" w:lineRule="atLeast"/>
    </w:pPr>
    <w:rPr>
      <w:rFonts w:ascii="SimHei" w:eastAsia="SimHei" w:hAnsiTheme="minorHAnsi" w:cstheme="minorBidi"/>
      <w:snapToGrid/>
      <w:spacing w:val="5"/>
      <w:sz w:val="16"/>
      <w:szCs w:val="16"/>
      <w:lang w:eastAsia="ko-KR"/>
    </w:rPr>
  </w:style>
  <w:style w:type="character" w:customStyle="1" w:styleId="5">
    <w:name w:val="Основной текст (5)_"/>
    <w:basedOn w:val="a0"/>
    <w:link w:val="50"/>
    <w:rsid w:val="00BB3D9F"/>
    <w:rPr>
      <w:b/>
      <w:bCs/>
      <w:sz w:val="14"/>
      <w:szCs w:val="14"/>
      <w:shd w:val="clear" w:color="auto" w:fill="FFFFFF"/>
    </w:rPr>
  </w:style>
  <w:style w:type="paragraph" w:customStyle="1" w:styleId="50">
    <w:name w:val="Основной текст (5)"/>
    <w:basedOn w:val="a"/>
    <w:link w:val="5"/>
    <w:rsid w:val="00BB3D9F"/>
    <w:pPr>
      <w:shd w:val="clear" w:color="auto" w:fill="FFFFFF"/>
      <w:spacing w:line="192" w:lineRule="exact"/>
      <w:ind w:hanging="800"/>
    </w:pPr>
    <w:rPr>
      <w:rFonts w:asciiTheme="minorHAnsi" w:eastAsiaTheme="minorEastAsia" w:hAnsiTheme="minorHAnsi" w:cstheme="minorBidi"/>
      <w:b/>
      <w:bCs/>
      <w:snapToGrid/>
      <w:sz w:val="14"/>
      <w:szCs w:val="14"/>
      <w:lang w:eastAsia="ko-KR"/>
    </w:rPr>
  </w:style>
  <w:style w:type="character" w:customStyle="1" w:styleId="Exact">
    <w:name w:val="Основной текст Exact"/>
    <w:basedOn w:val="a0"/>
    <w:rsid w:val="00BB3D9F"/>
    <w:rPr>
      <w:rFonts w:ascii="Times New Roman" w:hAnsi="Times New Roman" w:cs="Times New Roman"/>
      <w:spacing w:val="4"/>
      <w:sz w:val="17"/>
      <w:szCs w:val="17"/>
      <w:u w:val="none"/>
    </w:rPr>
  </w:style>
  <w:style w:type="character" w:customStyle="1" w:styleId="Exact0">
    <w:name w:val="Оглавление Exact"/>
    <w:basedOn w:val="a0"/>
    <w:rsid w:val="00BB3D9F"/>
    <w:rPr>
      <w:rFonts w:ascii="Times New Roman" w:hAnsi="Times New Roman" w:cs="Times New Roman"/>
      <w:spacing w:val="4"/>
      <w:sz w:val="17"/>
      <w:szCs w:val="17"/>
      <w:u w:val="none"/>
    </w:rPr>
  </w:style>
  <w:style w:type="character" w:customStyle="1" w:styleId="23">
    <w:name w:val="Подпись к таблице (2)_"/>
    <w:basedOn w:val="a0"/>
    <w:link w:val="24"/>
    <w:rsid w:val="00BB3D9F"/>
    <w:rPr>
      <w:sz w:val="19"/>
      <w:szCs w:val="19"/>
      <w:shd w:val="clear" w:color="auto" w:fill="FFFFFF"/>
    </w:rPr>
  </w:style>
  <w:style w:type="paragraph" w:customStyle="1" w:styleId="24">
    <w:name w:val="Подпись к таблице (2)"/>
    <w:basedOn w:val="a"/>
    <w:link w:val="23"/>
    <w:rsid w:val="00BB3D9F"/>
    <w:pPr>
      <w:shd w:val="clear" w:color="auto" w:fill="FFFFFF"/>
      <w:spacing w:line="398" w:lineRule="exact"/>
    </w:pPr>
    <w:rPr>
      <w:rFonts w:asciiTheme="minorHAnsi" w:eastAsiaTheme="minorEastAsia" w:hAnsiTheme="minorHAnsi" w:cstheme="minorBidi"/>
      <w:snapToGrid/>
      <w:sz w:val="19"/>
      <w:szCs w:val="19"/>
      <w:lang w:eastAsia="ko-KR"/>
    </w:rPr>
  </w:style>
  <w:style w:type="character" w:customStyle="1" w:styleId="5Exact">
    <w:name w:val="Основной текст (5) Exact"/>
    <w:basedOn w:val="a0"/>
    <w:rsid w:val="00BB3D9F"/>
    <w:rPr>
      <w:rFonts w:ascii="Times New Roman" w:hAnsi="Times New Roman" w:cs="Times New Roman"/>
      <w:b/>
      <w:bCs/>
      <w:spacing w:val="5"/>
      <w:sz w:val="14"/>
      <w:szCs w:val="14"/>
      <w:u w:val="none"/>
    </w:rPr>
  </w:style>
  <w:style w:type="character" w:customStyle="1" w:styleId="af2">
    <w:name w:val="Основной текст + Полужирный"/>
    <w:basedOn w:val="a4"/>
    <w:rsid w:val="00BB3D9F"/>
    <w:rPr>
      <w:rFonts w:ascii="Times New Roman" w:eastAsia="Batang" w:hAnsi="Times New Roman" w:cs="Times New Roman"/>
      <w:b/>
      <w:bCs/>
      <w:snapToGrid/>
      <w:sz w:val="19"/>
      <w:szCs w:val="19"/>
      <w:u w:val="none"/>
      <w:lang w:val="en-GB" w:eastAsia="en-US" w:bidi="ar-SA"/>
    </w:rPr>
  </w:style>
  <w:style w:type="table" w:styleId="af3">
    <w:name w:val="Table Grid"/>
    <w:basedOn w:val="a1"/>
    <w:rsid w:val="00BB3D9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Подпись к таблице_"/>
    <w:basedOn w:val="a0"/>
    <w:link w:val="af5"/>
    <w:rsid w:val="00BB3D9F"/>
    <w:rPr>
      <w:b/>
      <w:bCs/>
      <w:sz w:val="15"/>
      <w:szCs w:val="15"/>
      <w:shd w:val="clear" w:color="auto" w:fill="FFFFFF"/>
    </w:rPr>
  </w:style>
  <w:style w:type="paragraph" w:customStyle="1" w:styleId="af5">
    <w:name w:val="Подпись к таблице"/>
    <w:basedOn w:val="a"/>
    <w:link w:val="af4"/>
    <w:rsid w:val="00BB3D9F"/>
    <w:pPr>
      <w:shd w:val="clear" w:color="auto" w:fill="FFFFFF"/>
      <w:spacing w:line="178" w:lineRule="exact"/>
      <w:ind w:hanging="660"/>
    </w:pPr>
    <w:rPr>
      <w:rFonts w:asciiTheme="minorHAnsi" w:eastAsiaTheme="minorEastAsia" w:hAnsiTheme="minorHAnsi" w:cstheme="minorBidi"/>
      <w:b/>
      <w:bCs/>
      <w:snapToGrid/>
      <w:sz w:val="15"/>
      <w:szCs w:val="15"/>
      <w:lang w:eastAsia="ko-KR"/>
    </w:rPr>
  </w:style>
  <w:style w:type="character" w:customStyle="1" w:styleId="15pt">
    <w:name w:val="Основной текст + 15 pt"/>
    <w:aliases w:val="Интервал -1 pt,Масштаб 150%"/>
    <w:basedOn w:val="a4"/>
    <w:rsid w:val="00BB3D9F"/>
    <w:rPr>
      <w:rFonts w:ascii="Times New Roman" w:eastAsia="Batang" w:hAnsi="Times New Roman" w:cs="Times New Roman"/>
      <w:snapToGrid/>
      <w:spacing w:val="-30"/>
      <w:w w:val="150"/>
      <w:sz w:val="30"/>
      <w:szCs w:val="30"/>
      <w:u w:val="none"/>
      <w:lang w:val="en-GB" w:eastAsia="en-US" w:bidi="ar-SA"/>
    </w:rPr>
  </w:style>
  <w:style w:type="character" w:customStyle="1" w:styleId="3Exact">
    <w:name w:val="Основной текст (3) Exact"/>
    <w:basedOn w:val="a0"/>
    <w:rsid w:val="00BB3D9F"/>
    <w:rPr>
      <w:rFonts w:ascii="Times New Roman" w:hAnsi="Times New Roman" w:cs="Times New Roman"/>
      <w:b/>
      <w:bCs/>
      <w:spacing w:val="4"/>
      <w:sz w:val="14"/>
      <w:szCs w:val="14"/>
      <w:u w:val="none"/>
    </w:rPr>
  </w:style>
  <w:style w:type="character" w:customStyle="1" w:styleId="3pt">
    <w:name w:val="Основной текст + Интервал 3 pt"/>
    <w:basedOn w:val="a4"/>
    <w:rsid w:val="00BB3D9F"/>
    <w:rPr>
      <w:rFonts w:ascii="Times New Roman" w:eastAsia="Batang" w:hAnsi="Times New Roman" w:cs="Times New Roman"/>
      <w:snapToGrid/>
      <w:spacing w:val="60"/>
      <w:sz w:val="19"/>
      <w:szCs w:val="19"/>
      <w:u w:val="none"/>
      <w:lang w:val="en-GB" w:eastAsia="en-US" w:bidi="ar-SA"/>
    </w:rPr>
  </w:style>
  <w:style w:type="character" w:customStyle="1" w:styleId="31">
    <w:name w:val="Подпись к таблице (3)_"/>
    <w:basedOn w:val="a0"/>
    <w:link w:val="32"/>
    <w:rsid w:val="00BB3D9F"/>
    <w:rPr>
      <w:b/>
      <w:bCs/>
      <w:i/>
      <w:iCs/>
      <w:sz w:val="15"/>
      <w:szCs w:val="15"/>
      <w:shd w:val="clear" w:color="auto" w:fill="FFFFFF"/>
    </w:rPr>
  </w:style>
  <w:style w:type="paragraph" w:customStyle="1" w:styleId="32">
    <w:name w:val="Подпись к таблице (3)"/>
    <w:basedOn w:val="a"/>
    <w:link w:val="31"/>
    <w:rsid w:val="00BB3D9F"/>
    <w:pPr>
      <w:shd w:val="clear" w:color="auto" w:fill="FFFFFF"/>
      <w:spacing w:line="240" w:lineRule="atLeast"/>
    </w:pPr>
    <w:rPr>
      <w:rFonts w:asciiTheme="minorHAnsi" w:eastAsiaTheme="minorEastAsia" w:hAnsiTheme="minorHAnsi" w:cstheme="minorBidi"/>
      <w:b/>
      <w:bCs/>
      <w:i/>
      <w:iCs/>
      <w:snapToGrid/>
      <w:sz w:val="15"/>
      <w:szCs w:val="15"/>
      <w:lang w:eastAsia="ko-KR"/>
    </w:rPr>
  </w:style>
  <w:style w:type="character" w:customStyle="1" w:styleId="33">
    <w:name w:val="Подпись к таблице (3) + Не курсив"/>
    <w:basedOn w:val="31"/>
    <w:rsid w:val="00BB3D9F"/>
    <w:rPr>
      <w:b/>
      <w:bCs/>
      <w:i/>
      <w:iCs/>
      <w:sz w:val="15"/>
      <w:szCs w:val="15"/>
      <w:shd w:val="clear" w:color="auto" w:fill="FFFFFF"/>
    </w:rPr>
  </w:style>
  <w:style w:type="character" w:customStyle="1" w:styleId="75pt2">
    <w:name w:val="Основной текст + 7.5 pt2"/>
    <w:aliases w:val="Полужирный3,Курсив1"/>
    <w:basedOn w:val="a4"/>
    <w:rsid w:val="00BB3D9F"/>
    <w:rPr>
      <w:rFonts w:ascii="Times New Roman" w:eastAsia="Batang" w:hAnsi="Times New Roman" w:cs="Times New Roman"/>
      <w:b/>
      <w:bCs/>
      <w:i/>
      <w:iCs/>
      <w:snapToGrid/>
      <w:sz w:val="15"/>
      <w:szCs w:val="15"/>
      <w:u w:val="none"/>
      <w:lang w:val="en-GB" w:eastAsia="en-US" w:bidi="ar-SA"/>
    </w:rPr>
  </w:style>
  <w:style w:type="character" w:customStyle="1" w:styleId="34">
    <w:name w:val="Заголовок №3_"/>
    <w:basedOn w:val="a0"/>
    <w:link w:val="310"/>
    <w:rsid w:val="00BB3D9F"/>
    <w:rPr>
      <w:spacing w:val="-30"/>
      <w:sz w:val="34"/>
      <w:szCs w:val="34"/>
      <w:shd w:val="clear" w:color="auto" w:fill="FFFFFF"/>
    </w:rPr>
  </w:style>
  <w:style w:type="paragraph" w:customStyle="1" w:styleId="310">
    <w:name w:val="Заголовок №31"/>
    <w:basedOn w:val="a"/>
    <w:link w:val="34"/>
    <w:rsid w:val="00BB3D9F"/>
    <w:pPr>
      <w:shd w:val="clear" w:color="auto" w:fill="FFFFFF"/>
      <w:spacing w:line="240" w:lineRule="atLeast"/>
      <w:jc w:val="right"/>
      <w:outlineLvl w:val="2"/>
    </w:pPr>
    <w:rPr>
      <w:rFonts w:asciiTheme="minorHAnsi" w:eastAsiaTheme="minorEastAsia" w:hAnsiTheme="minorHAnsi" w:cstheme="minorBidi"/>
      <w:snapToGrid/>
      <w:spacing w:val="-30"/>
      <w:sz w:val="34"/>
      <w:szCs w:val="34"/>
      <w:lang w:eastAsia="ko-KR"/>
    </w:rPr>
  </w:style>
  <w:style w:type="character" w:customStyle="1" w:styleId="75pt1">
    <w:name w:val="Основной текст + 7.5 pt1"/>
    <w:aliases w:val="Полужирный1"/>
    <w:basedOn w:val="a4"/>
    <w:rsid w:val="00BB3D9F"/>
    <w:rPr>
      <w:rFonts w:ascii="Times New Roman" w:eastAsia="Batang" w:hAnsi="Times New Roman" w:cs="Times New Roman"/>
      <w:b/>
      <w:bCs/>
      <w:snapToGrid/>
      <w:sz w:val="15"/>
      <w:szCs w:val="15"/>
      <w:u w:val="none"/>
      <w:lang w:val="en-GB" w:eastAsia="en-US" w:bidi="ar-SA"/>
    </w:rPr>
  </w:style>
  <w:style w:type="character" w:customStyle="1" w:styleId="15">
    <w:name w:val="Основной текст (15)_"/>
    <w:basedOn w:val="a0"/>
    <w:link w:val="150"/>
    <w:rsid w:val="00BB3D9F"/>
    <w:rPr>
      <w:i/>
      <w:iCs/>
      <w:sz w:val="19"/>
      <w:szCs w:val="19"/>
      <w:shd w:val="clear" w:color="auto" w:fill="FFFFFF"/>
    </w:rPr>
  </w:style>
  <w:style w:type="paragraph" w:customStyle="1" w:styleId="150">
    <w:name w:val="Основной текст (15)"/>
    <w:basedOn w:val="a"/>
    <w:link w:val="15"/>
    <w:rsid w:val="00BB3D9F"/>
    <w:pPr>
      <w:shd w:val="clear" w:color="auto" w:fill="FFFFFF"/>
      <w:spacing w:after="360" w:line="298" w:lineRule="exact"/>
      <w:jc w:val="center"/>
    </w:pPr>
    <w:rPr>
      <w:rFonts w:asciiTheme="minorHAnsi" w:eastAsiaTheme="minorEastAsia" w:hAnsiTheme="minorHAnsi" w:cstheme="minorBidi"/>
      <w:i/>
      <w:iCs/>
      <w:snapToGrid/>
      <w:sz w:val="19"/>
      <w:szCs w:val="19"/>
      <w:lang w:eastAsia="ko-KR"/>
    </w:rPr>
  </w:style>
  <w:style w:type="character" w:customStyle="1" w:styleId="151">
    <w:name w:val="Основной текст (15) + Не курсив"/>
    <w:basedOn w:val="15"/>
    <w:rsid w:val="00BB3D9F"/>
    <w:rPr>
      <w:i/>
      <w:iCs/>
      <w:sz w:val="19"/>
      <w:szCs w:val="19"/>
      <w:shd w:val="clear" w:color="auto" w:fill="FFFFFF"/>
    </w:rPr>
  </w:style>
  <w:style w:type="character" w:customStyle="1" w:styleId="af6">
    <w:name w:val="Колонтитул_"/>
    <w:basedOn w:val="a0"/>
    <w:link w:val="11"/>
    <w:rsid w:val="00BB3D9F"/>
    <w:rPr>
      <w:b/>
      <w:bCs/>
      <w:sz w:val="15"/>
      <w:szCs w:val="15"/>
      <w:shd w:val="clear" w:color="auto" w:fill="FFFFFF"/>
    </w:rPr>
  </w:style>
  <w:style w:type="paragraph" w:customStyle="1" w:styleId="11">
    <w:name w:val="Колонтитул1"/>
    <w:basedOn w:val="a"/>
    <w:link w:val="af6"/>
    <w:rsid w:val="00BB3D9F"/>
    <w:pPr>
      <w:shd w:val="clear" w:color="auto" w:fill="FFFFFF"/>
      <w:spacing w:line="240" w:lineRule="atLeast"/>
    </w:pPr>
    <w:rPr>
      <w:rFonts w:asciiTheme="minorHAnsi" w:eastAsiaTheme="minorEastAsia" w:hAnsiTheme="minorHAnsi" w:cstheme="minorBidi"/>
      <w:b/>
      <w:bCs/>
      <w:snapToGrid/>
      <w:sz w:val="15"/>
      <w:szCs w:val="15"/>
      <w:lang w:eastAsia="ko-KR"/>
    </w:rPr>
  </w:style>
  <w:style w:type="character" w:customStyle="1" w:styleId="8">
    <w:name w:val="Основной текст (8)"/>
    <w:basedOn w:val="a0"/>
    <w:rsid w:val="00BB3D9F"/>
    <w:rPr>
      <w:rFonts w:ascii="Calibri" w:hAnsi="Calibri" w:cs="Calibri"/>
      <w:sz w:val="19"/>
      <w:szCs w:val="19"/>
      <w:u w:val="single"/>
    </w:rPr>
  </w:style>
  <w:style w:type="character" w:customStyle="1" w:styleId="25">
    <w:name w:val="Основной текст + Курсив2"/>
    <w:basedOn w:val="a4"/>
    <w:rsid w:val="00BB3D9F"/>
    <w:rPr>
      <w:rFonts w:ascii="Times New Roman" w:eastAsia="Batang" w:hAnsi="Times New Roman" w:cs="Times New Roman"/>
      <w:i/>
      <w:iCs/>
      <w:noProof/>
      <w:snapToGrid/>
      <w:sz w:val="19"/>
      <w:szCs w:val="19"/>
      <w:u w:val="none"/>
      <w:lang w:val="en-GB" w:eastAsia="en-US" w:bidi="ar-SA"/>
    </w:rPr>
  </w:style>
  <w:style w:type="character" w:customStyle="1" w:styleId="8pt">
    <w:name w:val="Основной текст + 8 pt"/>
    <w:aliases w:val="Интервал 0 pt Exact2"/>
    <w:basedOn w:val="a4"/>
    <w:rsid w:val="00BB3D9F"/>
    <w:rPr>
      <w:rFonts w:ascii="Times New Roman" w:eastAsia="Batang" w:hAnsi="Times New Roman" w:cs="Times New Roman"/>
      <w:snapToGrid/>
      <w:spacing w:val="14"/>
      <w:sz w:val="16"/>
      <w:szCs w:val="16"/>
      <w:u w:val="none"/>
      <w:lang w:val="en-GB" w:eastAsia="en-US" w:bidi="ar-SA"/>
    </w:rPr>
  </w:style>
  <w:style w:type="character" w:customStyle="1" w:styleId="12">
    <w:name w:val="Основной текст + Курсив1"/>
    <w:basedOn w:val="a4"/>
    <w:rsid w:val="00BB3D9F"/>
    <w:rPr>
      <w:rFonts w:ascii="Times New Roman" w:eastAsia="Batang" w:hAnsi="Times New Roman" w:cs="Times New Roman"/>
      <w:i/>
      <w:iCs/>
      <w:snapToGrid/>
      <w:sz w:val="19"/>
      <w:szCs w:val="19"/>
      <w:u w:val="none"/>
      <w:lang w:val="en-GB" w:eastAsia="en-US" w:bidi="ar-SA"/>
    </w:rPr>
  </w:style>
  <w:style w:type="character" w:customStyle="1" w:styleId="42">
    <w:name w:val="Подпись к таблице (4)_"/>
    <w:basedOn w:val="a0"/>
    <w:link w:val="43"/>
    <w:rsid w:val="00BB3D9F"/>
    <w:rPr>
      <w:i/>
      <w:iCs/>
      <w:sz w:val="19"/>
      <w:szCs w:val="19"/>
      <w:shd w:val="clear" w:color="auto" w:fill="FFFFFF"/>
    </w:rPr>
  </w:style>
  <w:style w:type="paragraph" w:customStyle="1" w:styleId="43">
    <w:name w:val="Подпись к таблице (4)"/>
    <w:basedOn w:val="a"/>
    <w:link w:val="42"/>
    <w:rsid w:val="00BB3D9F"/>
    <w:pPr>
      <w:shd w:val="clear" w:color="auto" w:fill="FFFFFF"/>
      <w:spacing w:line="240" w:lineRule="atLeast"/>
    </w:pPr>
    <w:rPr>
      <w:rFonts w:asciiTheme="minorHAnsi" w:eastAsiaTheme="minorEastAsia" w:hAnsiTheme="minorHAnsi" w:cstheme="minorBidi"/>
      <w:i/>
      <w:iCs/>
      <w:snapToGrid/>
      <w:sz w:val="19"/>
      <w:szCs w:val="19"/>
      <w:lang w:eastAsia="ko-KR"/>
    </w:rPr>
  </w:style>
  <w:style w:type="character" w:customStyle="1" w:styleId="44">
    <w:name w:val="Подпись к таблице (4) + Не курсив"/>
    <w:basedOn w:val="42"/>
    <w:rsid w:val="00BB3D9F"/>
    <w:rPr>
      <w:i/>
      <w:iCs/>
      <w:sz w:val="19"/>
      <w:szCs w:val="19"/>
      <w:shd w:val="clear" w:color="auto" w:fill="FFFFFF"/>
    </w:rPr>
  </w:style>
  <w:style w:type="paragraph" w:customStyle="1" w:styleId="topic">
    <w:name w:val="topic"/>
    <w:basedOn w:val="a"/>
    <w:rsid w:val="006E7BF1"/>
    <w:pPr>
      <w:widowControl/>
      <w:spacing w:before="100" w:beforeAutospacing="1" w:after="100" w:afterAutospacing="1"/>
    </w:pPr>
    <w:rPr>
      <w:rFonts w:eastAsia="Times New Roman"/>
      <w:snapToGrid/>
      <w:lang w:val="ru-RU" w:eastAsia="ru-RU"/>
    </w:rPr>
  </w:style>
  <w:style w:type="paragraph" w:customStyle="1" w:styleId="topic1">
    <w:name w:val="topic1"/>
    <w:basedOn w:val="a"/>
    <w:rsid w:val="006E7BF1"/>
    <w:pPr>
      <w:widowControl/>
      <w:spacing w:before="100" w:beforeAutospacing="1" w:after="100" w:afterAutospacing="1"/>
    </w:pPr>
    <w:rPr>
      <w:rFonts w:eastAsia="Times New Roman"/>
      <w:snapToGrid/>
      <w:lang w:val="ru-RU" w:eastAsia="ru-RU"/>
    </w:rPr>
  </w:style>
  <w:style w:type="paragraph" w:styleId="af7">
    <w:name w:val="annotation text"/>
    <w:basedOn w:val="a"/>
    <w:link w:val="af8"/>
    <w:rsid w:val="00F43A4F"/>
    <w:pPr>
      <w:suppressAutoHyphens/>
    </w:pPr>
    <w:rPr>
      <w:rFonts w:eastAsia="Times New Roman"/>
      <w:snapToGrid/>
      <w:sz w:val="20"/>
      <w:szCs w:val="20"/>
      <w:lang w:eastAsia="ar-SA"/>
    </w:rPr>
  </w:style>
  <w:style w:type="character" w:customStyle="1" w:styleId="af8">
    <w:name w:val="Текст примечания Знак"/>
    <w:basedOn w:val="a0"/>
    <w:link w:val="af7"/>
    <w:rsid w:val="00F43A4F"/>
    <w:rPr>
      <w:rFonts w:ascii="Times New Roman" w:eastAsia="Times New Roman" w:hAnsi="Times New Roman" w:cs="Times New Roman"/>
      <w:sz w:val="20"/>
      <w:szCs w:val="20"/>
      <w:lang w:eastAsia="ar-SA"/>
    </w:rPr>
  </w:style>
  <w:style w:type="character" w:customStyle="1" w:styleId="hps">
    <w:name w:val="hps"/>
    <w:basedOn w:val="a0"/>
    <w:rsid w:val="00A30342"/>
  </w:style>
  <w:style w:type="character" w:customStyle="1" w:styleId="hpsatn">
    <w:name w:val="hps atn"/>
    <w:basedOn w:val="a0"/>
    <w:rsid w:val="00A30342"/>
  </w:style>
  <w:style w:type="paragraph" w:customStyle="1" w:styleId="wmoid">
    <w:name w:val="wmo_id"/>
    <w:basedOn w:val="a"/>
    <w:rsid w:val="00A30342"/>
    <w:pPr>
      <w:widowControl/>
      <w:jc w:val="both"/>
      <w:textAlignment w:val="top"/>
    </w:pPr>
    <w:rPr>
      <w:rFonts w:ascii="Arial" w:eastAsia="Times New Roman" w:hAnsi="Arial" w:cs="Arial"/>
      <w:snapToGrid/>
      <w:color w:val="000000"/>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2">
    <w:name w:val="heading 2"/>
    <w:basedOn w:val="a"/>
    <w:next w:val="a"/>
    <w:link w:val="20"/>
    <w:uiPriority w:val="9"/>
    <w:semiHidden/>
    <w:unhideWhenUsed/>
    <w:qFormat/>
    <w:rsid w:val="006E7BF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CA7E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character" w:customStyle="1" w:styleId="20">
    <w:name w:val="Заголовок 2 Знак"/>
    <w:basedOn w:val="a0"/>
    <w:link w:val="2"/>
    <w:uiPriority w:val="9"/>
    <w:semiHidden/>
    <w:rsid w:val="006E7BF1"/>
    <w:rPr>
      <w:rFonts w:asciiTheme="majorHAnsi" w:eastAsiaTheme="majorEastAsia" w:hAnsiTheme="majorHAnsi" w:cstheme="majorBidi"/>
      <w:b/>
      <w:bCs/>
      <w:snapToGrid w:val="0"/>
      <w:color w:val="5B9BD5" w:themeColor="accent1"/>
      <w:sz w:val="26"/>
      <w:szCs w:val="26"/>
      <w:lang w:eastAsia="en-US"/>
    </w:rPr>
  </w:style>
  <w:style w:type="character" w:customStyle="1" w:styleId="40">
    <w:name w:val="Заголовок 4 Знак"/>
    <w:basedOn w:val="a0"/>
    <w:link w:val="4"/>
    <w:uiPriority w:val="9"/>
    <w:semiHidden/>
    <w:rsid w:val="00CA7E18"/>
    <w:rPr>
      <w:rFonts w:asciiTheme="majorHAnsi" w:eastAsiaTheme="majorEastAsia" w:hAnsiTheme="majorHAnsi" w:cstheme="majorBidi"/>
      <w:b/>
      <w:bCs/>
      <w:i/>
      <w:iCs/>
      <w:snapToGrid w:val="0"/>
      <w:color w:val="5B9BD5" w:themeColor="accent1"/>
      <w:sz w:val="24"/>
      <w:szCs w:val="24"/>
      <w:lang w:eastAsia="en-US"/>
    </w:rPr>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ody Text Indent"/>
    <w:basedOn w:val="a"/>
    <w:link w:val="ac"/>
    <w:uiPriority w:val="99"/>
    <w:semiHidden/>
    <w:unhideWhenUsed/>
    <w:rsid w:val="004B156C"/>
    <w:pPr>
      <w:ind w:leftChars="400" w:left="851"/>
    </w:pPr>
  </w:style>
  <w:style w:type="character" w:customStyle="1" w:styleId="ac">
    <w:name w:val="Основной текст с отступом Знак"/>
    <w:basedOn w:val="a0"/>
    <w:link w:val="ab"/>
    <w:uiPriority w:val="99"/>
    <w:semiHidden/>
    <w:rsid w:val="004B156C"/>
    <w:rPr>
      <w:rFonts w:ascii="Times New Roman" w:eastAsia="Batang" w:hAnsi="Times New Roman" w:cs="Times New Roman"/>
      <w:snapToGrid w:val="0"/>
      <w:sz w:val="24"/>
      <w:szCs w:val="24"/>
      <w:lang w:eastAsia="en-US"/>
    </w:rPr>
  </w:style>
  <w:style w:type="paragraph" w:styleId="ad">
    <w:name w:val="Balloon Text"/>
    <w:basedOn w:val="a"/>
    <w:link w:val="ae"/>
    <w:unhideWhenUsed/>
    <w:rsid w:val="00441000"/>
    <w:rPr>
      <w:rFonts w:asciiTheme="majorHAnsi" w:eastAsiaTheme="majorEastAsia" w:hAnsiTheme="majorHAnsi" w:cstheme="majorBidi"/>
      <w:sz w:val="18"/>
      <w:szCs w:val="18"/>
    </w:rPr>
  </w:style>
  <w:style w:type="character" w:customStyle="1" w:styleId="ae">
    <w:name w:val="Текст выноски Знак"/>
    <w:basedOn w:val="a0"/>
    <w:link w:val="ad"/>
    <w:rsid w:val="00441000"/>
    <w:rPr>
      <w:rFonts w:asciiTheme="majorHAnsi" w:eastAsiaTheme="majorEastAsia" w:hAnsiTheme="majorHAnsi" w:cstheme="majorBidi"/>
      <w:snapToGrid w:val="0"/>
      <w:sz w:val="18"/>
      <w:szCs w:val="18"/>
      <w:lang w:eastAsia="en-US"/>
    </w:rPr>
  </w:style>
  <w:style w:type="paragraph" w:styleId="af">
    <w:name w:val="Normal (Web)"/>
    <w:basedOn w:val="a"/>
    <w:rsid w:val="00CA7E18"/>
    <w:pPr>
      <w:widowControl/>
      <w:spacing w:before="100" w:beforeAutospacing="1" w:after="119"/>
    </w:pPr>
    <w:rPr>
      <w:rFonts w:eastAsia="Times New Roman"/>
      <w:snapToGrid/>
      <w:lang w:val="ru-RU" w:eastAsia="ru-RU"/>
    </w:rPr>
  </w:style>
  <w:style w:type="paragraph" w:customStyle="1" w:styleId="CrossPara">
    <w:name w:val="***Cross_Para"/>
    <w:basedOn w:val="a"/>
    <w:rsid w:val="00CA7E18"/>
    <w:pPr>
      <w:widowControl/>
      <w:tabs>
        <w:tab w:val="left" w:pos="1134"/>
      </w:tabs>
      <w:jc w:val="both"/>
    </w:pPr>
    <w:rPr>
      <w:rFonts w:ascii="Arial" w:eastAsia="Times New Roman" w:hAnsi="Arial"/>
      <w:snapToGrid/>
      <w:sz w:val="22"/>
      <w:lang w:val="ru-RU" w:eastAsia="fr-FR"/>
    </w:rPr>
  </w:style>
  <w:style w:type="character" w:customStyle="1" w:styleId="21">
    <w:name w:val="Основной текст (2)_"/>
    <w:basedOn w:val="a0"/>
    <w:link w:val="22"/>
    <w:rsid w:val="00BB3D9F"/>
    <w:rPr>
      <w:b/>
      <w:bCs/>
      <w:sz w:val="19"/>
      <w:szCs w:val="19"/>
      <w:shd w:val="clear" w:color="auto" w:fill="FFFFFF"/>
    </w:rPr>
  </w:style>
  <w:style w:type="paragraph" w:customStyle="1" w:styleId="22">
    <w:name w:val="Основной текст (2)"/>
    <w:basedOn w:val="a"/>
    <w:link w:val="21"/>
    <w:rsid w:val="00BB3D9F"/>
    <w:pPr>
      <w:shd w:val="clear" w:color="auto" w:fill="FFFFFF"/>
      <w:spacing w:after="1560" w:line="240" w:lineRule="atLeast"/>
    </w:pPr>
    <w:rPr>
      <w:rFonts w:asciiTheme="minorHAnsi" w:eastAsiaTheme="minorEastAsia" w:hAnsiTheme="minorHAnsi" w:cstheme="minorBidi"/>
      <w:b/>
      <w:bCs/>
      <w:snapToGrid/>
      <w:sz w:val="19"/>
      <w:szCs w:val="19"/>
      <w:lang w:eastAsia="ko-KR"/>
    </w:rPr>
  </w:style>
  <w:style w:type="character" w:customStyle="1" w:styleId="af0">
    <w:name w:val="Оглавление_"/>
    <w:basedOn w:val="a0"/>
    <w:link w:val="af1"/>
    <w:rsid w:val="00BB3D9F"/>
    <w:rPr>
      <w:sz w:val="19"/>
      <w:szCs w:val="19"/>
      <w:shd w:val="clear" w:color="auto" w:fill="FFFFFF"/>
    </w:rPr>
  </w:style>
  <w:style w:type="paragraph" w:customStyle="1" w:styleId="af1">
    <w:name w:val="Оглавление"/>
    <w:basedOn w:val="a"/>
    <w:link w:val="af0"/>
    <w:rsid w:val="00BB3D9F"/>
    <w:pPr>
      <w:shd w:val="clear" w:color="auto" w:fill="FFFFFF"/>
      <w:spacing w:before="180" w:line="322" w:lineRule="exact"/>
    </w:pPr>
    <w:rPr>
      <w:rFonts w:asciiTheme="minorHAnsi" w:eastAsiaTheme="minorEastAsia" w:hAnsiTheme="minorHAnsi" w:cstheme="minorBidi"/>
      <w:snapToGrid/>
      <w:sz w:val="19"/>
      <w:szCs w:val="19"/>
      <w:lang w:eastAsia="ko-KR"/>
    </w:rPr>
  </w:style>
  <w:style w:type="character" w:customStyle="1" w:styleId="75pt3">
    <w:name w:val="Основной текст + 7.5 pt3"/>
    <w:aliases w:val="Полужирный5"/>
    <w:basedOn w:val="a4"/>
    <w:rsid w:val="00BB3D9F"/>
    <w:rPr>
      <w:rFonts w:ascii="Times New Roman" w:eastAsia="Batang" w:hAnsi="Times New Roman" w:cs="Times New Roman"/>
      <w:b/>
      <w:bCs/>
      <w:snapToGrid/>
      <w:sz w:val="15"/>
      <w:szCs w:val="15"/>
      <w:u w:val="none"/>
      <w:lang w:val="en-GB" w:eastAsia="en-US" w:bidi="ar-SA"/>
    </w:rPr>
  </w:style>
  <w:style w:type="character" w:customStyle="1" w:styleId="3">
    <w:name w:val="Основной текст (3)_"/>
    <w:basedOn w:val="a0"/>
    <w:link w:val="30"/>
    <w:rsid w:val="00BB3D9F"/>
    <w:rPr>
      <w:b/>
      <w:bCs/>
      <w:sz w:val="15"/>
      <w:szCs w:val="15"/>
      <w:shd w:val="clear" w:color="auto" w:fill="FFFFFF"/>
    </w:rPr>
  </w:style>
  <w:style w:type="paragraph" w:customStyle="1" w:styleId="30">
    <w:name w:val="Основной текст (3)"/>
    <w:basedOn w:val="a"/>
    <w:link w:val="3"/>
    <w:rsid w:val="00BB3D9F"/>
    <w:pPr>
      <w:shd w:val="clear" w:color="auto" w:fill="FFFFFF"/>
      <w:spacing w:line="187" w:lineRule="exact"/>
      <w:ind w:hanging="1100"/>
      <w:jc w:val="right"/>
    </w:pPr>
    <w:rPr>
      <w:rFonts w:asciiTheme="minorHAnsi" w:eastAsiaTheme="minorEastAsia" w:hAnsiTheme="minorHAnsi" w:cstheme="minorBidi"/>
      <w:b/>
      <w:bCs/>
      <w:snapToGrid/>
      <w:sz w:val="15"/>
      <w:szCs w:val="15"/>
      <w:lang w:eastAsia="ko-KR"/>
    </w:rPr>
  </w:style>
  <w:style w:type="character" w:customStyle="1" w:styleId="4Exact">
    <w:name w:val="Основной текст (4) Exact"/>
    <w:basedOn w:val="a0"/>
    <w:link w:val="41"/>
    <w:rsid w:val="00BB3D9F"/>
    <w:rPr>
      <w:rFonts w:ascii="SimHei" w:eastAsia="SimHei"/>
      <w:spacing w:val="5"/>
      <w:sz w:val="16"/>
      <w:szCs w:val="16"/>
      <w:shd w:val="clear" w:color="auto" w:fill="FFFFFF"/>
    </w:rPr>
  </w:style>
  <w:style w:type="paragraph" w:customStyle="1" w:styleId="41">
    <w:name w:val="Основной текст (4)"/>
    <w:basedOn w:val="a"/>
    <w:link w:val="4Exact"/>
    <w:rsid w:val="00BB3D9F"/>
    <w:pPr>
      <w:shd w:val="clear" w:color="auto" w:fill="FFFFFF"/>
      <w:spacing w:line="240" w:lineRule="atLeast"/>
    </w:pPr>
    <w:rPr>
      <w:rFonts w:ascii="SimHei" w:eastAsia="SimHei" w:hAnsiTheme="minorHAnsi" w:cstheme="minorBidi"/>
      <w:snapToGrid/>
      <w:spacing w:val="5"/>
      <w:sz w:val="16"/>
      <w:szCs w:val="16"/>
      <w:lang w:eastAsia="ko-KR"/>
    </w:rPr>
  </w:style>
  <w:style w:type="character" w:customStyle="1" w:styleId="5">
    <w:name w:val="Основной текст (5)_"/>
    <w:basedOn w:val="a0"/>
    <w:link w:val="50"/>
    <w:rsid w:val="00BB3D9F"/>
    <w:rPr>
      <w:b/>
      <w:bCs/>
      <w:sz w:val="14"/>
      <w:szCs w:val="14"/>
      <w:shd w:val="clear" w:color="auto" w:fill="FFFFFF"/>
    </w:rPr>
  </w:style>
  <w:style w:type="paragraph" w:customStyle="1" w:styleId="50">
    <w:name w:val="Основной текст (5)"/>
    <w:basedOn w:val="a"/>
    <w:link w:val="5"/>
    <w:rsid w:val="00BB3D9F"/>
    <w:pPr>
      <w:shd w:val="clear" w:color="auto" w:fill="FFFFFF"/>
      <w:spacing w:line="192" w:lineRule="exact"/>
      <w:ind w:hanging="800"/>
    </w:pPr>
    <w:rPr>
      <w:rFonts w:asciiTheme="minorHAnsi" w:eastAsiaTheme="minorEastAsia" w:hAnsiTheme="minorHAnsi" w:cstheme="minorBidi"/>
      <w:b/>
      <w:bCs/>
      <w:snapToGrid/>
      <w:sz w:val="14"/>
      <w:szCs w:val="14"/>
      <w:lang w:eastAsia="ko-KR"/>
    </w:rPr>
  </w:style>
  <w:style w:type="character" w:customStyle="1" w:styleId="Exact">
    <w:name w:val="Основной текст Exact"/>
    <w:basedOn w:val="a0"/>
    <w:rsid w:val="00BB3D9F"/>
    <w:rPr>
      <w:rFonts w:ascii="Times New Roman" w:hAnsi="Times New Roman" w:cs="Times New Roman"/>
      <w:spacing w:val="4"/>
      <w:sz w:val="17"/>
      <w:szCs w:val="17"/>
      <w:u w:val="none"/>
    </w:rPr>
  </w:style>
  <w:style w:type="character" w:customStyle="1" w:styleId="Exact0">
    <w:name w:val="Оглавление Exact"/>
    <w:basedOn w:val="a0"/>
    <w:rsid w:val="00BB3D9F"/>
    <w:rPr>
      <w:rFonts w:ascii="Times New Roman" w:hAnsi="Times New Roman" w:cs="Times New Roman"/>
      <w:spacing w:val="4"/>
      <w:sz w:val="17"/>
      <w:szCs w:val="17"/>
      <w:u w:val="none"/>
    </w:rPr>
  </w:style>
  <w:style w:type="character" w:customStyle="1" w:styleId="23">
    <w:name w:val="Подпись к таблице (2)_"/>
    <w:basedOn w:val="a0"/>
    <w:link w:val="24"/>
    <w:rsid w:val="00BB3D9F"/>
    <w:rPr>
      <w:sz w:val="19"/>
      <w:szCs w:val="19"/>
      <w:shd w:val="clear" w:color="auto" w:fill="FFFFFF"/>
    </w:rPr>
  </w:style>
  <w:style w:type="paragraph" w:customStyle="1" w:styleId="24">
    <w:name w:val="Подпись к таблице (2)"/>
    <w:basedOn w:val="a"/>
    <w:link w:val="23"/>
    <w:rsid w:val="00BB3D9F"/>
    <w:pPr>
      <w:shd w:val="clear" w:color="auto" w:fill="FFFFFF"/>
      <w:spacing w:line="398" w:lineRule="exact"/>
    </w:pPr>
    <w:rPr>
      <w:rFonts w:asciiTheme="minorHAnsi" w:eastAsiaTheme="minorEastAsia" w:hAnsiTheme="minorHAnsi" w:cstheme="minorBidi"/>
      <w:snapToGrid/>
      <w:sz w:val="19"/>
      <w:szCs w:val="19"/>
      <w:lang w:eastAsia="ko-KR"/>
    </w:rPr>
  </w:style>
  <w:style w:type="character" w:customStyle="1" w:styleId="5Exact">
    <w:name w:val="Основной текст (5) Exact"/>
    <w:basedOn w:val="a0"/>
    <w:rsid w:val="00BB3D9F"/>
    <w:rPr>
      <w:rFonts w:ascii="Times New Roman" w:hAnsi="Times New Roman" w:cs="Times New Roman"/>
      <w:b/>
      <w:bCs/>
      <w:spacing w:val="5"/>
      <w:sz w:val="14"/>
      <w:szCs w:val="14"/>
      <w:u w:val="none"/>
    </w:rPr>
  </w:style>
  <w:style w:type="character" w:customStyle="1" w:styleId="af2">
    <w:name w:val="Основной текст + Полужирный"/>
    <w:basedOn w:val="a4"/>
    <w:rsid w:val="00BB3D9F"/>
    <w:rPr>
      <w:rFonts w:ascii="Times New Roman" w:eastAsia="Batang" w:hAnsi="Times New Roman" w:cs="Times New Roman"/>
      <w:b/>
      <w:bCs/>
      <w:snapToGrid/>
      <w:sz w:val="19"/>
      <w:szCs w:val="19"/>
      <w:u w:val="none"/>
      <w:lang w:val="en-GB" w:eastAsia="en-US" w:bidi="ar-SA"/>
    </w:rPr>
  </w:style>
  <w:style w:type="table" w:styleId="af3">
    <w:name w:val="Table Grid"/>
    <w:basedOn w:val="a1"/>
    <w:rsid w:val="00BB3D9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Подпись к таблице_"/>
    <w:basedOn w:val="a0"/>
    <w:link w:val="af5"/>
    <w:rsid w:val="00BB3D9F"/>
    <w:rPr>
      <w:b/>
      <w:bCs/>
      <w:sz w:val="15"/>
      <w:szCs w:val="15"/>
      <w:shd w:val="clear" w:color="auto" w:fill="FFFFFF"/>
    </w:rPr>
  </w:style>
  <w:style w:type="paragraph" w:customStyle="1" w:styleId="af5">
    <w:name w:val="Подпись к таблице"/>
    <w:basedOn w:val="a"/>
    <w:link w:val="af4"/>
    <w:rsid w:val="00BB3D9F"/>
    <w:pPr>
      <w:shd w:val="clear" w:color="auto" w:fill="FFFFFF"/>
      <w:spacing w:line="178" w:lineRule="exact"/>
      <w:ind w:hanging="660"/>
    </w:pPr>
    <w:rPr>
      <w:rFonts w:asciiTheme="minorHAnsi" w:eastAsiaTheme="minorEastAsia" w:hAnsiTheme="minorHAnsi" w:cstheme="minorBidi"/>
      <w:b/>
      <w:bCs/>
      <w:snapToGrid/>
      <w:sz w:val="15"/>
      <w:szCs w:val="15"/>
      <w:lang w:eastAsia="ko-KR"/>
    </w:rPr>
  </w:style>
  <w:style w:type="character" w:customStyle="1" w:styleId="15pt">
    <w:name w:val="Основной текст + 15 pt"/>
    <w:aliases w:val="Интервал -1 pt,Масштаб 150%"/>
    <w:basedOn w:val="a4"/>
    <w:rsid w:val="00BB3D9F"/>
    <w:rPr>
      <w:rFonts w:ascii="Times New Roman" w:eastAsia="Batang" w:hAnsi="Times New Roman" w:cs="Times New Roman"/>
      <w:snapToGrid/>
      <w:spacing w:val="-30"/>
      <w:w w:val="150"/>
      <w:sz w:val="30"/>
      <w:szCs w:val="30"/>
      <w:u w:val="none"/>
      <w:lang w:val="en-GB" w:eastAsia="en-US" w:bidi="ar-SA"/>
    </w:rPr>
  </w:style>
  <w:style w:type="character" w:customStyle="1" w:styleId="3Exact">
    <w:name w:val="Основной текст (3) Exact"/>
    <w:basedOn w:val="a0"/>
    <w:rsid w:val="00BB3D9F"/>
    <w:rPr>
      <w:rFonts w:ascii="Times New Roman" w:hAnsi="Times New Roman" w:cs="Times New Roman"/>
      <w:b/>
      <w:bCs/>
      <w:spacing w:val="4"/>
      <w:sz w:val="14"/>
      <w:szCs w:val="14"/>
      <w:u w:val="none"/>
    </w:rPr>
  </w:style>
  <w:style w:type="character" w:customStyle="1" w:styleId="3pt">
    <w:name w:val="Основной текст + Интервал 3 pt"/>
    <w:basedOn w:val="a4"/>
    <w:rsid w:val="00BB3D9F"/>
    <w:rPr>
      <w:rFonts w:ascii="Times New Roman" w:eastAsia="Batang" w:hAnsi="Times New Roman" w:cs="Times New Roman"/>
      <w:snapToGrid/>
      <w:spacing w:val="60"/>
      <w:sz w:val="19"/>
      <w:szCs w:val="19"/>
      <w:u w:val="none"/>
      <w:lang w:val="en-GB" w:eastAsia="en-US" w:bidi="ar-SA"/>
    </w:rPr>
  </w:style>
  <w:style w:type="character" w:customStyle="1" w:styleId="31">
    <w:name w:val="Подпись к таблице (3)_"/>
    <w:basedOn w:val="a0"/>
    <w:link w:val="32"/>
    <w:rsid w:val="00BB3D9F"/>
    <w:rPr>
      <w:b/>
      <w:bCs/>
      <w:i/>
      <w:iCs/>
      <w:sz w:val="15"/>
      <w:szCs w:val="15"/>
      <w:shd w:val="clear" w:color="auto" w:fill="FFFFFF"/>
    </w:rPr>
  </w:style>
  <w:style w:type="paragraph" w:customStyle="1" w:styleId="32">
    <w:name w:val="Подпись к таблице (3)"/>
    <w:basedOn w:val="a"/>
    <w:link w:val="31"/>
    <w:rsid w:val="00BB3D9F"/>
    <w:pPr>
      <w:shd w:val="clear" w:color="auto" w:fill="FFFFFF"/>
      <w:spacing w:line="240" w:lineRule="atLeast"/>
    </w:pPr>
    <w:rPr>
      <w:rFonts w:asciiTheme="minorHAnsi" w:eastAsiaTheme="minorEastAsia" w:hAnsiTheme="minorHAnsi" w:cstheme="minorBidi"/>
      <w:b/>
      <w:bCs/>
      <w:i/>
      <w:iCs/>
      <w:snapToGrid/>
      <w:sz w:val="15"/>
      <w:szCs w:val="15"/>
      <w:lang w:eastAsia="ko-KR"/>
    </w:rPr>
  </w:style>
  <w:style w:type="character" w:customStyle="1" w:styleId="33">
    <w:name w:val="Подпись к таблице (3) + Не курсив"/>
    <w:basedOn w:val="31"/>
    <w:rsid w:val="00BB3D9F"/>
    <w:rPr>
      <w:b/>
      <w:bCs/>
      <w:i/>
      <w:iCs/>
      <w:sz w:val="15"/>
      <w:szCs w:val="15"/>
      <w:shd w:val="clear" w:color="auto" w:fill="FFFFFF"/>
    </w:rPr>
  </w:style>
  <w:style w:type="character" w:customStyle="1" w:styleId="75pt2">
    <w:name w:val="Основной текст + 7.5 pt2"/>
    <w:aliases w:val="Полужирный3,Курсив1"/>
    <w:basedOn w:val="a4"/>
    <w:rsid w:val="00BB3D9F"/>
    <w:rPr>
      <w:rFonts w:ascii="Times New Roman" w:eastAsia="Batang" w:hAnsi="Times New Roman" w:cs="Times New Roman"/>
      <w:b/>
      <w:bCs/>
      <w:i/>
      <w:iCs/>
      <w:snapToGrid/>
      <w:sz w:val="15"/>
      <w:szCs w:val="15"/>
      <w:u w:val="none"/>
      <w:lang w:val="en-GB" w:eastAsia="en-US" w:bidi="ar-SA"/>
    </w:rPr>
  </w:style>
  <w:style w:type="character" w:customStyle="1" w:styleId="34">
    <w:name w:val="Заголовок №3_"/>
    <w:basedOn w:val="a0"/>
    <w:link w:val="310"/>
    <w:rsid w:val="00BB3D9F"/>
    <w:rPr>
      <w:spacing w:val="-30"/>
      <w:sz w:val="34"/>
      <w:szCs w:val="34"/>
      <w:shd w:val="clear" w:color="auto" w:fill="FFFFFF"/>
    </w:rPr>
  </w:style>
  <w:style w:type="paragraph" w:customStyle="1" w:styleId="310">
    <w:name w:val="Заголовок №31"/>
    <w:basedOn w:val="a"/>
    <w:link w:val="34"/>
    <w:rsid w:val="00BB3D9F"/>
    <w:pPr>
      <w:shd w:val="clear" w:color="auto" w:fill="FFFFFF"/>
      <w:spacing w:line="240" w:lineRule="atLeast"/>
      <w:jc w:val="right"/>
      <w:outlineLvl w:val="2"/>
    </w:pPr>
    <w:rPr>
      <w:rFonts w:asciiTheme="minorHAnsi" w:eastAsiaTheme="minorEastAsia" w:hAnsiTheme="minorHAnsi" w:cstheme="minorBidi"/>
      <w:snapToGrid/>
      <w:spacing w:val="-30"/>
      <w:sz w:val="34"/>
      <w:szCs w:val="34"/>
      <w:lang w:eastAsia="ko-KR"/>
    </w:rPr>
  </w:style>
  <w:style w:type="character" w:customStyle="1" w:styleId="75pt1">
    <w:name w:val="Основной текст + 7.5 pt1"/>
    <w:aliases w:val="Полужирный1"/>
    <w:basedOn w:val="a4"/>
    <w:rsid w:val="00BB3D9F"/>
    <w:rPr>
      <w:rFonts w:ascii="Times New Roman" w:eastAsia="Batang" w:hAnsi="Times New Roman" w:cs="Times New Roman"/>
      <w:b/>
      <w:bCs/>
      <w:snapToGrid/>
      <w:sz w:val="15"/>
      <w:szCs w:val="15"/>
      <w:u w:val="none"/>
      <w:lang w:val="en-GB" w:eastAsia="en-US" w:bidi="ar-SA"/>
    </w:rPr>
  </w:style>
  <w:style w:type="character" w:customStyle="1" w:styleId="15">
    <w:name w:val="Основной текст (15)_"/>
    <w:basedOn w:val="a0"/>
    <w:link w:val="150"/>
    <w:rsid w:val="00BB3D9F"/>
    <w:rPr>
      <w:i/>
      <w:iCs/>
      <w:sz w:val="19"/>
      <w:szCs w:val="19"/>
      <w:shd w:val="clear" w:color="auto" w:fill="FFFFFF"/>
    </w:rPr>
  </w:style>
  <w:style w:type="paragraph" w:customStyle="1" w:styleId="150">
    <w:name w:val="Основной текст (15)"/>
    <w:basedOn w:val="a"/>
    <w:link w:val="15"/>
    <w:rsid w:val="00BB3D9F"/>
    <w:pPr>
      <w:shd w:val="clear" w:color="auto" w:fill="FFFFFF"/>
      <w:spacing w:after="360" w:line="298" w:lineRule="exact"/>
      <w:jc w:val="center"/>
    </w:pPr>
    <w:rPr>
      <w:rFonts w:asciiTheme="minorHAnsi" w:eastAsiaTheme="minorEastAsia" w:hAnsiTheme="minorHAnsi" w:cstheme="minorBidi"/>
      <w:i/>
      <w:iCs/>
      <w:snapToGrid/>
      <w:sz w:val="19"/>
      <w:szCs w:val="19"/>
      <w:lang w:eastAsia="ko-KR"/>
    </w:rPr>
  </w:style>
  <w:style w:type="character" w:customStyle="1" w:styleId="151">
    <w:name w:val="Основной текст (15) + Не курсив"/>
    <w:basedOn w:val="15"/>
    <w:rsid w:val="00BB3D9F"/>
    <w:rPr>
      <w:i/>
      <w:iCs/>
      <w:sz w:val="19"/>
      <w:szCs w:val="19"/>
      <w:shd w:val="clear" w:color="auto" w:fill="FFFFFF"/>
    </w:rPr>
  </w:style>
  <w:style w:type="character" w:customStyle="1" w:styleId="af6">
    <w:name w:val="Колонтитул_"/>
    <w:basedOn w:val="a0"/>
    <w:link w:val="11"/>
    <w:rsid w:val="00BB3D9F"/>
    <w:rPr>
      <w:b/>
      <w:bCs/>
      <w:sz w:val="15"/>
      <w:szCs w:val="15"/>
      <w:shd w:val="clear" w:color="auto" w:fill="FFFFFF"/>
    </w:rPr>
  </w:style>
  <w:style w:type="paragraph" w:customStyle="1" w:styleId="11">
    <w:name w:val="Колонтитул1"/>
    <w:basedOn w:val="a"/>
    <w:link w:val="af6"/>
    <w:rsid w:val="00BB3D9F"/>
    <w:pPr>
      <w:shd w:val="clear" w:color="auto" w:fill="FFFFFF"/>
      <w:spacing w:line="240" w:lineRule="atLeast"/>
    </w:pPr>
    <w:rPr>
      <w:rFonts w:asciiTheme="minorHAnsi" w:eastAsiaTheme="minorEastAsia" w:hAnsiTheme="minorHAnsi" w:cstheme="minorBidi"/>
      <w:b/>
      <w:bCs/>
      <w:snapToGrid/>
      <w:sz w:val="15"/>
      <w:szCs w:val="15"/>
      <w:lang w:eastAsia="ko-KR"/>
    </w:rPr>
  </w:style>
  <w:style w:type="character" w:customStyle="1" w:styleId="8">
    <w:name w:val="Основной текст (8)"/>
    <w:basedOn w:val="a0"/>
    <w:rsid w:val="00BB3D9F"/>
    <w:rPr>
      <w:rFonts w:ascii="Calibri" w:hAnsi="Calibri" w:cs="Calibri"/>
      <w:sz w:val="19"/>
      <w:szCs w:val="19"/>
      <w:u w:val="single"/>
    </w:rPr>
  </w:style>
  <w:style w:type="character" w:customStyle="1" w:styleId="25">
    <w:name w:val="Основной текст + Курсив2"/>
    <w:basedOn w:val="a4"/>
    <w:rsid w:val="00BB3D9F"/>
    <w:rPr>
      <w:rFonts w:ascii="Times New Roman" w:eastAsia="Batang" w:hAnsi="Times New Roman" w:cs="Times New Roman"/>
      <w:i/>
      <w:iCs/>
      <w:noProof/>
      <w:snapToGrid/>
      <w:sz w:val="19"/>
      <w:szCs w:val="19"/>
      <w:u w:val="none"/>
      <w:lang w:val="en-GB" w:eastAsia="en-US" w:bidi="ar-SA"/>
    </w:rPr>
  </w:style>
  <w:style w:type="character" w:customStyle="1" w:styleId="8pt">
    <w:name w:val="Основной текст + 8 pt"/>
    <w:aliases w:val="Интервал 0 pt Exact2"/>
    <w:basedOn w:val="a4"/>
    <w:rsid w:val="00BB3D9F"/>
    <w:rPr>
      <w:rFonts w:ascii="Times New Roman" w:eastAsia="Batang" w:hAnsi="Times New Roman" w:cs="Times New Roman"/>
      <w:snapToGrid/>
      <w:spacing w:val="14"/>
      <w:sz w:val="16"/>
      <w:szCs w:val="16"/>
      <w:u w:val="none"/>
      <w:lang w:val="en-GB" w:eastAsia="en-US" w:bidi="ar-SA"/>
    </w:rPr>
  </w:style>
  <w:style w:type="character" w:customStyle="1" w:styleId="12">
    <w:name w:val="Основной текст + Курсив1"/>
    <w:basedOn w:val="a4"/>
    <w:rsid w:val="00BB3D9F"/>
    <w:rPr>
      <w:rFonts w:ascii="Times New Roman" w:eastAsia="Batang" w:hAnsi="Times New Roman" w:cs="Times New Roman"/>
      <w:i/>
      <w:iCs/>
      <w:snapToGrid/>
      <w:sz w:val="19"/>
      <w:szCs w:val="19"/>
      <w:u w:val="none"/>
      <w:lang w:val="en-GB" w:eastAsia="en-US" w:bidi="ar-SA"/>
    </w:rPr>
  </w:style>
  <w:style w:type="character" w:customStyle="1" w:styleId="42">
    <w:name w:val="Подпись к таблице (4)_"/>
    <w:basedOn w:val="a0"/>
    <w:link w:val="43"/>
    <w:rsid w:val="00BB3D9F"/>
    <w:rPr>
      <w:i/>
      <w:iCs/>
      <w:sz w:val="19"/>
      <w:szCs w:val="19"/>
      <w:shd w:val="clear" w:color="auto" w:fill="FFFFFF"/>
    </w:rPr>
  </w:style>
  <w:style w:type="paragraph" w:customStyle="1" w:styleId="43">
    <w:name w:val="Подпись к таблице (4)"/>
    <w:basedOn w:val="a"/>
    <w:link w:val="42"/>
    <w:rsid w:val="00BB3D9F"/>
    <w:pPr>
      <w:shd w:val="clear" w:color="auto" w:fill="FFFFFF"/>
      <w:spacing w:line="240" w:lineRule="atLeast"/>
    </w:pPr>
    <w:rPr>
      <w:rFonts w:asciiTheme="minorHAnsi" w:eastAsiaTheme="minorEastAsia" w:hAnsiTheme="minorHAnsi" w:cstheme="minorBidi"/>
      <w:i/>
      <w:iCs/>
      <w:snapToGrid/>
      <w:sz w:val="19"/>
      <w:szCs w:val="19"/>
      <w:lang w:eastAsia="ko-KR"/>
    </w:rPr>
  </w:style>
  <w:style w:type="character" w:customStyle="1" w:styleId="44">
    <w:name w:val="Подпись к таблице (4) + Не курсив"/>
    <w:basedOn w:val="42"/>
    <w:rsid w:val="00BB3D9F"/>
    <w:rPr>
      <w:i/>
      <w:iCs/>
      <w:sz w:val="19"/>
      <w:szCs w:val="19"/>
      <w:shd w:val="clear" w:color="auto" w:fill="FFFFFF"/>
    </w:rPr>
  </w:style>
  <w:style w:type="paragraph" w:customStyle="1" w:styleId="topic">
    <w:name w:val="topic"/>
    <w:basedOn w:val="a"/>
    <w:rsid w:val="006E7BF1"/>
    <w:pPr>
      <w:widowControl/>
      <w:spacing w:before="100" w:beforeAutospacing="1" w:after="100" w:afterAutospacing="1"/>
    </w:pPr>
    <w:rPr>
      <w:rFonts w:eastAsia="Times New Roman"/>
      <w:snapToGrid/>
      <w:lang w:val="ru-RU" w:eastAsia="ru-RU"/>
    </w:rPr>
  </w:style>
  <w:style w:type="paragraph" w:customStyle="1" w:styleId="topic1">
    <w:name w:val="topic1"/>
    <w:basedOn w:val="a"/>
    <w:rsid w:val="006E7BF1"/>
    <w:pPr>
      <w:widowControl/>
      <w:spacing w:before="100" w:beforeAutospacing="1" w:after="100" w:afterAutospacing="1"/>
    </w:pPr>
    <w:rPr>
      <w:rFonts w:eastAsia="Times New Roman"/>
      <w:snapToGrid/>
      <w:lang w:val="ru-RU" w:eastAsia="ru-RU"/>
    </w:rPr>
  </w:style>
  <w:style w:type="paragraph" w:styleId="af7">
    <w:name w:val="annotation text"/>
    <w:basedOn w:val="a"/>
    <w:link w:val="af8"/>
    <w:rsid w:val="00F43A4F"/>
    <w:pPr>
      <w:suppressAutoHyphens/>
    </w:pPr>
    <w:rPr>
      <w:rFonts w:eastAsia="Times New Roman"/>
      <w:snapToGrid/>
      <w:sz w:val="20"/>
      <w:szCs w:val="20"/>
      <w:lang w:eastAsia="ar-SA"/>
    </w:rPr>
  </w:style>
  <w:style w:type="character" w:customStyle="1" w:styleId="af8">
    <w:name w:val="Текст примечания Знак"/>
    <w:basedOn w:val="a0"/>
    <w:link w:val="af7"/>
    <w:rsid w:val="00F43A4F"/>
    <w:rPr>
      <w:rFonts w:ascii="Times New Roman" w:eastAsia="Times New Roman" w:hAnsi="Times New Roman" w:cs="Times New Roman"/>
      <w:sz w:val="20"/>
      <w:szCs w:val="20"/>
      <w:lang w:eastAsia="ar-SA"/>
    </w:rPr>
  </w:style>
  <w:style w:type="character" w:customStyle="1" w:styleId="hps">
    <w:name w:val="hps"/>
    <w:basedOn w:val="a0"/>
    <w:rsid w:val="00A30342"/>
  </w:style>
  <w:style w:type="character" w:customStyle="1" w:styleId="hpsatn">
    <w:name w:val="hps atn"/>
    <w:basedOn w:val="a0"/>
    <w:rsid w:val="00A30342"/>
  </w:style>
  <w:style w:type="paragraph" w:customStyle="1" w:styleId="wmoid">
    <w:name w:val="wmo_id"/>
    <w:basedOn w:val="a"/>
    <w:rsid w:val="00A30342"/>
    <w:pPr>
      <w:widowControl/>
      <w:jc w:val="both"/>
      <w:textAlignment w:val="top"/>
    </w:pPr>
    <w:rPr>
      <w:rFonts w:ascii="Arial" w:eastAsia="Times New Roman" w:hAnsi="Arial" w:cs="Arial"/>
      <w:snapToGrid/>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9309">
      <w:bodyDiv w:val="1"/>
      <w:marLeft w:val="0"/>
      <w:marRight w:val="0"/>
      <w:marTop w:val="0"/>
      <w:marBottom w:val="0"/>
      <w:divBdr>
        <w:top w:val="none" w:sz="0" w:space="0" w:color="auto"/>
        <w:left w:val="none" w:sz="0" w:space="0" w:color="auto"/>
        <w:bottom w:val="none" w:sz="0" w:space="0" w:color="auto"/>
        <w:right w:val="none" w:sz="0" w:space="0" w:color="auto"/>
      </w:divBdr>
    </w:div>
    <w:div w:id="538015284">
      <w:bodyDiv w:val="1"/>
      <w:marLeft w:val="0"/>
      <w:marRight w:val="0"/>
      <w:marTop w:val="0"/>
      <w:marBottom w:val="0"/>
      <w:divBdr>
        <w:top w:val="none" w:sz="0" w:space="0" w:color="auto"/>
        <w:left w:val="none" w:sz="0" w:space="0" w:color="auto"/>
        <w:bottom w:val="none" w:sz="0" w:space="0" w:color="auto"/>
        <w:right w:val="none" w:sz="0" w:space="0" w:color="auto"/>
      </w:divBdr>
    </w:div>
    <w:div w:id="802498650">
      <w:bodyDiv w:val="1"/>
      <w:marLeft w:val="0"/>
      <w:marRight w:val="0"/>
      <w:marTop w:val="0"/>
      <w:marBottom w:val="0"/>
      <w:divBdr>
        <w:top w:val="none" w:sz="0" w:space="0" w:color="auto"/>
        <w:left w:val="none" w:sz="0" w:space="0" w:color="auto"/>
        <w:bottom w:val="none" w:sz="0" w:space="0" w:color="auto"/>
        <w:right w:val="none" w:sz="0" w:space="0" w:color="auto"/>
      </w:divBdr>
      <w:divsChild>
        <w:div w:id="90702864">
          <w:marLeft w:val="0"/>
          <w:marRight w:val="0"/>
          <w:marTop w:val="0"/>
          <w:marBottom w:val="0"/>
          <w:divBdr>
            <w:top w:val="none" w:sz="0" w:space="0" w:color="auto"/>
            <w:left w:val="none" w:sz="0" w:space="0" w:color="auto"/>
            <w:bottom w:val="none" w:sz="0" w:space="0" w:color="auto"/>
            <w:right w:val="none" w:sz="0" w:space="0" w:color="auto"/>
          </w:divBdr>
        </w:div>
        <w:div w:id="1793472219">
          <w:marLeft w:val="0"/>
          <w:marRight w:val="0"/>
          <w:marTop w:val="0"/>
          <w:marBottom w:val="0"/>
          <w:divBdr>
            <w:top w:val="none" w:sz="0" w:space="0" w:color="auto"/>
            <w:left w:val="none" w:sz="0" w:space="0" w:color="auto"/>
            <w:bottom w:val="none" w:sz="0" w:space="0" w:color="auto"/>
            <w:right w:val="none" w:sz="0" w:space="0" w:color="auto"/>
          </w:divBdr>
        </w:div>
        <w:div w:id="2058973221">
          <w:marLeft w:val="0"/>
          <w:marRight w:val="0"/>
          <w:marTop w:val="0"/>
          <w:marBottom w:val="0"/>
          <w:divBdr>
            <w:top w:val="none" w:sz="0" w:space="0" w:color="auto"/>
            <w:left w:val="none" w:sz="0" w:space="0" w:color="auto"/>
            <w:bottom w:val="none" w:sz="0" w:space="0" w:color="auto"/>
            <w:right w:val="none" w:sz="0" w:space="0" w:color="auto"/>
          </w:divBdr>
        </w:div>
        <w:div w:id="1394159301">
          <w:marLeft w:val="0"/>
          <w:marRight w:val="0"/>
          <w:marTop w:val="0"/>
          <w:marBottom w:val="0"/>
          <w:divBdr>
            <w:top w:val="none" w:sz="0" w:space="0" w:color="auto"/>
            <w:left w:val="none" w:sz="0" w:space="0" w:color="auto"/>
            <w:bottom w:val="none" w:sz="0" w:space="0" w:color="auto"/>
            <w:right w:val="none" w:sz="0" w:space="0" w:color="auto"/>
          </w:divBdr>
        </w:div>
        <w:div w:id="1420904379">
          <w:marLeft w:val="0"/>
          <w:marRight w:val="0"/>
          <w:marTop w:val="0"/>
          <w:marBottom w:val="0"/>
          <w:divBdr>
            <w:top w:val="none" w:sz="0" w:space="0" w:color="auto"/>
            <w:left w:val="none" w:sz="0" w:space="0" w:color="auto"/>
            <w:bottom w:val="none" w:sz="0" w:space="0" w:color="auto"/>
            <w:right w:val="none" w:sz="0" w:space="0" w:color="auto"/>
          </w:divBdr>
        </w:div>
        <w:div w:id="1558592082">
          <w:marLeft w:val="0"/>
          <w:marRight w:val="0"/>
          <w:marTop w:val="0"/>
          <w:marBottom w:val="0"/>
          <w:divBdr>
            <w:top w:val="none" w:sz="0" w:space="0" w:color="auto"/>
            <w:left w:val="none" w:sz="0" w:space="0" w:color="auto"/>
            <w:bottom w:val="none" w:sz="0" w:space="0" w:color="auto"/>
            <w:right w:val="none" w:sz="0" w:space="0" w:color="auto"/>
          </w:divBdr>
        </w:div>
        <w:div w:id="2054963639">
          <w:marLeft w:val="0"/>
          <w:marRight w:val="0"/>
          <w:marTop w:val="0"/>
          <w:marBottom w:val="0"/>
          <w:divBdr>
            <w:top w:val="none" w:sz="0" w:space="0" w:color="auto"/>
            <w:left w:val="none" w:sz="0" w:space="0" w:color="auto"/>
            <w:bottom w:val="none" w:sz="0" w:space="0" w:color="auto"/>
            <w:right w:val="none" w:sz="0" w:space="0" w:color="auto"/>
          </w:divBdr>
        </w:div>
        <w:div w:id="305286783">
          <w:marLeft w:val="0"/>
          <w:marRight w:val="0"/>
          <w:marTop w:val="0"/>
          <w:marBottom w:val="0"/>
          <w:divBdr>
            <w:top w:val="none" w:sz="0" w:space="0" w:color="auto"/>
            <w:left w:val="none" w:sz="0" w:space="0" w:color="auto"/>
            <w:bottom w:val="none" w:sz="0" w:space="0" w:color="auto"/>
            <w:right w:val="none" w:sz="0" w:space="0" w:color="auto"/>
          </w:divBdr>
        </w:div>
        <w:div w:id="38630428">
          <w:marLeft w:val="0"/>
          <w:marRight w:val="0"/>
          <w:marTop w:val="0"/>
          <w:marBottom w:val="0"/>
          <w:divBdr>
            <w:top w:val="none" w:sz="0" w:space="0" w:color="auto"/>
            <w:left w:val="none" w:sz="0" w:space="0" w:color="auto"/>
            <w:bottom w:val="none" w:sz="0" w:space="0" w:color="auto"/>
            <w:right w:val="none" w:sz="0" w:space="0" w:color="auto"/>
          </w:divBdr>
        </w:div>
        <w:div w:id="20514411">
          <w:marLeft w:val="0"/>
          <w:marRight w:val="0"/>
          <w:marTop w:val="0"/>
          <w:marBottom w:val="0"/>
          <w:divBdr>
            <w:top w:val="none" w:sz="0" w:space="0" w:color="auto"/>
            <w:left w:val="none" w:sz="0" w:space="0" w:color="auto"/>
            <w:bottom w:val="none" w:sz="0" w:space="0" w:color="auto"/>
            <w:right w:val="none" w:sz="0" w:space="0" w:color="auto"/>
          </w:divBdr>
        </w:div>
      </w:divsChild>
    </w:div>
    <w:div w:id="1269849484">
      <w:bodyDiv w:val="1"/>
      <w:marLeft w:val="0"/>
      <w:marRight w:val="0"/>
      <w:marTop w:val="0"/>
      <w:marBottom w:val="0"/>
      <w:divBdr>
        <w:top w:val="none" w:sz="0" w:space="0" w:color="auto"/>
        <w:left w:val="none" w:sz="0" w:space="0" w:color="auto"/>
        <w:bottom w:val="none" w:sz="0" w:space="0" w:color="auto"/>
        <w:right w:val="none" w:sz="0" w:space="0" w:color="auto"/>
      </w:divBdr>
    </w:div>
    <w:div w:id="1354529318">
      <w:bodyDiv w:val="1"/>
      <w:marLeft w:val="0"/>
      <w:marRight w:val="0"/>
      <w:marTop w:val="0"/>
      <w:marBottom w:val="0"/>
      <w:divBdr>
        <w:top w:val="none" w:sz="0" w:space="0" w:color="auto"/>
        <w:left w:val="none" w:sz="0" w:space="0" w:color="auto"/>
        <w:bottom w:val="none" w:sz="0" w:space="0" w:color="auto"/>
        <w:right w:val="none" w:sz="0" w:space="0" w:color="auto"/>
      </w:divBdr>
    </w:div>
    <w:div w:id="19096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B9B8-ECD5-49E1-9D75-12C45BE9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21745</Words>
  <Characters>123947</Characters>
  <Application>Microsoft Office Word</Application>
  <DocSecurity>0</DocSecurity>
  <Lines>1032</Lines>
  <Paragraphs>290</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user</cp:lastModifiedBy>
  <cp:revision>4</cp:revision>
  <cp:lastPrinted>2015-08-27T09:07:00Z</cp:lastPrinted>
  <dcterms:created xsi:type="dcterms:W3CDTF">2015-08-13T13:33:00Z</dcterms:created>
  <dcterms:modified xsi:type="dcterms:W3CDTF">2015-08-27T09:07:00Z</dcterms:modified>
</cp:coreProperties>
</file>